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D3FE9" w14:textId="4F344A37" w:rsidR="000C3E42" w:rsidRPr="006B5363" w:rsidRDefault="00CC2DBA" w:rsidP="00854803">
      <w:pPr>
        <w:pStyle w:val="Header"/>
        <w:jc w:val="left"/>
        <w:rPr>
          <w:rFonts w:cs="Arial"/>
        </w:rPr>
      </w:pPr>
      <w:r w:rsidRPr="00ED3FE2">
        <w:rPr>
          <w:rFonts w:cs="Arial"/>
          <w:b w:val="0"/>
          <w:noProof/>
          <w:sz w:val="32"/>
          <w:szCs w:val="32"/>
        </w:rPr>
        <w:drawing>
          <wp:anchor distT="0" distB="0" distL="114300" distR="114300" simplePos="0" relativeHeight="251658240" behindDoc="0" locked="0" layoutInCell="1" allowOverlap="1" wp14:anchorId="240FEF1B" wp14:editId="031854B0">
            <wp:simplePos x="0" y="0"/>
            <wp:positionH relativeFrom="column">
              <wp:posOffset>1594485</wp:posOffset>
            </wp:positionH>
            <wp:positionV relativeFrom="paragraph">
              <wp:posOffset>-724535</wp:posOffset>
            </wp:positionV>
            <wp:extent cx="2762250" cy="1123950"/>
            <wp:effectExtent l="0" t="0" r="0" b="0"/>
            <wp:wrapNone/>
            <wp:docPr id="1" name="Picture 1" descr="RGRCl_logo_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RCl_logo_tag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anchor>
        </w:drawing>
      </w:r>
    </w:p>
    <w:p w14:paraId="42C995BA" w14:textId="77777777" w:rsidR="000C3E42" w:rsidRPr="006B5363" w:rsidRDefault="000C3E42" w:rsidP="00854803">
      <w:pPr>
        <w:pStyle w:val="Header"/>
        <w:jc w:val="left"/>
        <w:rPr>
          <w:rFonts w:cs="Arial"/>
        </w:rPr>
      </w:pPr>
    </w:p>
    <w:p w14:paraId="4A81D05E" w14:textId="77777777" w:rsidR="000C3E42" w:rsidRPr="006B5363" w:rsidRDefault="00FC5B95" w:rsidP="000C3E42">
      <w:pPr>
        <w:rPr>
          <w:rFonts w:cs="Arial"/>
        </w:rPr>
      </w:pPr>
      <w:r w:rsidRPr="006B5363">
        <w:rPr>
          <w:rFonts w:cs="Arial"/>
        </w:rPr>
        <w:fldChar w:fldCharType="begin"/>
      </w:r>
      <w:r w:rsidRPr="006B5363">
        <w:rPr>
          <w:rFonts w:cs="Arial"/>
        </w:rPr>
        <w:instrText xml:space="preserve"> ADVANCE \Y 140.00 </w:instrText>
      </w:r>
      <w:r w:rsidRPr="006B5363">
        <w:rPr>
          <w:rFonts w:cs="Arial"/>
        </w:rPr>
        <w:fldChar w:fldCharType="end"/>
      </w:r>
    </w:p>
    <w:p w14:paraId="71239125" w14:textId="77777777" w:rsidR="002F3D56" w:rsidRPr="00D07D97" w:rsidRDefault="00FC5B95" w:rsidP="00D07D97">
      <w:pPr>
        <w:pStyle w:val="Title"/>
      </w:pPr>
      <w:r w:rsidRPr="00D07D97">
        <w:t>RESPONSE SCHEDULES</w:t>
      </w:r>
    </w:p>
    <w:p w14:paraId="7C8420F7" w14:textId="77777777" w:rsidR="000C3E42" w:rsidRPr="006B5363" w:rsidRDefault="000C3E42" w:rsidP="000C3E42">
      <w:pPr>
        <w:rPr>
          <w:rFonts w:cs="Arial"/>
        </w:rPr>
      </w:pPr>
    </w:p>
    <w:p w14:paraId="73F18C8D" w14:textId="644B7259" w:rsidR="00BC56D0" w:rsidRPr="006A1092" w:rsidRDefault="00FC5B95" w:rsidP="00BC56D0">
      <w:pPr>
        <w:spacing w:after="0"/>
        <w:jc w:val="center"/>
        <w:rPr>
          <w:b/>
          <w:sz w:val="32"/>
          <w:szCs w:val="32"/>
        </w:rPr>
      </w:pPr>
      <w:r w:rsidRPr="006B5363">
        <w:rPr>
          <w:rFonts w:cs="Arial"/>
          <w:spacing w:val="-2"/>
        </w:rPr>
        <w:fldChar w:fldCharType="begin"/>
      </w:r>
      <w:r w:rsidRPr="006B5363">
        <w:rPr>
          <w:rFonts w:cs="Arial"/>
          <w:spacing w:val="-2"/>
        </w:rPr>
        <w:instrText>ADVANCE \Y 210.00</w:instrText>
      </w:r>
      <w:r w:rsidRPr="006B5363">
        <w:rPr>
          <w:rFonts w:cs="Arial"/>
          <w:spacing w:val="-2"/>
        </w:rPr>
        <w:fldChar w:fldCharType="end"/>
      </w:r>
      <w:r w:rsidR="00B07D53">
        <w:rPr>
          <w:b/>
          <w:sz w:val="32"/>
          <w:szCs w:val="32"/>
        </w:rPr>
        <w:t>Infrastructure Services and Planning</w:t>
      </w:r>
    </w:p>
    <w:p w14:paraId="14AA01EC" w14:textId="77777777" w:rsidR="00BC56D0" w:rsidRPr="005132E4" w:rsidRDefault="00BC56D0" w:rsidP="00BC56D0"/>
    <w:tbl>
      <w:tblPr>
        <w:tblW w:w="950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2268"/>
        <w:gridCol w:w="7232"/>
      </w:tblGrid>
      <w:tr w:rsidR="00CB346E" w14:paraId="3C7C8CC9" w14:textId="77777777" w:rsidTr="00FC48B3">
        <w:trPr>
          <w:jc w:val="center"/>
        </w:trPr>
        <w:tc>
          <w:tcPr>
            <w:tcW w:w="2268" w:type="dxa"/>
            <w:shd w:val="clear" w:color="auto" w:fill="E6E6E6"/>
            <w:vAlign w:val="center"/>
          </w:tcPr>
          <w:p w14:paraId="59188895" w14:textId="566F59BE" w:rsidR="00BC56D0" w:rsidRPr="006A1092" w:rsidRDefault="00FC5B95" w:rsidP="00FC48B3">
            <w:pPr>
              <w:pStyle w:val="FormText"/>
              <w:spacing w:before="120" w:after="120"/>
              <w:rPr>
                <w:rFonts w:cs="Arial"/>
                <w:b/>
              </w:rPr>
            </w:pPr>
            <w:r w:rsidRPr="006A1092">
              <w:rPr>
                <w:rFonts w:cs="Arial"/>
                <w:b/>
                <w:spacing w:val="-2"/>
              </w:rPr>
              <w:fldChar w:fldCharType="begin"/>
            </w:r>
            <w:r w:rsidRPr="006A1092">
              <w:rPr>
                <w:rFonts w:cs="Arial"/>
                <w:b/>
                <w:spacing w:val="-2"/>
              </w:rPr>
              <w:instrText>ADVANCE \Y 355.00</w:instrText>
            </w:r>
            <w:r w:rsidRPr="006A1092">
              <w:rPr>
                <w:rFonts w:cs="Arial"/>
                <w:b/>
                <w:spacing w:val="-2"/>
              </w:rPr>
              <w:fldChar w:fldCharType="end"/>
            </w:r>
            <w:r w:rsidRPr="006A1092">
              <w:rPr>
                <w:rFonts w:cs="Arial"/>
                <w:b/>
              </w:rPr>
              <w:t>RF</w:t>
            </w:r>
            <w:r w:rsidR="00C0704C">
              <w:rPr>
                <w:rFonts w:cs="Arial"/>
                <w:b/>
              </w:rPr>
              <w:t>T</w:t>
            </w:r>
            <w:r w:rsidRPr="006A1092">
              <w:rPr>
                <w:rFonts w:cs="Arial"/>
                <w:b/>
              </w:rPr>
              <w:t xml:space="preserve"> NUMBER</w:t>
            </w:r>
          </w:p>
        </w:tc>
        <w:tc>
          <w:tcPr>
            <w:tcW w:w="7232" w:type="dxa"/>
            <w:vAlign w:val="center"/>
          </w:tcPr>
          <w:p w14:paraId="1D3CB1C5" w14:textId="3446F202" w:rsidR="00BC56D0" w:rsidRPr="006A1092" w:rsidRDefault="007E05E8" w:rsidP="00FC48B3">
            <w:pPr>
              <w:pStyle w:val="FormText"/>
              <w:spacing w:before="120" w:after="120"/>
              <w:rPr>
                <w:rFonts w:cs="Arial"/>
                <w:b/>
              </w:rPr>
            </w:pPr>
            <w:r w:rsidRPr="007E05E8">
              <w:rPr>
                <w:rFonts w:cs="Arial"/>
                <w:b/>
              </w:rPr>
              <w:t>RGRC 2024-</w:t>
            </w:r>
            <w:r w:rsidR="00492A55">
              <w:rPr>
                <w:rFonts w:cs="Arial"/>
                <w:b/>
              </w:rPr>
              <w:t>005</w:t>
            </w:r>
          </w:p>
        </w:tc>
      </w:tr>
      <w:tr w:rsidR="00CB346E" w14:paraId="7539A410" w14:textId="77777777" w:rsidTr="00FC48B3">
        <w:trPr>
          <w:jc w:val="center"/>
        </w:trPr>
        <w:tc>
          <w:tcPr>
            <w:tcW w:w="2268" w:type="dxa"/>
            <w:shd w:val="clear" w:color="auto" w:fill="E6E6E6"/>
            <w:vAlign w:val="center"/>
          </w:tcPr>
          <w:p w14:paraId="1131DA08" w14:textId="40FB5000" w:rsidR="00BC56D0" w:rsidRPr="006A1092" w:rsidRDefault="00FC5B95" w:rsidP="00FC48B3">
            <w:pPr>
              <w:pStyle w:val="FormText"/>
              <w:spacing w:before="120" w:after="120"/>
              <w:rPr>
                <w:rFonts w:cs="Arial"/>
                <w:b/>
              </w:rPr>
            </w:pPr>
            <w:r w:rsidRPr="006A1092">
              <w:rPr>
                <w:rFonts w:cs="Arial"/>
                <w:b/>
              </w:rPr>
              <w:t>RF</w:t>
            </w:r>
            <w:r w:rsidR="00C0704C">
              <w:rPr>
                <w:rFonts w:cs="Arial"/>
                <w:b/>
              </w:rPr>
              <w:t>T</w:t>
            </w:r>
            <w:r w:rsidRPr="006A1092">
              <w:rPr>
                <w:rFonts w:cs="Arial"/>
                <w:b/>
              </w:rPr>
              <w:t xml:space="preserve"> TITLE</w:t>
            </w:r>
          </w:p>
        </w:tc>
        <w:tc>
          <w:tcPr>
            <w:tcW w:w="7232" w:type="dxa"/>
            <w:vAlign w:val="center"/>
          </w:tcPr>
          <w:p w14:paraId="408624AC" w14:textId="32771C44" w:rsidR="00BC56D0" w:rsidRPr="006A1092" w:rsidRDefault="00C0704C" w:rsidP="00FC48B3">
            <w:pPr>
              <w:pStyle w:val="FormText"/>
              <w:spacing w:before="120" w:after="120"/>
              <w:rPr>
                <w:rFonts w:cs="Arial"/>
                <w:b/>
              </w:rPr>
            </w:pPr>
            <w:r>
              <w:rPr>
                <w:rFonts w:cs="Arial"/>
                <w:b/>
              </w:rPr>
              <w:t>Bulman Staff Housing</w:t>
            </w:r>
          </w:p>
        </w:tc>
      </w:tr>
      <w:tr w:rsidR="00CB346E" w14:paraId="0C3C736E" w14:textId="77777777" w:rsidTr="00FC48B3">
        <w:trPr>
          <w:trHeight w:val="1049"/>
          <w:jc w:val="center"/>
        </w:trPr>
        <w:tc>
          <w:tcPr>
            <w:tcW w:w="2268" w:type="dxa"/>
            <w:shd w:val="clear" w:color="auto" w:fill="E6E6E6"/>
            <w:vAlign w:val="center"/>
          </w:tcPr>
          <w:p w14:paraId="3F57E1E3" w14:textId="77777777" w:rsidR="00BC56D0" w:rsidRPr="006A1092" w:rsidRDefault="00FC5B95" w:rsidP="00FC48B3">
            <w:pPr>
              <w:pStyle w:val="FormText"/>
              <w:rPr>
                <w:rFonts w:cs="Arial"/>
                <w:b/>
              </w:rPr>
            </w:pPr>
            <w:r w:rsidRPr="006A1092">
              <w:rPr>
                <w:rFonts w:cs="Arial"/>
                <w:b/>
              </w:rPr>
              <w:t>CLOSE DATE</w:t>
            </w:r>
          </w:p>
        </w:tc>
        <w:tc>
          <w:tcPr>
            <w:tcW w:w="7232" w:type="dxa"/>
            <w:vAlign w:val="center"/>
          </w:tcPr>
          <w:p w14:paraId="2981A6D8" w14:textId="77777777" w:rsidR="00BC56D0" w:rsidRPr="006A1092" w:rsidRDefault="00FC5B95" w:rsidP="00FC48B3">
            <w:pPr>
              <w:spacing w:after="0"/>
              <w:rPr>
                <w:b/>
              </w:rPr>
            </w:pPr>
            <w:r w:rsidRPr="006A1092">
              <w:rPr>
                <w:b/>
              </w:rPr>
              <w:t>2.00 PM AUSTRALIAN CENTRAL STANDARD TIME</w:t>
            </w:r>
          </w:p>
          <w:p w14:paraId="6DEA7D17" w14:textId="5CACBC61" w:rsidR="00BC56D0" w:rsidRPr="006A1092" w:rsidRDefault="00CA0D1F" w:rsidP="00FC48B3">
            <w:pPr>
              <w:pStyle w:val="NormalUCB"/>
              <w:rPr>
                <w:rFonts w:cs="Arial"/>
              </w:rPr>
            </w:pPr>
            <w:r w:rsidRPr="00CA0D1F">
              <w:rPr>
                <w:rFonts w:cs="Arial"/>
              </w:rPr>
              <w:t>Friday 27th</w:t>
            </w:r>
            <w:r w:rsidR="006D78EF" w:rsidRPr="00CA0D1F">
              <w:rPr>
                <w:rFonts w:cs="Arial"/>
              </w:rPr>
              <w:t xml:space="preserve"> September</w:t>
            </w:r>
            <w:r w:rsidR="00FC5B95" w:rsidRPr="00CA0D1F">
              <w:rPr>
                <w:rFonts w:cs="Arial"/>
              </w:rPr>
              <w:t xml:space="preserve"> 2024</w:t>
            </w:r>
          </w:p>
          <w:p w14:paraId="57CDC647" w14:textId="77777777" w:rsidR="00BC56D0" w:rsidRPr="005312FC" w:rsidRDefault="00FC5B95" w:rsidP="00FC48B3">
            <w:pPr>
              <w:spacing w:after="0"/>
              <w:rPr>
                <w:b/>
                <w:caps/>
                <w:sz w:val="18"/>
                <w:szCs w:val="18"/>
              </w:rPr>
            </w:pPr>
            <w:r w:rsidRPr="005312FC">
              <w:rPr>
                <w:b/>
                <w:sz w:val="18"/>
                <w:szCs w:val="18"/>
              </w:rPr>
              <w:t>(LATE QUOTATIONS MAY NOT BE ACCEPTED)</w:t>
            </w:r>
          </w:p>
        </w:tc>
      </w:tr>
    </w:tbl>
    <w:p w14:paraId="0624EA14" w14:textId="77777777" w:rsidR="00BC56D0" w:rsidRPr="005132E4" w:rsidRDefault="00BC56D0" w:rsidP="00BC56D0">
      <w:pPr>
        <w:pStyle w:val="Header"/>
        <w:spacing w:after="0"/>
        <w:rPr>
          <w:rFonts w:cs="Arial"/>
        </w:rPr>
      </w:pPr>
    </w:p>
    <w:p w14:paraId="5134ADB3" w14:textId="77777777" w:rsidR="00BC56D0" w:rsidRPr="005132E4" w:rsidRDefault="00BC56D0" w:rsidP="00BC56D0">
      <w:pPr>
        <w:pStyle w:val="Header"/>
        <w:spacing w:after="0"/>
        <w:rPr>
          <w:rFonts w:cs="Arial"/>
        </w:rPr>
      </w:pPr>
    </w:p>
    <w:tbl>
      <w:tblPr>
        <w:tblW w:w="9498"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498"/>
      </w:tblGrid>
      <w:tr w:rsidR="00CB346E" w14:paraId="138DDA56" w14:textId="77777777" w:rsidTr="00FC48B3">
        <w:trPr>
          <w:jc w:val="center"/>
        </w:trPr>
        <w:tc>
          <w:tcPr>
            <w:tcW w:w="9498" w:type="dxa"/>
            <w:shd w:val="clear" w:color="auto" w:fill="D9D9D9"/>
            <w:vAlign w:val="center"/>
          </w:tcPr>
          <w:p w14:paraId="6CF87AD9" w14:textId="77777777" w:rsidR="00BC56D0" w:rsidRPr="006A1092" w:rsidRDefault="00FC5B95" w:rsidP="00FC48B3">
            <w:pPr>
              <w:spacing w:after="0"/>
              <w:jc w:val="center"/>
              <w:rPr>
                <w:b/>
                <w:sz w:val="32"/>
                <w:szCs w:val="32"/>
              </w:rPr>
            </w:pPr>
            <w:r w:rsidRPr="006A1092">
              <w:rPr>
                <w:b/>
                <w:sz w:val="32"/>
                <w:szCs w:val="32"/>
              </w:rPr>
              <w:t>HOW TO RESPOND TO THIS REQUEST FOR QUOTATION</w:t>
            </w:r>
          </w:p>
        </w:tc>
      </w:tr>
      <w:tr w:rsidR="00CB346E" w14:paraId="0AEBDB77" w14:textId="77777777" w:rsidTr="00FC48B3">
        <w:trPr>
          <w:trHeight w:val="2312"/>
          <w:jc w:val="center"/>
        </w:trPr>
        <w:tc>
          <w:tcPr>
            <w:tcW w:w="9498" w:type="dxa"/>
          </w:tcPr>
          <w:p w14:paraId="43FDC053" w14:textId="77777777" w:rsidR="00BC56D0" w:rsidRPr="005132E4" w:rsidRDefault="00FC5B95" w:rsidP="00FC48B3">
            <w:pPr>
              <w:pStyle w:val="BodyText0"/>
              <w:spacing w:before="40" w:after="240"/>
              <w:jc w:val="center"/>
              <w:rPr>
                <w:rFonts w:cs="Arial"/>
              </w:rPr>
            </w:pPr>
            <w:r w:rsidRPr="005132E4">
              <w:rPr>
                <w:rFonts w:cs="Arial"/>
              </w:rPr>
              <w:t>Complete the Quotation Response Schedules provided separately</w:t>
            </w:r>
            <w:r>
              <w:rPr>
                <w:rFonts w:cs="Arial"/>
              </w:rPr>
              <w:t xml:space="preserve">. </w:t>
            </w:r>
            <w:r w:rsidRPr="005132E4">
              <w:rPr>
                <w:rFonts w:cs="Arial"/>
              </w:rPr>
              <w:t>This will become your Quotation which may be lodged in any of the following ways:</w:t>
            </w:r>
          </w:p>
          <w:p w14:paraId="78C81AFF" w14:textId="766CD2B3" w:rsidR="00BC56D0" w:rsidRDefault="00FC5B95" w:rsidP="00FC48B3">
            <w:pPr>
              <w:pStyle w:val="BodyText0"/>
              <w:spacing w:before="40" w:after="240"/>
              <w:jc w:val="center"/>
              <w:rPr>
                <w:rFonts w:cs="Arial"/>
                <w:b/>
              </w:rPr>
            </w:pPr>
            <w:r w:rsidRPr="005132E4">
              <w:rPr>
                <w:rFonts w:cs="Arial"/>
                <w:b/>
              </w:rPr>
              <w:t>By Electronic lodgement facility at:</w:t>
            </w:r>
            <w:r w:rsidRPr="005132E4">
              <w:rPr>
                <w:rFonts w:cs="Arial"/>
              </w:rPr>
              <w:t xml:space="preserve"> </w:t>
            </w:r>
            <w:r w:rsidR="00CC2DBA">
              <w:rPr>
                <w:rFonts w:cs="Arial"/>
                <w:b/>
              </w:rPr>
              <w:t>TENDERLINK</w:t>
            </w:r>
          </w:p>
          <w:p w14:paraId="6BE23B0C" w14:textId="415ED295" w:rsidR="00026826" w:rsidRPr="005132E4" w:rsidRDefault="00CA0D1F" w:rsidP="00FC48B3">
            <w:pPr>
              <w:pStyle w:val="BodyText0"/>
              <w:spacing w:before="40" w:after="240"/>
              <w:jc w:val="center"/>
              <w:rPr>
                <w:rStyle w:val="Hyperlink"/>
                <w:rFonts w:cs="Arial"/>
                <w:b/>
              </w:rPr>
            </w:pPr>
            <w:hyperlink r:id="rId13" w:history="1">
              <w:r w:rsidR="00026826">
                <w:rPr>
                  <w:rStyle w:val="Hyperlink"/>
                </w:rPr>
                <w:t>Tenders and Public Quotations | Roper Gulf Regional Council (nt.gov.au)</w:t>
              </w:r>
            </w:hyperlink>
          </w:p>
          <w:p w14:paraId="0D36D090" w14:textId="77777777" w:rsidR="00BC56D0" w:rsidRPr="005132E4" w:rsidRDefault="00FC5B95" w:rsidP="00FC48B3">
            <w:pPr>
              <w:pStyle w:val="BodyText0"/>
              <w:spacing w:before="240"/>
              <w:jc w:val="center"/>
              <w:rPr>
                <w:rFonts w:cs="Arial"/>
                <w:sz w:val="18"/>
                <w:szCs w:val="18"/>
              </w:rPr>
            </w:pPr>
            <w:r w:rsidRPr="005132E4">
              <w:rPr>
                <w:rFonts w:cs="Arial"/>
                <w:b/>
              </w:rPr>
              <w:t>Note: no other form of delivery is acceptable</w:t>
            </w:r>
          </w:p>
        </w:tc>
      </w:tr>
    </w:tbl>
    <w:p w14:paraId="154F0BB8" w14:textId="77777777" w:rsidR="00F93FEE" w:rsidRPr="006B5363" w:rsidRDefault="00F93FEE" w:rsidP="00BC56D0">
      <w:pPr>
        <w:rPr>
          <w:rFonts w:cs="Arial"/>
          <w:spacing w:val="-2"/>
        </w:rPr>
      </w:pPr>
    </w:p>
    <w:p w14:paraId="1481611F" w14:textId="77777777" w:rsidR="007220A5" w:rsidRPr="006B5363" w:rsidRDefault="007220A5" w:rsidP="007220A5">
      <w:pPr>
        <w:rPr>
          <w:rFonts w:cs="Arial"/>
        </w:rPr>
        <w:sectPr w:rsidR="007220A5" w:rsidRPr="006B5363" w:rsidSect="000C61B8">
          <w:headerReference w:type="even" r:id="rId14"/>
          <w:headerReference w:type="default" r:id="rId15"/>
          <w:footerReference w:type="default" r:id="rId16"/>
          <w:headerReference w:type="first" r:id="rId17"/>
          <w:pgSz w:w="11906" w:h="16838" w:code="9"/>
          <w:pgMar w:top="1134" w:right="1134" w:bottom="1134" w:left="1134" w:header="113"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3791"/>
        <w:gridCol w:w="1365"/>
        <w:gridCol w:w="2578"/>
      </w:tblGrid>
      <w:tr w:rsidR="00CB346E" w14:paraId="7D09E16D" w14:textId="77777777" w:rsidTr="0014439C">
        <w:trPr>
          <w:cantSplit/>
          <w:trHeight w:val="142"/>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42779C7B" w14:textId="77777777" w:rsidR="007D090D" w:rsidRPr="002574B3" w:rsidRDefault="00FC5B95" w:rsidP="00C14A31">
            <w:pPr>
              <w:spacing w:before="80" w:after="80"/>
              <w:rPr>
                <w:rFonts w:cs="Arial"/>
                <w:szCs w:val="22"/>
              </w:rPr>
            </w:pPr>
            <w:r w:rsidRPr="002574B3">
              <w:rPr>
                <w:rFonts w:cs="Arial"/>
                <w:szCs w:val="22"/>
              </w:rPr>
              <w:lastRenderedPageBreak/>
              <w:t>Legal Entity Name</w:t>
            </w:r>
          </w:p>
        </w:tc>
        <w:tc>
          <w:tcPr>
            <w:tcW w:w="3750" w:type="pct"/>
            <w:gridSpan w:val="3"/>
            <w:tcBorders>
              <w:top w:val="single" w:sz="2" w:space="0" w:color="BFBFBF"/>
              <w:left w:val="single" w:sz="2" w:space="0" w:color="BFBFBF"/>
              <w:bottom w:val="single" w:sz="2" w:space="0" w:color="BFBFBF"/>
              <w:right w:val="single" w:sz="2" w:space="0" w:color="BFBFBF"/>
            </w:tcBorders>
          </w:tcPr>
          <w:p w14:paraId="01BAF9B2" w14:textId="115BB65E" w:rsidR="007D090D" w:rsidRPr="004A032E" w:rsidRDefault="007D090D" w:rsidP="002C0459">
            <w:pPr>
              <w:pStyle w:val="Header"/>
              <w:spacing w:before="80" w:after="80"/>
              <w:jc w:val="left"/>
              <w:rPr>
                <w:rFonts w:cs="Arial"/>
                <w:b w:val="0"/>
                <w:szCs w:val="22"/>
              </w:rPr>
            </w:pPr>
            <w:bookmarkStart w:id="0" w:name="TolLegalEntityName"/>
            <w:bookmarkEnd w:id="0"/>
          </w:p>
        </w:tc>
      </w:tr>
      <w:tr w:rsidR="00CB346E" w14:paraId="23E0674A" w14:textId="77777777" w:rsidTr="00E371BD">
        <w:trPr>
          <w:cantSplit/>
          <w:trHeight w:val="140"/>
        </w:trPr>
        <w:tc>
          <w:tcPr>
            <w:tcW w:w="5000" w:type="pct"/>
            <w:gridSpan w:val="4"/>
            <w:tcBorders>
              <w:top w:val="single" w:sz="2" w:space="0" w:color="BFBFBF"/>
              <w:left w:val="nil"/>
              <w:bottom w:val="single" w:sz="2" w:space="0" w:color="BFBFBF"/>
              <w:right w:val="nil"/>
            </w:tcBorders>
          </w:tcPr>
          <w:p w14:paraId="7F1A028A" w14:textId="77777777" w:rsidR="007D090D" w:rsidRPr="002C0459" w:rsidRDefault="007D090D" w:rsidP="002C0459">
            <w:pPr>
              <w:spacing w:after="0"/>
              <w:rPr>
                <w:rFonts w:cs="Arial"/>
                <w:sz w:val="16"/>
                <w:szCs w:val="16"/>
              </w:rPr>
            </w:pPr>
          </w:p>
        </w:tc>
      </w:tr>
      <w:tr w:rsidR="00CB346E" w14:paraId="220E7C55"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72E73ECC" w14:textId="77777777" w:rsidR="007D090D" w:rsidRPr="007D090D" w:rsidRDefault="00FC5B95" w:rsidP="00C14A31">
            <w:pPr>
              <w:spacing w:before="80" w:after="80"/>
              <w:rPr>
                <w:rFonts w:cs="Arial"/>
                <w:szCs w:val="22"/>
              </w:rPr>
            </w:pPr>
            <w:r>
              <w:rPr>
                <w:rFonts w:cs="Arial"/>
                <w:szCs w:val="22"/>
              </w:rPr>
              <w:t>Business Name</w:t>
            </w:r>
          </w:p>
        </w:tc>
        <w:tc>
          <w:tcPr>
            <w:tcW w:w="3750" w:type="pct"/>
            <w:gridSpan w:val="3"/>
            <w:tcBorders>
              <w:top w:val="single" w:sz="2" w:space="0" w:color="BFBFBF"/>
              <w:left w:val="single" w:sz="2" w:space="0" w:color="BFBFBF"/>
              <w:bottom w:val="single" w:sz="2" w:space="0" w:color="BFBFBF"/>
              <w:right w:val="single" w:sz="2" w:space="0" w:color="BFBFBF"/>
            </w:tcBorders>
          </w:tcPr>
          <w:p w14:paraId="2C610BCD" w14:textId="77777777" w:rsidR="007D090D" w:rsidRPr="007D090D" w:rsidRDefault="007D090D" w:rsidP="00D86B0F">
            <w:pPr>
              <w:spacing w:before="80" w:after="80"/>
              <w:rPr>
                <w:rFonts w:cs="Arial"/>
                <w:szCs w:val="22"/>
              </w:rPr>
            </w:pPr>
            <w:bookmarkStart w:id="1" w:name="TolTradingAs"/>
            <w:bookmarkEnd w:id="1"/>
          </w:p>
        </w:tc>
      </w:tr>
      <w:tr w:rsidR="00CB346E" w14:paraId="3238E34D" w14:textId="77777777" w:rsidTr="00E371BD">
        <w:trPr>
          <w:cantSplit/>
          <w:trHeight w:val="140"/>
        </w:trPr>
        <w:tc>
          <w:tcPr>
            <w:tcW w:w="5000" w:type="pct"/>
            <w:gridSpan w:val="4"/>
            <w:tcBorders>
              <w:top w:val="single" w:sz="2" w:space="0" w:color="BFBFBF"/>
              <w:left w:val="nil"/>
              <w:bottom w:val="single" w:sz="2" w:space="0" w:color="BFBFBF"/>
              <w:right w:val="nil"/>
            </w:tcBorders>
          </w:tcPr>
          <w:p w14:paraId="20C49FF3" w14:textId="77777777" w:rsidR="007D090D" w:rsidRPr="002C0459" w:rsidRDefault="007D090D" w:rsidP="002C0459">
            <w:pPr>
              <w:spacing w:after="0"/>
              <w:rPr>
                <w:rFonts w:cs="Arial"/>
                <w:sz w:val="16"/>
                <w:szCs w:val="16"/>
              </w:rPr>
            </w:pPr>
          </w:p>
        </w:tc>
      </w:tr>
      <w:tr w:rsidR="00CB346E" w14:paraId="02D4A694"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4B74D963" w14:textId="77777777" w:rsidR="007D090D" w:rsidRPr="007D090D" w:rsidRDefault="00FC5B95" w:rsidP="00C14A31">
            <w:pPr>
              <w:spacing w:before="80" w:after="80"/>
              <w:rPr>
                <w:rFonts w:cs="Arial"/>
                <w:szCs w:val="22"/>
              </w:rPr>
            </w:pPr>
            <w:r w:rsidRPr="007D090D">
              <w:rPr>
                <w:rFonts w:cs="Arial"/>
                <w:szCs w:val="22"/>
              </w:rPr>
              <w:t>ABN</w:t>
            </w:r>
          </w:p>
        </w:tc>
        <w:tc>
          <w:tcPr>
            <w:tcW w:w="1838" w:type="pct"/>
            <w:tcBorders>
              <w:top w:val="single" w:sz="2" w:space="0" w:color="BFBFBF"/>
              <w:left w:val="single" w:sz="2" w:space="0" w:color="BFBFBF"/>
              <w:bottom w:val="single" w:sz="2" w:space="0" w:color="BFBFBF"/>
              <w:right w:val="single" w:sz="2" w:space="0" w:color="BFBFBF"/>
            </w:tcBorders>
          </w:tcPr>
          <w:p w14:paraId="5CC491B1" w14:textId="77777777" w:rsidR="007D090D" w:rsidRPr="007D090D" w:rsidRDefault="007D090D" w:rsidP="002C0459">
            <w:pPr>
              <w:pStyle w:val="Footer"/>
              <w:spacing w:before="80" w:after="80"/>
              <w:ind w:left="0"/>
            </w:pPr>
            <w:bookmarkStart w:id="2" w:name="TolABN"/>
            <w:bookmarkEnd w:id="2"/>
          </w:p>
        </w:tc>
        <w:tc>
          <w:tcPr>
            <w:tcW w:w="662"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7C160E43" w14:textId="77777777" w:rsidR="007D090D" w:rsidRPr="007D090D" w:rsidRDefault="00FC5B95" w:rsidP="00C14A31">
            <w:pPr>
              <w:spacing w:before="80" w:after="80"/>
              <w:rPr>
                <w:rFonts w:cs="Arial"/>
                <w:szCs w:val="22"/>
              </w:rPr>
            </w:pPr>
            <w:r w:rsidRPr="007D090D">
              <w:rPr>
                <w:rFonts w:cs="Arial"/>
                <w:szCs w:val="22"/>
              </w:rPr>
              <w:t>ACN</w:t>
            </w:r>
          </w:p>
        </w:tc>
        <w:tc>
          <w:tcPr>
            <w:tcW w:w="1251" w:type="pct"/>
            <w:tcBorders>
              <w:top w:val="single" w:sz="2" w:space="0" w:color="BFBFBF"/>
              <w:left w:val="single" w:sz="2" w:space="0" w:color="BFBFBF"/>
              <w:bottom w:val="single" w:sz="2" w:space="0" w:color="BFBFBF"/>
              <w:right w:val="single" w:sz="2" w:space="0" w:color="BFBFBF"/>
            </w:tcBorders>
          </w:tcPr>
          <w:p w14:paraId="752E0DCF" w14:textId="77777777" w:rsidR="007D090D" w:rsidRPr="007D090D" w:rsidRDefault="007D090D" w:rsidP="002C0459">
            <w:pPr>
              <w:pStyle w:val="Header"/>
              <w:spacing w:before="80" w:after="80"/>
              <w:ind w:right="-175"/>
              <w:jc w:val="left"/>
              <w:rPr>
                <w:rFonts w:cs="Arial"/>
                <w:szCs w:val="22"/>
              </w:rPr>
            </w:pPr>
            <w:bookmarkStart w:id="3" w:name="TolACN"/>
            <w:bookmarkEnd w:id="3"/>
          </w:p>
        </w:tc>
      </w:tr>
    </w:tbl>
    <w:p w14:paraId="3307304B" w14:textId="77777777" w:rsidR="0068138C" w:rsidRPr="002C0459" w:rsidRDefault="0068138C" w:rsidP="002C0459">
      <w:pPr>
        <w:spacing w:after="0"/>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578"/>
        <w:gridCol w:w="5156"/>
      </w:tblGrid>
      <w:tr w:rsidR="00CB346E" w14:paraId="1F3095EB"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35D46D63" w14:textId="77777777" w:rsidR="0068138C" w:rsidRPr="007D090D" w:rsidRDefault="00FC5B95" w:rsidP="00C14A31">
            <w:pPr>
              <w:spacing w:before="80" w:after="80"/>
              <w:rPr>
                <w:rFonts w:cs="Arial"/>
                <w:szCs w:val="22"/>
              </w:rPr>
            </w:pPr>
            <w:r w:rsidRPr="007D090D">
              <w:rPr>
                <w:rFonts w:cs="Arial"/>
                <w:szCs w:val="22"/>
              </w:rPr>
              <w:t>CAL Registration Number</w:t>
            </w:r>
          </w:p>
        </w:tc>
        <w:tc>
          <w:tcPr>
            <w:tcW w:w="1250" w:type="pct"/>
            <w:tcBorders>
              <w:top w:val="single" w:sz="2" w:space="0" w:color="BFBFBF"/>
              <w:left w:val="single" w:sz="2" w:space="0" w:color="BFBFBF"/>
              <w:bottom w:val="single" w:sz="2" w:space="0" w:color="BFBFBF"/>
              <w:right w:val="single" w:sz="2" w:space="0" w:color="BFBFBF"/>
            </w:tcBorders>
            <w:vAlign w:val="center"/>
          </w:tcPr>
          <w:p w14:paraId="31754C07" w14:textId="77777777" w:rsidR="0068138C" w:rsidRPr="007D090D" w:rsidRDefault="0068138C" w:rsidP="002C0459">
            <w:pPr>
              <w:pStyle w:val="Footer"/>
              <w:spacing w:before="80" w:after="80"/>
              <w:ind w:left="34"/>
            </w:pPr>
            <w:bookmarkStart w:id="4" w:name="TolCALNumber"/>
            <w:bookmarkEnd w:id="4"/>
          </w:p>
        </w:tc>
        <w:tc>
          <w:tcPr>
            <w:tcW w:w="2500" w:type="pct"/>
            <w:tcBorders>
              <w:top w:val="single" w:sz="2" w:space="0" w:color="BFBFBF"/>
              <w:left w:val="single" w:sz="2" w:space="0" w:color="BFBFBF"/>
              <w:bottom w:val="single" w:sz="2" w:space="0" w:color="BFBFBF"/>
              <w:right w:val="single" w:sz="2" w:space="0" w:color="BFBFBF"/>
            </w:tcBorders>
            <w:shd w:val="clear" w:color="auto" w:fill="auto"/>
            <w:vAlign w:val="center"/>
          </w:tcPr>
          <w:p w14:paraId="7BF272F2" w14:textId="77777777" w:rsidR="0068138C" w:rsidRPr="007D090D" w:rsidRDefault="00FC5B95" w:rsidP="00F829C1">
            <w:pPr>
              <w:pStyle w:val="Header"/>
              <w:spacing w:before="80" w:after="80"/>
              <w:jc w:val="left"/>
              <w:rPr>
                <w:rFonts w:cs="Arial"/>
                <w:szCs w:val="22"/>
              </w:rPr>
            </w:pPr>
            <w:r w:rsidRPr="002C0459">
              <w:rPr>
                <w:sz w:val="20"/>
              </w:rPr>
              <w:t xml:space="preserve">(Required only when specified in the </w:t>
            </w:r>
            <w:r w:rsidR="00F829C1" w:rsidRPr="002C0459">
              <w:rPr>
                <w:sz w:val="20"/>
              </w:rPr>
              <w:t>annexure</w:t>
            </w:r>
            <w:r w:rsidRPr="007D090D">
              <w:rPr>
                <w:rFonts w:cs="Arial"/>
                <w:szCs w:val="22"/>
              </w:rPr>
              <w:t>)</w:t>
            </w:r>
          </w:p>
        </w:tc>
      </w:tr>
      <w:tr w:rsidR="00CB346E" w14:paraId="1F23CDBF" w14:textId="77777777" w:rsidTr="00E371BD">
        <w:trPr>
          <w:cantSplit/>
          <w:trHeight w:val="140"/>
        </w:trPr>
        <w:tc>
          <w:tcPr>
            <w:tcW w:w="5000" w:type="pct"/>
            <w:gridSpan w:val="3"/>
            <w:tcBorders>
              <w:top w:val="single" w:sz="2" w:space="0" w:color="BFBFBF"/>
              <w:left w:val="nil"/>
              <w:bottom w:val="single" w:sz="2" w:space="0" w:color="BFBFBF"/>
              <w:right w:val="nil"/>
            </w:tcBorders>
          </w:tcPr>
          <w:p w14:paraId="25F41058" w14:textId="77777777" w:rsidR="0068138C" w:rsidRPr="002C0459" w:rsidRDefault="0068138C" w:rsidP="002C0459">
            <w:pPr>
              <w:spacing w:after="0"/>
              <w:rPr>
                <w:rFonts w:cs="Arial"/>
                <w:sz w:val="16"/>
                <w:szCs w:val="16"/>
              </w:rPr>
            </w:pPr>
          </w:p>
        </w:tc>
      </w:tr>
      <w:tr w:rsidR="00CB346E" w14:paraId="1AA8C400"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3B98E0B1" w14:textId="77777777" w:rsidR="0068138C" w:rsidRPr="007D090D" w:rsidRDefault="00FC5B95" w:rsidP="00C14A31">
            <w:pPr>
              <w:spacing w:before="80" w:after="80"/>
              <w:rPr>
                <w:rFonts w:cs="Arial"/>
                <w:szCs w:val="22"/>
              </w:rPr>
            </w:pPr>
            <w:r w:rsidRPr="007D090D">
              <w:rPr>
                <w:rFonts w:cs="Arial"/>
                <w:szCs w:val="22"/>
              </w:rPr>
              <w:t>Address of Place of Business</w:t>
            </w:r>
          </w:p>
        </w:tc>
        <w:tc>
          <w:tcPr>
            <w:tcW w:w="3750" w:type="pct"/>
            <w:gridSpan w:val="2"/>
            <w:tcBorders>
              <w:top w:val="single" w:sz="2" w:space="0" w:color="BFBFBF"/>
              <w:left w:val="single" w:sz="2" w:space="0" w:color="BFBFBF"/>
              <w:bottom w:val="single" w:sz="2" w:space="0" w:color="BFBFBF"/>
              <w:right w:val="single" w:sz="2" w:space="0" w:color="BFBFBF"/>
            </w:tcBorders>
            <w:vAlign w:val="center"/>
          </w:tcPr>
          <w:p w14:paraId="72F0CB00" w14:textId="77777777" w:rsidR="0068138C" w:rsidRPr="007D090D" w:rsidRDefault="0068138C" w:rsidP="00C0122F">
            <w:pPr>
              <w:spacing w:before="80" w:after="80"/>
              <w:rPr>
                <w:rFonts w:cs="Arial"/>
                <w:szCs w:val="22"/>
              </w:rPr>
            </w:pPr>
            <w:bookmarkStart w:id="5" w:name="TolStreetAddress"/>
            <w:bookmarkEnd w:id="5"/>
          </w:p>
        </w:tc>
      </w:tr>
    </w:tbl>
    <w:p w14:paraId="5773F75C" w14:textId="77777777" w:rsidR="0068138C" w:rsidRPr="002C0459" w:rsidRDefault="0068138C" w:rsidP="002C0459">
      <w:pPr>
        <w:spacing w:after="0"/>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3791"/>
        <w:gridCol w:w="1365"/>
        <w:gridCol w:w="2578"/>
      </w:tblGrid>
      <w:tr w:rsidR="00CB346E" w14:paraId="55087BF8"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16E56994" w14:textId="77777777" w:rsidR="0068138C" w:rsidRPr="007D090D" w:rsidRDefault="00FC5B95" w:rsidP="00C14A31">
            <w:pPr>
              <w:spacing w:before="80" w:after="80"/>
              <w:rPr>
                <w:rFonts w:cs="Arial"/>
                <w:szCs w:val="22"/>
              </w:rPr>
            </w:pPr>
            <w:r w:rsidRPr="007D090D">
              <w:rPr>
                <w:rFonts w:cs="Arial"/>
                <w:szCs w:val="22"/>
              </w:rPr>
              <w:t>Postal Address</w:t>
            </w:r>
            <w:r w:rsidR="0042545D">
              <w:rPr>
                <w:rFonts w:cs="Arial"/>
                <w:szCs w:val="22"/>
              </w:rPr>
              <w:t>*</w:t>
            </w:r>
          </w:p>
        </w:tc>
        <w:tc>
          <w:tcPr>
            <w:tcW w:w="3750" w:type="pct"/>
            <w:gridSpan w:val="3"/>
            <w:tcBorders>
              <w:top w:val="single" w:sz="2" w:space="0" w:color="BFBFBF"/>
              <w:left w:val="single" w:sz="2" w:space="0" w:color="BFBFBF"/>
              <w:bottom w:val="single" w:sz="2" w:space="0" w:color="BFBFBF"/>
              <w:right w:val="single" w:sz="2" w:space="0" w:color="BFBFBF"/>
            </w:tcBorders>
          </w:tcPr>
          <w:p w14:paraId="7A100E7B" w14:textId="77777777" w:rsidR="0068138C" w:rsidRPr="007D090D" w:rsidRDefault="0068138C" w:rsidP="00C14A31">
            <w:pPr>
              <w:spacing w:before="80" w:after="80"/>
              <w:rPr>
                <w:rFonts w:cs="Arial"/>
                <w:szCs w:val="22"/>
              </w:rPr>
            </w:pPr>
            <w:bookmarkStart w:id="6" w:name="TolPostalAddress"/>
            <w:bookmarkEnd w:id="6"/>
          </w:p>
        </w:tc>
      </w:tr>
      <w:tr w:rsidR="00CB346E" w14:paraId="3542411E" w14:textId="77777777" w:rsidTr="00E371BD">
        <w:trPr>
          <w:cantSplit/>
          <w:trHeight w:val="140"/>
        </w:trPr>
        <w:tc>
          <w:tcPr>
            <w:tcW w:w="5000" w:type="pct"/>
            <w:gridSpan w:val="4"/>
            <w:tcBorders>
              <w:top w:val="single" w:sz="2" w:space="0" w:color="BFBFBF"/>
              <w:left w:val="nil"/>
              <w:bottom w:val="single" w:sz="2" w:space="0" w:color="BFBFBF"/>
              <w:right w:val="nil"/>
            </w:tcBorders>
          </w:tcPr>
          <w:p w14:paraId="4188B987" w14:textId="77777777" w:rsidR="0068138C" w:rsidRPr="0042545D" w:rsidRDefault="00FC5B95" w:rsidP="0042545D">
            <w:pPr>
              <w:tabs>
                <w:tab w:val="left" w:pos="2534"/>
              </w:tabs>
              <w:spacing w:after="0"/>
              <w:rPr>
                <w:rFonts w:cs="Arial"/>
                <w:sz w:val="14"/>
                <w:szCs w:val="16"/>
              </w:rPr>
            </w:pPr>
            <w:r>
              <w:rPr>
                <w:rFonts w:cs="Arial"/>
                <w:sz w:val="14"/>
                <w:szCs w:val="16"/>
              </w:rPr>
              <w:tab/>
            </w:r>
            <w:r w:rsidRPr="0042545D">
              <w:rPr>
                <w:rFonts w:cs="Arial"/>
                <w:sz w:val="14"/>
                <w:szCs w:val="16"/>
              </w:rPr>
              <w:t>*</w:t>
            </w:r>
            <w:r w:rsidRPr="0042545D">
              <w:rPr>
                <w:rFonts w:cs="Arial"/>
                <w:i/>
                <w:sz w:val="14"/>
                <w:szCs w:val="18"/>
              </w:rPr>
              <w:t xml:space="preserve"> If successful, this address will be included with the published award details</w:t>
            </w:r>
          </w:p>
        </w:tc>
      </w:tr>
      <w:tr w:rsidR="00CB346E" w14:paraId="5CDBBF2D" w14:textId="77777777" w:rsidTr="0014439C">
        <w:trPr>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49C8E3E7" w14:textId="77777777" w:rsidR="004717A5" w:rsidRPr="007D090D" w:rsidRDefault="00FC5B95" w:rsidP="00C14A31">
            <w:pPr>
              <w:spacing w:before="80" w:after="80"/>
              <w:rPr>
                <w:rFonts w:cs="Arial"/>
                <w:szCs w:val="22"/>
              </w:rPr>
            </w:pPr>
            <w:r w:rsidRPr="007D090D">
              <w:rPr>
                <w:rFonts w:cs="Arial"/>
                <w:szCs w:val="22"/>
              </w:rPr>
              <w:t>Telephone</w:t>
            </w:r>
          </w:p>
        </w:tc>
        <w:tc>
          <w:tcPr>
            <w:tcW w:w="1838" w:type="pct"/>
            <w:tcBorders>
              <w:top w:val="single" w:sz="2" w:space="0" w:color="BFBFBF"/>
              <w:left w:val="single" w:sz="2" w:space="0" w:color="BFBFBF"/>
              <w:bottom w:val="single" w:sz="2" w:space="0" w:color="BFBFBF"/>
              <w:right w:val="single" w:sz="2" w:space="0" w:color="BFBFBF"/>
            </w:tcBorders>
          </w:tcPr>
          <w:p w14:paraId="3ADC041D" w14:textId="77777777" w:rsidR="004717A5" w:rsidRPr="007D090D" w:rsidRDefault="004717A5" w:rsidP="00C14A31">
            <w:pPr>
              <w:spacing w:before="80" w:after="80"/>
              <w:rPr>
                <w:rFonts w:cs="Arial"/>
                <w:szCs w:val="22"/>
              </w:rPr>
            </w:pPr>
            <w:bookmarkStart w:id="7" w:name="TolBusinessTelephoneNumber"/>
            <w:bookmarkEnd w:id="7"/>
          </w:p>
        </w:tc>
        <w:tc>
          <w:tcPr>
            <w:tcW w:w="662"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2596954B" w14:textId="77777777" w:rsidR="004717A5" w:rsidRPr="007D090D" w:rsidRDefault="00FC5B95" w:rsidP="004717A5">
            <w:pPr>
              <w:spacing w:before="80" w:after="80"/>
              <w:rPr>
                <w:rFonts w:cs="Arial"/>
                <w:szCs w:val="22"/>
              </w:rPr>
            </w:pPr>
            <w:r w:rsidRPr="007D090D">
              <w:rPr>
                <w:rFonts w:cs="Arial"/>
                <w:szCs w:val="22"/>
              </w:rPr>
              <w:t>Facsimile</w:t>
            </w:r>
          </w:p>
        </w:tc>
        <w:tc>
          <w:tcPr>
            <w:tcW w:w="1250" w:type="pct"/>
            <w:tcBorders>
              <w:top w:val="single" w:sz="2" w:space="0" w:color="BFBFBF"/>
              <w:left w:val="single" w:sz="2" w:space="0" w:color="BFBFBF"/>
              <w:bottom w:val="single" w:sz="2" w:space="0" w:color="BFBFBF"/>
              <w:right w:val="single" w:sz="2" w:space="0" w:color="BFBFBF"/>
            </w:tcBorders>
          </w:tcPr>
          <w:p w14:paraId="1CEA2009" w14:textId="77777777" w:rsidR="004717A5" w:rsidRPr="007D090D" w:rsidRDefault="004717A5" w:rsidP="00C14A31">
            <w:pPr>
              <w:spacing w:before="80" w:after="80"/>
              <w:rPr>
                <w:rFonts w:cs="Arial"/>
                <w:szCs w:val="22"/>
              </w:rPr>
            </w:pPr>
            <w:bookmarkStart w:id="8" w:name="TolBusinessFaxNumber"/>
            <w:bookmarkEnd w:id="8"/>
          </w:p>
        </w:tc>
      </w:tr>
      <w:tr w:rsidR="00CB346E" w14:paraId="0202F2F2" w14:textId="77777777" w:rsidTr="00E371BD">
        <w:trPr>
          <w:cantSplit/>
          <w:trHeight w:val="140"/>
        </w:trPr>
        <w:tc>
          <w:tcPr>
            <w:tcW w:w="5000" w:type="pct"/>
            <w:gridSpan w:val="4"/>
            <w:tcBorders>
              <w:top w:val="single" w:sz="2" w:space="0" w:color="BFBFBF"/>
              <w:left w:val="nil"/>
              <w:bottom w:val="single" w:sz="2" w:space="0" w:color="BFBFBF"/>
              <w:right w:val="nil"/>
            </w:tcBorders>
          </w:tcPr>
          <w:p w14:paraId="75420D3E" w14:textId="77777777" w:rsidR="0068138C" w:rsidRPr="002C0459" w:rsidRDefault="0068138C" w:rsidP="002C0459">
            <w:pPr>
              <w:spacing w:after="0"/>
              <w:rPr>
                <w:rFonts w:cs="Arial"/>
                <w:sz w:val="16"/>
                <w:szCs w:val="16"/>
              </w:rPr>
            </w:pPr>
          </w:p>
        </w:tc>
      </w:tr>
      <w:tr w:rsidR="00CB346E" w14:paraId="10F3F1B6"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462EE549" w14:textId="77777777" w:rsidR="0068138C" w:rsidRPr="007D090D" w:rsidRDefault="00FC5B95" w:rsidP="00C14A31">
            <w:pPr>
              <w:spacing w:before="80" w:after="80"/>
              <w:rPr>
                <w:rFonts w:cs="Arial"/>
                <w:szCs w:val="22"/>
              </w:rPr>
            </w:pPr>
            <w:r w:rsidRPr="007D090D">
              <w:rPr>
                <w:rFonts w:cs="Arial"/>
                <w:szCs w:val="22"/>
              </w:rPr>
              <w:t>Email Address</w:t>
            </w:r>
          </w:p>
        </w:tc>
        <w:tc>
          <w:tcPr>
            <w:tcW w:w="3750" w:type="pct"/>
            <w:gridSpan w:val="3"/>
            <w:tcBorders>
              <w:top w:val="single" w:sz="2" w:space="0" w:color="BFBFBF"/>
              <w:left w:val="single" w:sz="2" w:space="0" w:color="BFBFBF"/>
              <w:bottom w:val="single" w:sz="2" w:space="0" w:color="BFBFBF"/>
              <w:right w:val="single" w:sz="2" w:space="0" w:color="BFBFBF"/>
            </w:tcBorders>
          </w:tcPr>
          <w:p w14:paraId="101F0448" w14:textId="77777777" w:rsidR="0068138C" w:rsidRPr="007D090D" w:rsidRDefault="0068138C" w:rsidP="002C0459">
            <w:pPr>
              <w:pStyle w:val="Header"/>
              <w:spacing w:before="80" w:after="80"/>
              <w:jc w:val="left"/>
              <w:rPr>
                <w:rFonts w:cs="Arial"/>
                <w:szCs w:val="22"/>
              </w:rPr>
            </w:pPr>
            <w:bookmarkStart w:id="9" w:name="TolBusinessEmailAddress"/>
            <w:bookmarkEnd w:id="9"/>
          </w:p>
        </w:tc>
      </w:tr>
      <w:tr w:rsidR="00CB346E" w14:paraId="1EE648F6" w14:textId="77777777" w:rsidTr="00E371BD">
        <w:trPr>
          <w:cantSplit/>
          <w:trHeight w:val="140"/>
        </w:trPr>
        <w:tc>
          <w:tcPr>
            <w:tcW w:w="5000" w:type="pct"/>
            <w:gridSpan w:val="4"/>
            <w:tcBorders>
              <w:top w:val="single" w:sz="2" w:space="0" w:color="BFBFBF"/>
              <w:left w:val="nil"/>
              <w:bottom w:val="single" w:sz="2" w:space="0" w:color="BFBFBF"/>
              <w:right w:val="nil"/>
            </w:tcBorders>
          </w:tcPr>
          <w:p w14:paraId="798C8564" w14:textId="77777777" w:rsidR="0068138C" w:rsidRPr="007D090D" w:rsidRDefault="0068138C" w:rsidP="002C0459">
            <w:pPr>
              <w:spacing w:after="0"/>
              <w:rPr>
                <w:rFonts w:cs="Arial"/>
                <w:szCs w:val="22"/>
              </w:rPr>
            </w:pPr>
          </w:p>
        </w:tc>
      </w:tr>
      <w:tr w:rsidR="00CB346E" w14:paraId="37B4B6AB" w14:textId="77777777" w:rsidTr="0014439C">
        <w:trPr>
          <w:cantSplit/>
          <w:trHeight w:val="140"/>
        </w:trPr>
        <w:tc>
          <w:tcPr>
            <w:tcW w:w="125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0389D41F" w14:textId="77777777" w:rsidR="0068138C" w:rsidRPr="007D090D" w:rsidRDefault="00FC5B95" w:rsidP="00C14A31">
            <w:pPr>
              <w:spacing w:before="80" w:after="80"/>
              <w:rPr>
                <w:rFonts w:cs="Arial"/>
                <w:szCs w:val="22"/>
              </w:rPr>
            </w:pPr>
            <w:r w:rsidRPr="007D090D">
              <w:rPr>
                <w:rFonts w:cs="Arial"/>
                <w:szCs w:val="22"/>
              </w:rPr>
              <w:t>Web Site</w:t>
            </w:r>
          </w:p>
        </w:tc>
        <w:tc>
          <w:tcPr>
            <w:tcW w:w="3750" w:type="pct"/>
            <w:gridSpan w:val="3"/>
            <w:tcBorders>
              <w:top w:val="single" w:sz="2" w:space="0" w:color="BFBFBF"/>
              <w:left w:val="single" w:sz="2" w:space="0" w:color="BFBFBF"/>
              <w:bottom w:val="single" w:sz="2" w:space="0" w:color="BFBFBF"/>
              <w:right w:val="single" w:sz="2" w:space="0" w:color="BFBFBF"/>
            </w:tcBorders>
          </w:tcPr>
          <w:p w14:paraId="599B5911" w14:textId="77777777" w:rsidR="0068138C" w:rsidRPr="007D090D" w:rsidRDefault="0068138C" w:rsidP="002C0459">
            <w:pPr>
              <w:pStyle w:val="Header"/>
              <w:spacing w:before="80" w:after="80"/>
              <w:jc w:val="left"/>
              <w:rPr>
                <w:rFonts w:cs="Arial"/>
                <w:szCs w:val="22"/>
              </w:rPr>
            </w:pPr>
            <w:bookmarkStart w:id="10" w:name="TolWebsite"/>
            <w:bookmarkEnd w:id="10"/>
          </w:p>
        </w:tc>
      </w:tr>
    </w:tbl>
    <w:p w14:paraId="2AD0A1A1" w14:textId="77777777" w:rsidR="0068138C" w:rsidRPr="007D090D" w:rsidRDefault="0068138C" w:rsidP="0068138C">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3791"/>
        <w:gridCol w:w="1378"/>
        <w:gridCol w:w="2568"/>
      </w:tblGrid>
      <w:tr w:rsidR="00CB346E" w14:paraId="33D1D6EB" w14:textId="77777777" w:rsidTr="0014439C">
        <w:trPr>
          <w:trHeight w:val="140"/>
        </w:trPr>
        <w:tc>
          <w:tcPr>
            <w:tcW w:w="5000" w:type="pct"/>
            <w:gridSpan w:val="4"/>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20D5595C" w14:textId="77777777" w:rsidR="0068138C" w:rsidRPr="007D090D" w:rsidRDefault="00FC5B95" w:rsidP="002C0459">
            <w:pPr>
              <w:pStyle w:val="Header"/>
              <w:spacing w:before="80" w:after="80"/>
              <w:jc w:val="center"/>
              <w:rPr>
                <w:rFonts w:cs="Arial"/>
                <w:b w:val="0"/>
                <w:szCs w:val="22"/>
              </w:rPr>
            </w:pPr>
            <w:r w:rsidRPr="007D090D">
              <w:rPr>
                <w:rFonts w:cs="Arial"/>
                <w:szCs w:val="22"/>
              </w:rPr>
              <w:t>CONTACT PERSON DETAILS</w:t>
            </w:r>
          </w:p>
        </w:tc>
      </w:tr>
      <w:tr w:rsidR="00CB346E" w14:paraId="6290DF22" w14:textId="77777777" w:rsidTr="002574B3">
        <w:trPr>
          <w:trHeight w:val="140"/>
        </w:trPr>
        <w:tc>
          <w:tcPr>
            <w:tcW w:w="5000" w:type="pct"/>
            <w:gridSpan w:val="4"/>
            <w:tcBorders>
              <w:top w:val="single" w:sz="2" w:space="0" w:color="BFBFBF"/>
              <w:left w:val="nil"/>
              <w:bottom w:val="single" w:sz="2" w:space="0" w:color="BFBFBF"/>
              <w:right w:val="nil"/>
            </w:tcBorders>
          </w:tcPr>
          <w:p w14:paraId="142ECD91" w14:textId="77777777" w:rsidR="0068138C" w:rsidRPr="002C0459" w:rsidRDefault="0068138C" w:rsidP="002C0459">
            <w:pPr>
              <w:spacing w:after="0"/>
              <w:rPr>
                <w:rFonts w:cs="Arial"/>
                <w:sz w:val="16"/>
                <w:szCs w:val="16"/>
              </w:rPr>
            </w:pPr>
          </w:p>
        </w:tc>
      </w:tr>
      <w:tr w:rsidR="00CB346E" w14:paraId="2493750E" w14:textId="77777777" w:rsidTr="0014439C">
        <w:trPr>
          <w:trHeight w:val="140"/>
        </w:trPr>
        <w:tc>
          <w:tcPr>
            <w:tcW w:w="1249"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6ACD02AD" w14:textId="77777777" w:rsidR="0068138C" w:rsidRPr="007D090D" w:rsidRDefault="00FC5B95" w:rsidP="00C14A31">
            <w:pPr>
              <w:spacing w:before="80" w:after="80"/>
              <w:rPr>
                <w:rFonts w:cs="Arial"/>
                <w:szCs w:val="22"/>
              </w:rPr>
            </w:pPr>
            <w:r w:rsidRPr="007D090D">
              <w:rPr>
                <w:rFonts w:cs="Arial"/>
                <w:szCs w:val="22"/>
              </w:rPr>
              <w:t>Name</w:t>
            </w:r>
          </w:p>
        </w:tc>
        <w:tc>
          <w:tcPr>
            <w:tcW w:w="1838" w:type="pct"/>
            <w:tcBorders>
              <w:top w:val="single" w:sz="2" w:space="0" w:color="BFBFBF"/>
              <w:left w:val="single" w:sz="2" w:space="0" w:color="BFBFBF"/>
              <w:bottom w:val="single" w:sz="2" w:space="0" w:color="BFBFBF"/>
              <w:right w:val="single" w:sz="2" w:space="0" w:color="BFBFBF"/>
            </w:tcBorders>
          </w:tcPr>
          <w:p w14:paraId="55EC9331" w14:textId="77777777" w:rsidR="0068138C" w:rsidRPr="007D090D" w:rsidRDefault="0068138C" w:rsidP="002C0459">
            <w:pPr>
              <w:pStyle w:val="Header"/>
              <w:spacing w:before="80" w:after="80"/>
              <w:jc w:val="left"/>
              <w:rPr>
                <w:rFonts w:cs="Arial"/>
                <w:szCs w:val="22"/>
              </w:rPr>
            </w:pPr>
            <w:bookmarkStart w:id="11" w:name="TolAccountHolderName"/>
            <w:bookmarkEnd w:id="11"/>
          </w:p>
        </w:tc>
        <w:tc>
          <w:tcPr>
            <w:tcW w:w="66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6FD7B1D0" w14:textId="77777777" w:rsidR="0068138C" w:rsidRPr="007D090D" w:rsidRDefault="00FC5B95" w:rsidP="00C14A31">
            <w:pPr>
              <w:spacing w:before="80" w:after="80"/>
              <w:rPr>
                <w:rFonts w:cs="Arial"/>
                <w:szCs w:val="22"/>
              </w:rPr>
            </w:pPr>
            <w:r w:rsidRPr="007D090D">
              <w:rPr>
                <w:rFonts w:cs="Arial"/>
                <w:szCs w:val="22"/>
              </w:rPr>
              <w:t>Position</w:t>
            </w:r>
          </w:p>
        </w:tc>
        <w:tc>
          <w:tcPr>
            <w:tcW w:w="1245" w:type="pct"/>
            <w:tcBorders>
              <w:top w:val="single" w:sz="2" w:space="0" w:color="BFBFBF"/>
              <w:left w:val="single" w:sz="2" w:space="0" w:color="BFBFBF"/>
              <w:bottom w:val="single" w:sz="2" w:space="0" w:color="BFBFBF"/>
              <w:right w:val="single" w:sz="2" w:space="0" w:color="BFBFBF"/>
            </w:tcBorders>
          </w:tcPr>
          <w:p w14:paraId="40CD71CC" w14:textId="77777777" w:rsidR="0068138C" w:rsidRPr="007D090D" w:rsidRDefault="0068138C" w:rsidP="002C0459">
            <w:pPr>
              <w:pStyle w:val="Header"/>
              <w:spacing w:before="80" w:after="80"/>
              <w:jc w:val="left"/>
              <w:rPr>
                <w:rFonts w:cs="Arial"/>
                <w:szCs w:val="22"/>
              </w:rPr>
            </w:pPr>
            <w:bookmarkStart w:id="12" w:name="TolAccountHolderPosition"/>
            <w:bookmarkEnd w:id="12"/>
          </w:p>
        </w:tc>
      </w:tr>
      <w:tr w:rsidR="00CB346E" w14:paraId="03E9685B" w14:textId="77777777" w:rsidTr="002574B3">
        <w:trPr>
          <w:trHeight w:val="140"/>
        </w:trPr>
        <w:tc>
          <w:tcPr>
            <w:tcW w:w="5000" w:type="pct"/>
            <w:gridSpan w:val="4"/>
            <w:tcBorders>
              <w:top w:val="single" w:sz="2" w:space="0" w:color="BFBFBF"/>
              <w:left w:val="nil"/>
              <w:bottom w:val="single" w:sz="2" w:space="0" w:color="BFBFBF"/>
              <w:right w:val="nil"/>
            </w:tcBorders>
          </w:tcPr>
          <w:p w14:paraId="47FE5AAD" w14:textId="77777777" w:rsidR="0068138C" w:rsidRPr="007D090D" w:rsidRDefault="0068138C" w:rsidP="002C0459">
            <w:pPr>
              <w:spacing w:after="0"/>
              <w:rPr>
                <w:rFonts w:cs="Arial"/>
                <w:szCs w:val="22"/>
              </w:rPr>
            </w:pPr>
          </w:p>
        </w:tc>
      </w:tr>
      <w:tr w:rsidR="00CB346E" w14:paraId="01ACF658" w14:textId="77777777" w:rsidTr="0014439C">
        <w:trPr>
          <w:trHeight w:val="140"/>
        </w:trPr>
        <w:tc>
          <w:tcPr>
            <w:tcW w:w="1249"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2C5525CE" w14:textId="77777777" w:rsidR="0068138C" w:rsidRPr="007D090D" w:rsidRDefault="00FC5B95" w:rsidP="00C14A31">
            <w:pPr>
              <w:spacing w:before="80" w:after="80"/>
              <w:rPr>
                <w:rFonts w:cs="Arial"/>
                <w:szCs w:val="22"/>
              </w:rPr>
            </w:pPr>
            <w:r w:rsidRPr="007D090D">
              <w:rPr>
                <w:rFonts w:cs="Arial"/>
                <w:szCs w:val="22"/>
              </w:rPr>
              <w:t>Telephone</w:t>
            </w:r>
          </w:p>
        </w:tc>
        <w:tc>
          <w:tcPr>
            <w:tcW w:w="1838" w:type="pct"/>
            <w:tcBorders>
              <w:top w:val="single" w:sz="2" w:space="0" w:color="BFBFBF"/>
              <w:left w:val="single" w:sz="2" w:space="0" w:color="BFBFBF"/>
              <w:bottom w:val="single" w:sz="2" w:space="0" w:color="BFBFBF"/>
              <w:right w:val="single" w:sz="2" w:space="0" w:color="BFBFBF"/>
            </w:tcBorders>
          </w:tcPr>
          <w:p w14:paraId="599812E5" w14:textId="77777777" w:rsidR="0068138C" w:rsidRPr="007D090D" w:rsidRDefault="0068138C" w:rsidP="002C0459">
            <w:pPr>
              <w:pStyle w:val="Header"/>
              <w:spacing w:before="80" w:after="80"/>
              <w:jc w:val="left"/>
              <w:rPr>
                <w:rFonts w:cs="Arial"/>
                <w:szCs w:val="22"/>
              </w:rPr>
            </w:pPr>
            <w:bookmarkStart w:id="13" w:name="TolAccountHolderTelephoneNumber"/>
            <w:bookmarkEnd w:id="13"/>
          </w:p>
        </w:tc>
        <w:tc>
          <w:tcPr>
            <w:tcW w:w="66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3A19CAD6" w14:textId="77777777" w:rsidR="0068138C" w:rsidRPr="007D090D" w:rsidRDefault="00FC5B95" w:rsidP="00296724">
            <w:pPr>
              <w:spacing w:before="80" w:after="80"/>
              <w:rPr>
                <w:rFonts w:cs="Arial"/>
                <w:szCs w:val="22"/>
              </w:rPr>
            </w:pPr>
            <w:r w:rsidRPr="007D090D">
              <w:rPr>
                <w:rFonts w:cs="Arial"/>
                <w:szCs w:val="22"/>
              </w:rPr>
              <w:t>Facsimile</w:t>
            </w:r>
          </w:p>
        </w:tc>
        <w:tc>
          <w:tcPr>
            <w:tcW w:w="1245" w:type="pct"/>
            <w:tcBorders>
              <w:top w:val="single" w:sz="2" w:space="0" w:color="BFBFBF"/>
              <w:left w:val="single" w:sz="2" w:space="0" w:color="BFBFBF"/>
              <w:bottom w:val="single" w:sz="2" w:space="0" w:color="BFBFBF"/>
              <w:right w:val="single" w:sz="2" w:space="0" w:color="BFBFBF"/>
            </w:tcBorders>
          </w:tcPr>
          <w:p w14:paraId="0A873FF3" w14:textId="77777777" w:rsidR="0068138C" w:rsidRPr="007D090D" w:rsidRDefault="0068138C" w:rsidP="00C14A31">
            <w:pPr>
              <w:spacing w:before="80" w:after="80"/>
              <w:rPr>
                <w:rFonts w:cs="Arial"/>
                <w:szCs w:val="22"/>
              </w:rPr>
            </w:pPr>
            <w:bookmarkStart w:id="14" w:name="TolAccountHolderFaxNumber"/>
            <w:bookmarkEnd w:id="14"/>
          </w:p>
        </w:tc>
      </w:tr>
      <w:tr w:rsidR="00CB346E" w14:paraId="54FC229C" w14:textId="77777777" w:rsidTr="002574B3">
        <w:trPr>
          <w:trHeight w:val="140"/>
        </w:trPr>
        <w:tc>
          <w:tcPr>
            <w:tcW w:w="5000" w:type="pct"/>
            <w:gridSpan w:val="4"/>
            <w:tcBorders>
              <w:top w:val="single" w:sz="2" w:space="0" w:color="BFBFBF"/>
              <w:left w:val="nil"/>
              <w:bottom w:val="single" w:sz="2" w:space="0" w:color="BFBFBF"/>
              <w:right w:val="nil"/>
            </w:tcBorders>
          </w:tcPr>
          <w:p w14:paraId="63732FC2" w14:textId="77777777" w:rsidR="0068138C" w:rsidRPr="002C0459" w:rsidRDefault="0068138C" w:rsidP="002C0459">
            <w:pPr>
              <w:spacing w:after="0"/>
              <w:rPr>
                <w:rFonts w:cs="Arial"/>
                <w:sz w:val="16"/>
                <w:szCs w:val="16"/>
              </w:rPr>
            </w:pPr>
          </w:p>
        </w:tc>
      </w:tr>
      <w:tr w:rsidR="00CB346E" w14:paraId="6A2C0C1E" w14:textId="77777777" w:rsidTr="0014439C">
        <w:trPr>
          <w:trHeight w:val="140"/>
        </w:trPr>
        <w:tc>
          <w:tcPr>
            <w:tcW w:w="1249"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67C89230" w14:textId="77777777" w:rsidR="0068138C" w:rsidRPr="007D090D" w:rsidRDefault="00FC5B95" w:rsidP="00C14A31">
            <w:pPr>
              <w:spacing w:before="80" w:after="80"/>
              <w:rPr>
                <w:rFonts w:cs="Arial"/>
                <w:szCs w:val="22"/>
              </w:rPr>
            </w:pPr>
            <w:r w:rsidRPr="007D090D">
              <w:rPr>
                <w:rFonts w:cs="Arial"/>
                <w:szCs w:val="22"/>
              </w:rPr>
              <w:t>Email Address</w:t>
            </w:r>
          </w:p>
        </w:tc>
        <w:tc>
          <w:tcPr>
            <w:tcW w:w="3751" w:type="pct"/>
            <w:gridSpan w:val="3"/>
            <w:tcBorders>
              <w:top w:val="single" w:sz="2" w:space="0" w:color="BFBFBF"/>
              <w:left w:val="single" w:sz="2" w:space="0" w:color="BFBFBF"/>
              <w:bottom w:val="single" w:sz="2" w:space="0" w:color="BFBFBF"/>
              <w:right w:val="single" w:sz="2" w:space="0" w:color="BFBFBF"/>
            </w:tcBorders>
          </w:tcPr>
          <w:p w14:paraId="149D1B46" w14:textId="77777777" w:rsidR="0068138C" w:rsidRPr="007D090D" w:rsidRDefault="0068138C" w:rsidP="00C14A31">
            <w:pPr>
              <w:spacing w:before="80" w:after="80"/>
              <w:rPr>
                <w:rFonts w:cs="Arial"/>
                <w:szCs w:val="22"/>
              </w:rPr>
            </w:pPr>
            <w:bookmarkStart w:id="15" w:name="TolAccountHolderEmailAddress"/>
            <w:bookmarkEnd w:id="15"/>
          </w:p>
        </w:tc>
      </w:tr>
    </w:tbl>
    <w:p w14:paraId="36D9C3E0" w14:textId="77777777" w:rsidR="00D044DC" w:rsidRDefault="00D044DC" w:rsidP="00D044DC">
      <w:pPr>
        <w:pStyle w:val="FormText"/>
        <w:rPr>
          <w:rFonts w:cs="Arial"/>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2"/>
      </w:tblGrid>
      <w:tr w:rsidR="00CB346E" w14:paraId="2EC58C2F" w14:textId="77777777" w:rsidTr="0014439C">
        <w:trPr>
          <w:cantSplit/>
          <w:trHeight w:val="140"/>
        </w:trPr>
        <w:tc>
          <w:tcPr>
            <w:tcW w:w="5000"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5B3C2E35" w14:textId="77777777" w:rsidR="004431BA" w:rsidRPr="007D090D" w:rsidRDefault="00FC5B95" w:rsidP="00F64FA5">
            <w:pPr>
              <w:pStyle w:val="Header"/>
              <w:spacing w:before="80" w:after="80"/>
              <w:jc w:val="center"/>
              <w:rPr>
                <w:rFonts w:cs="Arial"/>
                <w:b w:val="0"/>
                <w:szCs w:val="22"/>
              </w:rPr>
            </w:pPr>
            <w:r>
              <w:rPr>
                <w:rFonts w:cs="Arial"/>
                <w:szCs w:val="22"/>
              </w:rPr>
              <w:t>ABORIGINAL BUSINESS ENTERPRISE</w:t>
            </w:r>
          </w:p>
        </w:tc>
      </w:tr>
    </w:tbl>
    <w:p w14:paraId="6B9FB43F" w14:textId="77777777" w:rsidR="004431BA" w:rsidRDefault="00FC5B95" w:rsidP="004431BA">
      <w:r>
        <w:t xml:space="preserve">Is your organisation certified as a 51% or more Aboriginal owned and controlled business by Northern Territory Indigenous Business Network (NTIBN) or Supply Nation; or through registration as an Indigenous Corporation with Office of the Registrar of Indigenous Corporations (ORIC)? </w:t>
      </w:r>
    </w:p>
    <w:tbl>
      <w:tblPr>
        <w:tblW w:w="1594" w:type="dxa"/>
        <w:tblInd w:w="-34" w:type="dxa"/>
        <w:tblLayout w:type="fixed"/>
        <w:tblLook w:val="04A0" w:firstRow="1" w:lastRow="0" w:firstColumn="1" w:lastColumn="0" w:noHBand="0" w:noVBand="1"/>
      </w:tblPr>
      <w:tblGrid>
        <w:gridCol w:w="1027"/>
        <w:gridCol w:w="567"/>
      </w:tblGrid>
      <w:tr w:rsidR="00CB346E" w14:paraId="0A82BDC7" w14:textId="77777777" w:rsidTr="0014439C">
        <w:trPr>
          <w:cantSplit/>
          <w:trHeight w:val="140"/>
        </w:trPr>
        <w:tc>
          <w:tcPr>
            <w:tcW w:w="1027" w:type="dxa"/>
            <w:tcBorders>
              <w:right w:val="single" w:sz="2" w:space="0" w:color="BFBFBF"/>
            </w:tcBorders>
            <w:shd w:val="clear" w:color="auto" w:fill="F2F2F2" w:themeFill="background1" w:themeFillShade="F2"/>
            <w:vAlign w:val="center"/>
          </w:tcPr>
          <w:p w14:paraId="68D2D889" w14:textId="77777777" w:rsidR="004431BA" w:rsidRPr="006B5363" w:rsidRDefault="00FC5B95" w:rsidP="00F64FA5">
            <w:pPr>
              <w:spacing w:before="80" w:after="80"/>
            </w:pPr>
            <w:r>
              <w:t>No</w:t>
            </w:r>
          </w:p>
        </w:tc>
        <w:tc>
          <w:tcPr>
            <w:tcW w:w="567" w:type="dxa"/>
            <w:tcBorders>
              <w:top w:val="single" w:sz="2" w:space="0" w:color="BFBFBF"/>
              <w:left w:val="single" w:sz="2" w:space="0" w:color="BFBFBF"/>
              <w:bottom w:val="single" w:sz="2" w:space="0" w:color="BFBFBF"/>
              <w:right w:val="single" w:sz="2" w:space="0" w:color="BFBFBF"/>
            </w:tcBorders>
            <w:vAlign w:val="center"/>
          </w:tcPr>
          <w:p w14:paraId="7BC9DF26" w14:textId="77777777" w:rsidR="004431BA" w:rsidRPr="006B5363" w:rsidRDefault="004431BA" w:rsidP="00F64FA5">
            <w:pPr>
              <w:spacing w:before="40" w:after="40"/>
              <w:rPr>
                <w:rFonts w:cs="Arial"/>
              </w:rPr>
            </w:pPr>
            <w:bookmarkStart w:id="16" w:name="ABEFalse"/>
            <w:bookmarkEnd w:id="16"/>
          </w:p>
        </w:tc>
      </w:tr>
    </w:tbl>
    <w:p w14:paraId="54B73044" w14:textId="77777777" w:rsidR="004431BA" w:rsidRDefault="00FC5B95" w:rsidP="004431BA">
      <w:pPr>
        <w:spacing w:after="0"/>
        <w:jc w:val="right"/>
      </w:pPr>
      <w:r w:rsidRPr="00982C24">
        <w:rPr>
          <w:rFonts w:cs="Arial"/>
          <w:szCs w:val="22"/>
        </w:rPr>
        <w:tab/>
      </w:r>
      <w:r>
        <w:t xml:space="preserve"> </w:t>
      </w:r>
    </w:p>
    <w:tbl>
      <w:tblPr>
        <w:tblW w:w="5000" w:type="pct"/>
        <w:tblLook w:val="04A0" w:firstRow="1" w:lastRow="0" w:firstColumn="1" w:lastColumn="0" w:noHBand="0" w:noVBand="1"/>
      </w:tblPr>
      <w:tblGrid>
        <w:gridCol w:w="971"/>
        <w:gridCol w:w="623"/>
        <w:gridCol w:w="2802"/>
        <w:gridCol w:w="623"/>
        <w:gridCol w:w="5296"/>
      </w:tblGrid>
      <w:tr w:rsidR="00CB346E" w14:paraId="2DAEAC93" w14:textId="77777777" w:rsidTr="0014439C">
        <w:trPr>
          <w:cantSplit/>
          <w:trHeight w:val="140"/>
        </w:trPr>
        <w:tc>
          <w:tcPr>
            <w:tcW w:w="471" w:type="pct"/>
            <w:tcBorders>
              <w:right w:val="single" w:sz="2" w:space="0" w:color="BFBFBF"/>
            </w:tcBorders>
            <w:shd w:val="clear" w:color="auto" w:fill="F2F2F2" w:themeFill="background1" w:themeFillShade="F2"/>
            <w:vAlign w:val="center"/>
          </w:tcPr>
          <w:p w14:paraId="12C38AA8" w14:textId="77777777" w:rsidR="004431BA" w:rsidRDefault="00FC5B95" w:rsidP="00F64FA5">
            <w:pPr>
              <w:spacing w:before="80" w:after="80"/>
            </w:pPr>
            <w:r>
              <w:t>Yes</w:t>
            </w:r>
          </w:p>
        </w:tc>
        <w:tc>
          <w:tcPr>
            <w:tcW w:w="302" w:type="pct"/>
            <w:tcBorders>
              <w:top w:val="single" w:sz="2" w:space="0" w:color="BFBFBF"/>
              <w:left w:val="single" w:sz="2" w:space="0" w:color="BFBFBF"/>
              <w:bottom w:val="single" w:sz="2" w:space="0" w:color="BFBFBF"/>
              <w:right w:val="single" w:sz="2" w:space="0" w:color="BFBFBF"/>
            </w:tcBorders>
            <w:vAlign w:val="center"/>
          </w:tcPr>
          <w:p w14:paraId="72AAFC5C" w14:textId="77777777" w:rsidR="004431BA" w:rsidRPr="006B5363" w:rsidRDefault="004431BA" w:rsidP="00F64FA5">
            <w:pPr>
              <w:spacing w:before="40" w:after="40"/>
              <w:rPr>
                <w:rFonts w:cs="Arial"/>
              </w:rPr>
            </w:pPr>
            <w:bookmarkStart w:id="17" w:name="ABETrue"/>
            <w:bookmarkEnd w:id="17"/>
          </w:p>
        </w:tc>
        <w:tc>
          <w:tcPr>
            <w:tcW w:w="135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24A05181" w14:textId="77777777" w:rsidR="004431BA" w:rsidRPr="004F7B5B" w:rsidRDefault="00FC5B95" w:rsidP="00F64FA5">
            <w:pPr>
              <w:spacing w:before="80" w:after="80"/>
              <w:rPr>
                <w:rFonts w:cs="Arial"/>
                <w:b/>
              </w:rPr>
            </w:pPr>
            <w:r w:rsidRPr="004F7B5B">
              <w:rPr>
                <w:rFonts w:cs="Arial"/>
                <w:b/>
              </w:rPr>
              <w:t xml:space="preserve">Certifying authority </w:t>
            </w:r>
          </w:p>
        </w:tc>
        <w:tc>
          <w:tcPr>
            <w:tcW w:w="302"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356393E9" w14:textId="77777777" w:rsidR="004431BA" w:rsidRPr="004F7B5B" w:rsidRDefault="004431BA" w:rsidP="00F64FA5">
            <w:pPr>
              <w:spacing w:before="40" w:after="40"/>
              <w:rPr>
                <w:rFonts w:cs="Arial"/>
                <w:b/>
              </w:rPr>
            </w:pPr>
          </w:p>
        </w:tc>
        <w:tc>
          <w:tcPr>
            <w:tcW w:w="2567"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482E2783" w14:textId="77777777" w:rsidR="004431BA" w:rsidRPr="004F7B5B" w:rsidRDefault="00FC5B95" w:rsidP="00F64FA5">
            <w:pPr>
              <w:spacing w:before="40" w:after="40"/>
              <w:rPr>
                <w:rFonts w:cs="Arial"/>
                <w:b/>
              </w:rPr>
            </w:pPr>
            <w:r w:rsidRPr="004F7B5B">
              <w:rPr>
                <w:b/>
              </w:rPr>
              <w:t>Membership/registration number if relevant</w:t>
            </w:r>
          </w:p>
        </w:tc>
      </w:tr>
      <w:tr w:rsidR="00CB346E" w14:paraId="27CA3F2C" w14:textId="77777777" w:rsidTr="0014439C">
        <w:trPr>
          <w:cantSplit/>
          <w:trHeight w:val="140"/>
        </w:trPr>
        <w:tc>
          <w:tcPr>
            <w:tcW w:w="773" w:type="pct"/>
            <w:gridSpan w:val="2"/>
            <w:tcBorders>
              <w:right w:val="single" w:sz="2" w:space="0" w:color="BFBFBF"/>
            </w:tcBorders>
            <w:shd w:val="clear" w:color="auto" w:fill="auto"/>
            <w:vAlign w:val="center"/>
          </w:tcPr>
          <w:p w14:paraId="211F5108" w14:textId="77777777" w:rsidR="004431BA" w:rsidRDefault="004431BA" w:rsidP="00F64FA5">
            <w:pPr>
              <w:spacing w:before="80" w:after="80"/>
            </w:pPr>
          </w:p>
        </w:tc>
        <w:tc>
          <w:tcPr>
            <w:tcW w:w="135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49745A46" w14:textId="77777777" w:rsidR="004431BA" w:rsidRPr="000A63CD" w:rsidRDefault="00FC5B95" w:rsidP="00F64FA5">
            <w:pPr>
              <w:spacing w:before="80" w:after="80"/>
            </w:pPr>
            <w:r w:rsidRPr="000A63CD">
              <w:t>NTIBN</w:t>
            </w:r>
            <w:r>
              <w:rPr>
                <w:rFonts w:cs="Arial"/>
              </w:rPr>
              <w:t xml:space="preserve"> Certified</w:t>
            </w:r>
          </w:p>
        </w:tc>
        <w:tc>
          <w:tcPr>
            <w:tcW w:w="302" w:type="pct"/>
            <w:tcBorders>
              <w:top w:val="single" w:sz="2" w:space="0" w:color="BFBFBF"/>
              <w:left w:val="single" w:sz="2" w:space="0" w:color="BFBFBF"/>
              <w:bottom w:val="single" w:sz="2" w:space="0" w:color="BFBFBF"/>
              <w:right w:val="single" w:sz="2" w:space="0" w:color="BFBFBF"/>
            </w:tcBorders>
            <w:vAlign w:val="center"/>
          </w:tcPr>
          <w:p w14:paraId="0FB81C61" w14:textId="77777777" w:rsidR="004431BA" w:rsidRPr="006B5363" w:rsidRDefault="004431BA" w:rsidP="00F64FA5">
            <w:pPr>
              <w:spacing w:before="40" w:after="40"/>
              <w:rPr>
                <w:rFonts w:cs="Arial"/>
              </w:rPr>
            </w:pPr>
            <w:bookmarkStart w:id="18" w:name="NTIBNCertifiedTrue"/>
            <w:bookmarkEnd w:id="18"/>
          </w:p>
        </w:tc>
        <w:tc>
          <w:tcPr>
            <w:tcW w:w="2567" w:type="pct"/>
            <w:tcBorders>
              <w:top w:val="single" w:sz="2" w:space="0" w:color="BFBFBF"/>
              <w:left w:val="single" w:sz="2" w:space="0" w:color="BFBFBF"/>
              <w:bottom w:val="single" w:sz="2" w:space="0" w:color="BFBFBF"/>
              <w:right w:val="single" w:sz="2" w:space="0" w:color="BFBFBF"/>
            </w:tcBorders>
          </w:tcPr>
          <w:p w14:paraId="25256CC3" w14:textId="77777777" w:rsidR="004431BA" w:rsidRPr="006B5363" w:rsidRDefault="004431BA" w:rsidP="00F64FA5">
            <w:pPr>
              <w:spacing w:before="40" w:after="40"/>
              <w:rPr>
                <w:rFonts w:cs="Arial"/>
              </w:rPr>
            </w:pPr>
            <w:bookmarkStart w:id="19" w:name="NTIBNCertifiedRef"/>
            <w:bookmarkEnd w:id="19"/>
          </w:p>
        </w:tc>
      </w:tr>
      <w:tr w:rsidR="00CB346E" w14:paraId="63027A75" w14:textId="77777777" w:rsidTr="0014439C">
        <w:trPr>
          <w:cantSplit/>
          <w:trHeight w:val="140"/>
        </w:trPr>
        <w:tc>
          <w:tcPr>
            <w:tcW w:w="773" w:type="pct"/>
            <w:gridSpan w:val="2"/>
            <w:tcBorders>
              <w:right w:val="single" w:sz="2" w:space="0" w:color="BFBFBF"/>
            </w:tcBorders>
            <w:shd w:val="clear" w:color="auto" w:fill="auto"/>
            <w:vAlign w:val="center"/>
          </w:tcPr>
          <w:p w14:paraId="14E635A8" w14:textId="77777777" w:rsidR="004431BA" w:rsidRDefault="004431BA" w:rsidP="00F64FA5">
            <w:pPr>
              <w:spacing w:before="80" w:after="80"/>
            </w:pPr>
          </w:p>
        </w:tc>
        <w:tc>
          <w:tcPr>
            <w:tcW w:w="135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5EA52A1F" w14:textId="77777777" w:rsidR="004431BA" w:rsidRDefault="00FC5B95" w:rsidP="00F64FA5">
            <w:pPr>
              <w:spacing w:before="80" w:after="80"/>
            </w:pPr>
            <w:r>
              <w:t>Supply Nation Certified</w:t>
            </w:r>
          </w:p>
        </w:tc>
        <w:tc>
          <w:tcPr>
            <w:tcW w:w="302" w:type="pct"/>
            <w:tcBorders>
              <w:top w:val="single" w:sz="2" w:space="0" w:color="BFBFBF"/>
              <w:left w:val="single" w:sz="2" w:space="0" w:color="BFBFBF"/>
              <w:bottom w:val="single" w:sz="2" w:space="0" w:color="BFBFBF"/>
              <w:right w:val="single" w:sz="2" w:space="0" w:color="BFBFBF"/>
            </w:tcBorders>
            <w:vAlign w:val="center"/>
          </w:tcPr>
          <w:p w14:paraId="014DDB08" w14:textId="77777777" w:rsidR="004431BA" w:rsidRPr="006B5363" w:rsidRDefault="004431BA" w:rsidP="00F64FA5">
            <w:pPr>
              <w:spacing w:before="40" w:after="40"/>
              <w:rPr>
                <w:rFonts w:cs="Arial"/>
              </w:rPr>
            </w:pPr>
            <w:bookmarkStart w:id="20" w:name="SupplyNationCertifiedTrue"/>
            <w:bookmarkEnd w:id="20"/>
          </w:p>
        </w:tc>
        <w:tc>
          <w:tcPr>
            <w:tcW w:w="2567" w:type="pct"/>
            <w:tcBorders>
              <w:top w:val="single" w:sz="2" w:space="0" w:color="BFBFBF"/>
              <w:left w:val="single" w:sz="2" w:space="0" w:color="BFBFBF"/>
              <w:bottom w:val="single" w:sz="2" w:space="0" w:color="BFBFBF"/>
              <w:right w:val="single" w:sz="2" w:space="0" w:color="BFBFBF"/>
            </w:tcBorders>
          </w:tcPr>
          <w:p w14:paraId="22D8675F" w14:textId="77777777" w:rsidR="004431BA" w:rsidRPr="006B5363" w:rsidRDefault="004431BA" w:rsidP="00F64FA5">
            <w:pPr>
              <w:spacing w:before="40" w:after="40"/>
              <w:rPr>
                <w:rFonts w:cs="Arial"/>
              </w:rPr>
            </w:pPr>
            <w:bookmarkStart w:id="21" w:name="SupplyNationCertifiedRef"/>
            <w:bookmarkEnd w:id="21"/>
          </w:p>
        </w:tc>
      </w:tr>
      <w:tr w:rsidR="00CB346E" w14:paraId="55E2BD1F" w14:textId="77777777" w:rsidTr="0014439C">
        <w:trPr>
          <w:cantSplit/>
          <w:trHeight w:val="140"/>
        </w:trPr>
        <w:tc>
          <w:tcPr>
            <w:tcW w:w="773" w:type="pct"/>
            <w:gridSpan w:val="2"/>
            <w:tcBorders>
              <w:right w:val="single" w:sz="2" w:space="0" w:color="BFBFBF"/>
            </w:tcBorders>
            <w:shd w:val="clear" w:color="auto" w:fill="auto"/>
            <w:vAlign w:val="center"/>
          </w:tcPr>
          <w:p w14:paraId="7120C2C4" w14:textId="77777777" w:rsidR="004431BA" w:rsidRDefault="004431BA" w:rsidP="00F64FA5">
            <w:pPr>
              <w:spacing w:before="80" w:after="80"/>
            </w:pPr>
          </w:p>
        </w:tc>
        <w:tc>
          <w:tcPr>
            <w:tcW w:w="1358"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vAlign w:val="center"/>
          </w:tcPr>
          <w:p w14:paraId="10DCBCB6" w14:textId="77777777" w:rsidR="004431BA" w:rsidRDefault="00FC5B95" w:rsidP="00F64FA5">
            <w:pPr>
              <w:spacing w:before="80" w:after="80"/>
            </w:pPr>
            <w:r>
              <w:t>ORIC Registered</w:t>
            </w:r>
          </w:p>
        </w:tc>
        <w:tc>
          <w:tcPr>
            <w:tcW w:w="302" w:type="pct"/>
            <w:tcBorders>
              <w:top w:val="single" w:sz="2" w:space="0" w:color="BFBFBF"/>
              <w:left w:val="single" w:sz="2" w:space="0" w:color="BFBFBF"/>
              <w:bottom w:val="single" w:sz="2" w:space="0" w:color="BFBFBF"/>
              <w:right w:val="single" w:sz="2" w:space="0" w:color="BFBFBF"/>
            </w:tcBorders>
            <w:vAlign w:val="center"/>
          </w:tcPr>
          <w:p w14:paraId="7F404DFB" w14:textId="77777777" w:rsidR="004431BA" w:rsidRPr="006B5363" w:rsidRDefault="004431BA" w:rsidP="00F64FA5">
            <w:pPr>
              <w:spacing w:before="40" w:after="40"/>
              <w:rPr>
                <w:rFonts w:cs="Arial"/>
              </w:rPr>
            </w:pPr>
            <w:bookmarkStart w:id="22" w:name="ORICRegisteredTrue"/>
            <w:bookmarkEnd w:id="22"/>
          </w:p>
        </w:tc>
        <w:tc>
          <w:tcPr>
            <w:tcW w:w="2567" w:type="pct"/>
            <w:tcBorders>
              <w:top w:val="single" w:sz="2" w:space="0" w:color="BFBFBF"/>
              <w:left w:val="single" w:sz="2" w:space="0" w:color="BFBFBF"/>
              <w:bottom w:val="single" w:sz="2" w:space="0" w:color="BFBFBF"/>
              <w:right w:val="single" w:sz="2" w:space="0" w:color="BFBFBF"/>
            </w:tcBorders>
          </w:tcPr>
          <w:p w14:paraId="60FC9B68" w14:textId="77777777" w:rsidR="004431BA" w:rsidRPr="006B5363" w:rsidRDefault="004431BA" w:rsidP="00F64FA5">
            <w:pPr>
              <w:spacing w:before="40" w:after="40"/>
              <w:rPr>
                <w:rFonts w:cs="Arial"/>
              </w:rPr>
            </w:pPr>
            <w:bookmarkStart w:id="23" w:name="ORICRegisteredRef"/>
            <w:bookmarkEnd w:id="23"/>
          </w:p>
        </w:tc>
      </w:tr>
    </w:tbl>
    <w:p w14:paraId="767E2E04" w14:textId="77777777" w:rsidR="00EF5B9F" w:rsidRDefault="00EF5B9F" w:rsidP="00EF5B9F"/>
    <w:p w14:paraId="61B854E6" w14:textId="77777777" w:rsidR="00D869CD" w:rsidRPr="00EF5B9F" w:rsidRDefault="00D869CD" w:rsidP="00EF5B9F">
      <w:pPr>
        <w:sectPr w:rsidR="00D869CD" w:rsidRPr="00EF5B9F" w:rsidSect="000C61B8">
          <w:headerReference w:type="even" r:id="rId18"/>
          <w:headerReference w:type="default" r:id="rId19"/>
          <w:footerReference w:type="default" r:id="rId20"/>
          <w:headerReference w:type="first" r:id="rId21"/>
          <w:pgSz w:w="11906" w:h="16838" w:code="9"/>
          <w:pgMar w:top="794" w:right="794" w:bottom="794" w:left="794" w:header="567" w:footer="567" w:gutter="0"/>
          <w:cols w:space="720"/>
          <w:docGrid w:linePitch="299"/>
        </w:sectPr>
      </w:pPr>
    </w:p>
    <w:p w14:paraId="779DE8B9" w14:textId="77777777" w:rsidR="0068138C" w:rsidRPr="006B5363" w:rsidRDefault="00FC5B95" w:rsidP="006316DF">
      <w:pPr>
        <w:jc w:val="both"/>
        <w:rPr>
          <w:rFonts w:cs="Arial"/>
        </w:rPr>
      </w:pPr>
      <w:r w:rsidRPr="006B5363">
        <w:rPr>
          <w:rFonts w:cs="Arial"/>
        </w:rPr>
        <w:lastRenderedPageBreak/>
        <w:t xml:space="preserve">On behalf of the </w:t>
      </w:r>
      <w:r w:rsidR="00380639" w:rsidRPr="006B5363">
        <w:rPr>
          <w:rFonts w:cs="Arial"/>
        </w:rPr>
        <w:t>Respondent</w:t>
      </w:r>
      <w:r w:rsidRPr="006B5363">
        <w:rPr>
          <w:rFonts w:cs="Arial"/>
        </w:rPr>
        <w:t>, I/We the undersigned hereby:</w:t>
      </w:r>
    </w:p>
    <w:p w14:paraId="7FF5F3FE" w14:textId="77777777" w:rsidR="0068138C" w:rsidRPr="007554BA" w:rsidRDefault="00FC5B95" w:rsidP="00A71CFC">
      <w:pPr>
        <w:rPr>
          <w:b/>
        </w:rPr>
      </w:pPr>
      <w:r w:rsidRPr="007554BA">
        <w:rPr>
          <w:b/>
        </w:rPr>
        <w:t>Addenda</w:t>
      </w:r>
    </w:p>
    <w:tbl>
      <w:tblPr>
        <w:tblW w:w="5000" w:type="pct"/>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blBorders>
        <w:tblLayout w:type="fixed"/>
        <w:tblLook w:val="04A0" w:firstRow="1" w:lastRow="0" w:firstColumn="1" w:lastColumn="0" w:noHBand="0" w:noVBand="1"/>
      </w:tblPr>
      <w:tblGrid>
        <w:gridCol w:w="8643"/>
        <w:gridCol w:w="1669"/>
      </w:tblGrid>
      <w:tr w:rsidR="00CB346E" w14:paraId="4E47163A" w14:textId="77777777" w:rsidTr="0014439C">
        <w:trPr>
          <w:cantSplit/>
          <w:trHeight w:val="140"/>
        </w:trPr>
        <w:tc>
          <w:tcPr>
            <w:tcW w:w="8080" w:type="dxa"/>
            <w:shd w:val="clear" w:color="auto" w:fill="F2F2F2" w:themeFill="background1" w:themeFillShade="F2"/>
          </w:tcPr>
          <w:p w14:paraId="199E61F8" w14:textId="77777777" w:rsidR="00A80E7B" w:rsidRPr="006B5363" w:rsidRDefault="00FC5B95" w:rsidP="00B46568">
            <w:pPr>
              <w:numPr>
                <w:ilvl w:val="0"/>
                <w:numId w:val="3"/>
              </w:numPr>
              <w:ind w:left="460" w:hanging="460"/>
              <w:jc w:val="both"/>
              <w:rPr>
                <w:rFonts w:cs="Arial"/>
                <w:sz w:val="16"/>
                <w:szCs w:val="16"/>
              </w:rPr>
            </w:pPr>
            <w:r w:rsidRPr="006B5363">
              <w:rPr>
                <w:rFonts w:cs="Arial"/>
              </w:rPr>
              <w:t xml:space="preserve">If applicable confirm receipt and inclusion in the </w:t>
            </w:r>
            <w:r w:rsidR="00D7343F">
              <w:rPr>
                <w:rFonts w:cs="Arial"/>
              </w:rPr>
              <w:t>Quote</w:t>
            </w:r>
            <w:r w:rsidRPr="006B5363">
              <w:rPr>
                <w:rFonts w:cs="Arial"/>
              </w:rPr>
              <w:t>, of the addenda numbered</w:t>
            </w:r>
            <w:r w:rsidR="00F93FEE" w:rsidRPr="006B5363">
              <w:rPr>
                <w:rFonts w:cs="Arial"/>
              </w:rPr>
              <w:tab/>
            </w:r>
            <w:r w:rsidR="00F93FEE" w:rsidRPr="006B5363">
              <w:rPr>
                <w:rFonts w:cs="Arial"/>
              </w:rPr>
              <w:tab/>
            </w:r>
            <w:r w:rsidR="00F93FEE" w:rsidRPr="006B5363">
              <w:rPr>
                <w:rFonts w:cs="Arial"/>
              </w:rPr>
              <w:tab/>
            </w:r>
            <w:r w:rsidRPr="006B5363">
              <w:rPr>
                <w:rFonts w:cs="Arial"/>
                <w:sz w:val="16"/>
                <w:szCs w:val="16"/>
              </w:rPr>
              <w:tab/>
            </w:r>
            <w:r w:rsidRPr="006B5363">
              <w:rPr>
                <w:rFonts w:cs="Arial"/>
                <w:sz w:val="16"/>
                <w:szCs w:val="16"/>
              </w:rPr>
              <w:tab/>
            </w:r>
            <w:proofErr w:type="gramStart"/>
            <w:r w:rsidRPr="006B5363">
              <w:rPr>
                <w:rFonts w:cs="Arial"/>
                <w:sz w:val="16"/>
                <w:szCs w:val="16"/>
              </w:rPr>
              <w:t>For</w:t>
            </w:r>
            <w:proofErr w:type="gramEnd"/>
            <w:r w:rsidRPr="006B5363">
              <w:rPr>
                <w:rFonts w:cs="Arial"/>
                <w:sz w:val="16"/>
                <w:szCs w:val="16"/>
              </w:rPr>
              <w:t xml:space="preserve"> example 1-3 or 1, 2, 3</w:t>
            </w:r>
          </w:p>
        </w:tc>
        <w:tc>
          <w:tcPr>
            <w:tcW w:w="1560" w:type="dxa"/>
            <w:vAlign w:val="center"/>
          </w:tcPr>
          <w:p w14:paraId="6C2122F6" w14:textId="77777777" w:rsidR="00A80E7B" w:rsidRPr="006B5363" w:rsidRDefault="00A80E7B" w:rsidP="00506339">
            <w:pPr>
              <w:spacing w:before="40" w:after="40"/>
              <w:rPr>
                <w:rFonts w:cs="Arial"/>
              </w:rPr>
            </w:pPr>
          </w:p>
        </w:tc>
      </w:tr>
    </w:tbl>
    <w:p w14:paraId="182C876A" w14:textId="77777777" w:rsidR="004431BA" w:rsidRDefault="004431BA" w:rsidP="00A71CFC">
      <w:pPr>
        <w:rPr>
          <w:b/>
        </w:rPr>
      </w:pPr>
    </w:p>
    <w:p w14:paraId="7F53A6E6" w14:textId="77777777" w:rsidR="004431BA" w:rsidRPr="007554BA" w:rsidRDefault="00FC5B95" w:rsidP="004431BA">
      <w:pPr>
        <w:rPr>
          <w:b/>
        </w:rPr>
      </w:pPr>
      <w:r w:rsidRPr="007554BA">
        <w:rPr>
          <w:b/>
        </w:rPr>
        <w:t>Conditions of Contract</w:t>
      </w:r>
    </w:p>
    <w:p w14:paraId="4736CB00" w14:textId="77777777" w:rsidR="004431BA" w:rsidRPr="006B5363" w:rsidRDefault="00FC5B95" w:rsidP="00B46568">
      <w:pPr>
        <w:numPr>
          <w:ilvl w:val="0"/>
          <w:numId w:val="3"/>
        </w:numPr>
        <w:ind w:left="567" w:hanging="567"/>
        <w:jc w:val="both"/>
        <w:rPr>
          <w:rFonts w:cs="Arial"/>
        </w:rPr>
      </w:pPr>
      <w:r w:rsidRPr="006B5363">
        <w:rPr>
          <w:rFonts w:cs="Arial"/>
        </w:rPr>
        <w:t xml:space="preserve">Agree to be bound by the Conditions of Contract as referred to in Section 2 of the Request for </w:t>
      </w:r>
      <w:r>
        <w:rPr>
          <w:rFonts w:cs="Arial"/>
        </w:rPr>
        <w:t>Quotation.</w:t>
      </w:r>
    </w:p>
    <w:p w14:paraId="1C16AC2C" w14:textId="77777777" w:rsidR="004431BA" w:rsidRPr="00A71CFC" w:rsidRDefault="004431BA" w:rsidP="004431BA">
      <w:pPr>
        <w:rPr>
          <w:b/>
        </w:rPr>
      </w:pPr>
    </w:p>
    <w:tbl>
      <w:tblPr>
        <w:tblW w:w="5954" w:type="dxa"/>
        <w:tblInd w:w="1384" w:type="dxa"/>
        <w:tblLayout w:type="fixed"/>
        <w:tblLook w:val="04A0" w:firstRow="1" w:lastRow="0" w:firstColumn="1" w:lastColumn="0" w:noHBand="0" w:noVBand="1"/>
      </w:tblPr>
      <w:tblGrid>
        <w:gridCol w:w="1275"/>
        <w:gridCol w:w="1560"/>
        <w:gridCol w:w="1559"/>
        <w:gridCol w:w="1560"/>
      </w:tblGrid>
      <w:tr w:rsidR="00CB346E" w14:paraId="66BC85A6" w14:textId="77777777" w:rsidTr="0014439C">
        <w:trPr>
          <w:cantSplit/>
          <w:trHeight w:val="140"/>
        </w:trPr>
        <w:tc>
          <w:tcPr>
            <w:tcW w:w="1275" w:type="dxa"/>
            <w:tcBorders>
              <w:right w:val="single" w:sz="2" w:space="0" w:color="BFBFBF"/>
            </w:tcBorders>
            <w:shd w:val="clear" w:color="auto" w:fill="F2F2F2" w:themeFill="background1" w:themeFillShade="F2"/>
            <w:vAlign w:val="center"/>
          </w:tcPr>
          <w:p w14:paraId="2CD7E06A" w14:textId="77777777" w:rsidR="004431BA" w:rsidRPr="00A71CFC" w:rsidRDefault="00FC5B95" w:rsidP="00F64FA5">
            <w:pPr>
              <w:rPr>
                <w:b/>
              </w:rPr>
            </w:pPr>
            <w:r w:rsidRPr="00A71CFC">
              <w:rPr>
                <w:b/>
              </w:rPr>
              <w:t>Yes</w:t>
            </w:r>
          </w:p>
        </w:tc>
        <w:tc>
          <w:tcPr>
            <w:tcW w:w="1560" w:type="dxa"/>
            <w:tcBorders>
              <w:top w:val="single" w:sz="2" w:space="0" w:color="BFBFBF"/>
              <w:left w:val="single" w:sz="2" w:space="0" w:color="BFBFBF"/>
              <w:bottom w:val="single" w:sz="2" w:space="0" w:color="BFBFBF"/>
              <w:right w:val="single" w:sz="2" w:space="0" w:color="BFBFBF"/>
            </w:tcBorders>
            <w:shd w:val="clear" w:color="auto" w:fill="auto"/>
          </w:tcPr>
          <w:p w14:paraId="70C90079" w14:textId="77777777" w:rsidR="004431BA" w:rsidRPr="00A71CFC" w:rsidRDefault="004431BA" w:rsidP="00F64FA5">
            <w:pPr>
              <w:rPr>
                <w:b/>
              </w:rPr>
            </w:pPr>
          </w:p>
        </w:tc>
        <w:tc>
          <w:tcPr>
            <w:tcW w:w="1559" w:type="dxa"/>
            <w:tcBorders>
              <w:left w:val="single" w:sz="2" w:space="0" w:color="BFBFBF"/>
              <w:right w:val="single" w:sz="2" w:space="0" w:color="BFBFBF"/>
            </w:tcBorders>
            <w:shd w:val="clear" w:color="auto" w:fill="F2F2F2" w:themeFill="background1" w:themeFillShade="F2"/>
            <w:vAlign w:val="center"/>
          </w:tcPr>
          <w:p w14:paraId="6A24041C" w14:textId="77777777" w:rsidR="004431BA" w:rsidRPr="00A71CFC" w:rsidRDefault="00FC5B95" w:rsidP="00F64FA5">
            <w:pPr>
              <w:rPr>
                <w:b/>
              </w:rPr>
            </w:pPr>
            <w:r w:rsidRPr="00A71CFC">
              <w:rPr>
                <w:b/>
              </w:rPr>
              <w:t>No</w:t>
            </w:r>
          </w:p>
        </w:tc>
        <w:tc>
          <w:tcPr>
            <w:tcW w:w="1560" w:type="dxa"/>
            <w:tcBorders>
              <w:top w:val="single" w:sz="2" w:space="0" w:color="BFBFBF"/>
              <w:left w:val="single" w:sz="2" w:space="0" w:color="BFBFBF"/>
              <w:bottom w:val="single" w:sz="2" w:space="0" w:color="BFBFBF"/>
              <w:right w:val="single" w:sz="2" w:space="0" w:color="BFBFBF"/>
            </w:tcBorders>
            <w:vAlign w:val="center"/>
          </w:tcPr>
          <w:p w14:paraId="02BEA494" w14:textId="77777777" w:rsidR="004431BA" w:rsidRPr="00A71CFC" w:rsidRDefault="004431BA" w:rsidP="00F64FA5">
            <w:pPr>
              <w:rPr>
                <w:b/>
              </w:rPr>
            </w:pPr>
          </w:p>
        </w:tc>
      </w:tr>
      <w:tr w:rsidR="00CB346E" w14:paraId="27DA0D9D" w14:textId="77777777" w:rsidTr="00F64FA5">
        <w:trPr>
          <w:cantSplit/>
          <w:trHeight w:val="140"/>
        </w:trPr>
        <w:tc>
          <w:tcPr>
            <w:tcW w:w="5954" w:type="dxa"/>
            <w:gridSpan w:val="4"/>
            <w:shd w:val="clear" w:color="auto" w:fill="auto"/>
            <w:vAlign w:val="center"/>
          </w:tcPr>
          <w:p w14:paraId="696020E0" w14:textId="77777777" w:rsidR="004431BA" w:rsidRPr="00A71CFC" w:rsidRDefault="00FC5B95" w:rsidP="00F64FA5">
            <w:pPr>
              <w:rPr>
                <w:b/>
              </w:rPr>
            </w:pPr>
            <w:r w:rsidRPr="00A71CFC">
              <w:rPr>
                <w:b/>
              </w:rPr>
              <w:t>Indicate by placing an “X” in one box</w:t>
            </w:r>
          </w:p>
        </w:tc>
      </w:tr>
    </w:tbl>
    <w:p w14:paraId="73490A83" w14:textId="77777777" w:rsidR="004431BA" w:rsidRPr="00A71CFC" w:rsidRDefault="00FC5B95" w:rsidP="004431BA">
      <w:pPr>
        <w:rPr>
          <w:b/>
        </w:rPr>
      </w:pPr>
      <w:r w:rsidRPr="00A71CFC">
        <w:rPr>
          <w:b/>
        </w:rPr>
        <w:t>If “No” selected, give details of proposed or amended contract clause(s) in below table listing:</w:t>
      </w:r>
    </w:p>
    <w:p w14:paraId="5425328F" w14:textId="77777777" w:rsidR="004431BA" w:rsidRPr="00A71CFC" w:rsidRDefault="00FC5B95" w:rsidP="004431BA">
      <w:pPr>
        <w:rPr>
          <w:b/>
        </w:rPr>
      </w:pPr>
      <w:r w:rsidRPr="00A71CFC">
        <w:rPr>
          <w:b/>
        </w:rPr>
        <w:t xml:space="preserve">specific </w:t>
      </w:r>
      <w:proofErr w:type="gramStart"/>
      <w:r w:rsidRPr="00A71CFC">
        <w:rPr>
          <w:b/>
        </w:rPr>
        <w:t>clause;</w:t>
      </w:r>
      <w:proofErr w:type="gramEnd"/>
    </w:p>
    <w:p w14:paraId="3211723D" w14:textId="77777777" w:rsidR="004431BA" w:rsidRPr="00A71CFC" w:rsidRDefault="00FC5B95" w:rsidP="004431BA">
      <w:pPr>
        <w:rPr>
          <w:b/>
        </w:rPr>
      </w:pPr>
      <w:r w:rsidRPr="00A71CFC">
        <w:rPr>
          <w:b/>
        </w:rPr>
        <w:t>reasons for exception; and</w:t>
      </w:r>
    </w:p>
    <w:p w14:paraId="62586347" w14:textId="77777777" w:rsidR="004431BA" w:rsidRPr="00A71CFC" w:rsidRDefault="00FC5B95" w:rsidP="004431BA">
      <w:pPr>
        <w:rPr>
          <w:b/>
        </w:rPr>
      </w:pPr>
      <w:r w:rsidRPr="00A71CFC">
        <w:rPr>
          <w:b/>
        </w:rPr>
        <w:t>details of any replacement clause</w:t>
      </w: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2000"/>
        <w:gridCol w:w="3667"/>
        <w:gridCol w:w="4645"/>
      </w:tblGrid>
      <w:tr w:rsidR="00CB346E" w14:paraId="5AC9F631" w14:textId="77777777" w:rsidTr="0014439C">
        <w:tc>
          <w:tcPr>
            <w:tcW w:w="970" w:type="pct"/>
            <w:shd w:val="clear" w:color="auto" w:fill="F2F2F2" w:themeFill="background1" w:themeFillShade="F2"/>
            <w:vAlign w:val="center"/>
          </w:tcPr>
          <w:p w14:paraId="73E581D1" w14:textId="77777777" w:rsidR="004431BA" w:rsidRPr="00A71CFC" w:rsidRDefault="00FC5B95" w:rsidP="00F64FA5">
            <w:pPr>
              <w:rPr>
                <w:b/>
              </w:rPr>
            </w:pPr>
            <w:r w:rsidRPr="00A71CFC">
              <w:rPr>
                <w:b/>
              </w:rPr>
              <w:t>Clause</w:t>
            </w:r>
          </w:p>
        </w:tc>
        <w:tc>
          <w:tcPr>
            <w:tcW w:w="1778" w:type="pct"/>
            <w:shd w:val="clear" w:color="auto" w:fill="F2F2F2" w:themeFill="background1" w:themeFillShade="F2"/>
            <w:vAlign w:val="center"/>
          </w:tcPr>
          <w:p w14:paraId="46B225C3" w14:textId="77777777" w:rsidR="004431BA" w:rsidRPr="00A71CFC" w:rsidRDefault="00FC5B95" w:rsidP="00F64FA5">
            <w:pPr>
              <w:rPr>
                <w:b/>
              </w:rPr>
            </w:pPr>
            <w:r w:rsidRPr="00A71CFC">
              <w:rPr>
                <w:b/>
              </w:rPr>
              <w:t>Reasons for exception</w:t>
            </w:r>
          </w:p>
        </w:tc>
        <w:tc>
          <w:tcPr>
            <w:tcW w:w="2252" w:type="pct"/>
            <w:shd w:val="clear" w:color="auto" w:fill="F2F2F2" w:themeFill="background1" w:themeFillShade="F2"/>
            <w:vAlign w:val="center"/>
          </w:tcPr>
          <w:p w14:paraId="3B5F86FA" w14:textId="77777777" w:rsidR="004431BA" w:rsidRPr="00A71CFC" w:rsidRDefault="00FC5B95" w:rsidP="00F64FA5">
            <w:pPr>
              <w:rPr>
                <w:b/>
              </w:rPr>
            </w:pPr>
            <w:r w:rsidRPr="00A71CFC">
              <w:rPr>
                <w:b/>
              </w:rPr>
              <w:t>Replacement clause</w:t>
            </w:r>
          </w:p>
        </w:tc>
      </w:tr>
      <w:sdt>
        <w:sdtPr>
          <w:rPr>
            <w:b/>
          </w:rPr>
          <w:alias w:val="Click + to Add Row"/>
          <w:tag w:val="Click + to add"/>
          <w:id w:val="1232427873"/>
          <w15:repeatingSection/>
        </w:sdtPr>
        <w:sdtEndPr/>
        <w:sdtContent>
          <w:sdt>
            <w:sdtPr>
              <w:rPr>
                <w:b/>
              </w:rPr>
              <w:id w:val="1292862146"/>
              <w:placeholder>
                <w:docPart w:val="DefaultPlaceholder_-1854013436"/>
              </w:placeholder>
              <w15:repeatingSectionItem/>
            </w:sdtPr>
            <w:sdtEndPr/>
            <w:sdtContent>
              <w:tr w:rsidR="00CB346E" w14:paraId="195424FA" w14:textId="77777777" w:rsidTr="009A1DA0">
                <w:trPr>
                  <w:trHeight w:val="454"/>
                </w:trPr>
                <w:tc>
                  <w:tcPr>
                    <w:tcW w:w="970" w:type="pct"/>
                  </w:tcPr>
                  <w:p w14:paraId="10F699AF" w14:textId="77777777" w:rsidR="004431BA" w:rsidRPr="00A71CFC" w:rsidRDefault="004431BA" w:rsidP="00F64FA5">
                    <w:pPr>
                      <w:rPr>
                        <w:b/>
                      </w:rPr>
                    </w:pPr>
                  </w:p>
                </w:tc>
                <w:tc>
                  <w:tcPr>
                    <w:tcW w:w="1778" w:type="pct"/>
                  </w:tcPr>
                  <w:p w14:paraId="5F7286EB" w14:textId="77777777" w:rsidR="004431BA" w:rsidRPr="00A71CFC" w:rsidRDefault="004431BA" w:rsidP="00F64FA5">
                    <w:pPr>
                      <w:rPr>
                        <w:b/>
                      </w:rPr>
                    </w:pPr>
                  </w:p>
                </w:tc>
                <w:tc>
                  <w:tcPr>
                    <w:tcW w:w="2252" w:type="pct"/>
                  </w:tcPr>
                  <w:p w14:paraId="47AED5FD" w14:textId="77777777" w:rsidR="004431BA" w:rsidRPr="00A71CFC" w:rsidRDefault="004431BA" w:rsidP="00F64FA5">
                    <w:pPr>
                      <w:rPr>
                        <w:b/>
                      </w:rPr>
                    </w:pPr>
                  </w:p>
                </w:tc>
              </w:tr>
            </w:sdtContent>
          </w:sdt>
          <w:sdt>
            <w:sdtPr>
              <w:rPr>
                <w:b/>
              </w:rPr>
              <w:id w:val="-2144953519"/>
              <w:placeholder>
                <w:docPart w:val="4C4D9F0B0EB1468BAD4532B4D378DC6A"/>
              </w:placeholder>
              <w15:repeatingSectionItem/>
            </w:sdtPr>
            <w:sdtEndPr/>
            <w:sdtContent>
              <w:tr w:rsidR="00CB346E" w14:paraId="34B2158E" w14:textId="77777777" w:rsidTr="009A1DA0">
                <w:trPr>
                  <w:trHeight w:val="454"/>
                </w:trPr>
                <w:tc>
                  <w:tcPr>
                    <w:tcW w:w="970" w:type="pct"/>
                  </w:tcPr>
                  <w:p w14:paraId="4C1B4B09" w14:textId="77777777" w:rsidR="009A1DA0" w:rsidRPr="00A71CFC" w:rsidRDefault="009A1DA0" w:rsidP="00F64FA5">
                    <w:pPr>
                      <w:rPr>
                        <w:b/>
                      </w:rPr>
                    </w:pPr>
                  </w:p>
                </w:tc>
                <w:tc>
                  <w:tcPr>
                    <w:tcW w:w="1778" w:type="pct"/>
                  </w:tcPr>
                  <w:p w14:paraId="4E1A654C" w14:textId="77777777" w:rsidR="009A1DA0" w:rsidRPr="00A71CFC" w:rsidRDefault="009A1DA0" w:rsidP="00F64FA5">
                    <w:pPr>
                      <w:rPr>
                        <w:b/>
                      </w:rPr>
                    </w:pPr>
                  </w:p>
                </w:tc>
                <w:tc>
                  <w:tcPr>
                    <w:tcW w:w="2252" w:type="pct"/>
                  </w:tcPr>
                  <w:p w14:paraId="65ACE3F5" w14:textId="77777777" w:rsidR="009A1DA0" w:rsidRPr="00A71CFC" w:rsidRDefault="009A1DA0" w:rsidP="00F64FA5">
                    <w:pPr>
                      <w:rPr>
                        <w:b/>
                      </w:rPr>
                    </w:pPr>
                  </w:p>
                </w:tc>
              </w:tr>
            </w:sdtContent>
          </w:sdt>
          <w:sdt>
            <w:sdtPr>
              <w:rPr>
                <w:b/>
              </w:rPr>
              <w:id w:val="-1390110045"/>
              <w:placeholder>
                <w:docPart w:val="5AB9030A956C4D0FB0B3F86AA49FD32F"/>
              </w:placeholder>
              <w15:repeatingSectionItem/>
            </w:sdtPr>
            <w:sdtEndPr/>
            <w:sdtContent>
              <w:tr w:rsidR="00CB346E" w14:paraId="2ACE9292" w14:textId="77777777" w:rsidTr="009A1DA0">
                <w:trPr>
                  <w:trHeight w:val="454"/>
                </w:trPr>
                <w:tc>
                  <w:tcPr>
                    <w:tcW w:w="970" w:type="pct"/>
                  </w:tcPr>
                  <w:p w14:paraId="2EF1C37A" w14:textId="77777777" w:rsidR="009A1DA0" w:rsidRPr="00A71CFC" w:rsidRDefault="009A1DA0" w:rsidP="00F64FA5">
                    <w:pPr>
                      <w:rPr>
                        <w:b/>
                      </w:rPr>
                    </w:pPr>
                  </w:p>
                </w:tc>
                <w:tc>
                  <w:tcPr>
                    <w:tcW w:w="1778" w:type="pct"/>
                  </w:tcPr>
                  <w:p w14:paraId="0BE4DF76" w14:textId="77777777" w:rsidR="009A1DA0" w:rsidRPr="00A71CFC" w:rsidRDefault="009A1DA0" w:rsidP="00F64FA5">
                    <w:pPr>
                      <w:rPr>
                        <w:b/>
                      </w:rPr>
                    </w:pPr>
                  </w:p>
                </w:tc>
                <w:tc>
                  <w:tcPr>
                    <w:tcW w:w="2252" w:type="pct"/>
                  </w:tcPr>
                  <w:p w14:paraId="665D77EC" w14:textId="77777777" w:rsidR="009A1DA0" w:rsidRPr="00A71CFC" w:rsidRDefault="009A1DA0" w:rsidP="00F64FA5">
                    <w:pPr>
                      <w:rPr>
                        <w:b/>
                      </w:rPr>
                    </w:pPr>
                  </w:p>
                </w:tc>
              </w:tr>
            </w:sdtContent>
          </w:sdt>
        </w:sdtContent>
      </w:sdt>
    </w:tbl>
    <w:p w14:paraId="51D9ABDA" w14:textId="77777777" w:rsidR="004431BA" w:rsidRPr="00A71CFC" w:rsidRDefault="004431BA" w:rsidP="004431BA">
      <w:pPr>
        <w:rPr>
          <w:b/>
        </w:rPr>
      </w:pPr>
    </w:p>
    <w:p w14:paraId="26A2A89B" w14:textId="77777777" w:rsidR="0068138C" w:rsidRPr="007554BA" w:rsidRDefault="00FC5B95" w:rsidP="00A71CFC">
      <w:pPr>
        <w:rPr>
          <w:b/>
        </w:rPr>
      </w:pPr>
      <w:r w:rsidRPr="007554BA">
        <w:rPr>
          <w:b/>
        </w:rPr>
        <w:t>Business Status</w:t>
      </w:r>
    </w:p>
    <w:p w14:paraId="492B170D" w14:textId="77777777" w:rsidR="0068138C" w:rsidRPr="006B5363" w:rsidRDefault="00FC5B95" w:rsidP="00B46568">
      <w:pPr>
        <w:numPr>
          <w:ilvl w:val="0"/>
          <w:numId w:val="3"/>
        </w:numPr>
        <w:ind w:left="567" w:hanging="567"/>
        <w:jc w:val="both"/>
        <w:rPr>
          <w:rFonts w:cs="Arial"/>
        </w:rPr>
      </w:pPr>
      <w:r w:rsidRPr="006B5363">
        <w:rPr>
          <w:rFonts w:cs="Arial"/>
        </w:rPr>
        <w:t>Certify to the best of my/our knowledge:</w:t>
      </w:r>
    </w:p>
    <w:p w14:paraId="15203846" w14:textId="77777777" w:rsidR="0068138C" w:rsidRPr="006B5363" w:rsidRDefault="00FC5B95" w:rsidP="00B46568">
      <w:pPr>
        <w:numPr>
          <w:ilvl w:val="0"/>
          <w:numId w:val="1"/>
        </w:numPr>
        <w:ind w:left="1134" w:hanging="567"/>
        <w:jc w:val="both"/>
        <w:rPr>
          <w:rFonts w:cs="Arial"/>
        </w:rPr>
      </w:pPr>
      <w:r w:rsidRPr="006B5363">
        <w:rPr>
          <w:rFonts w:cs="Arial"/>
        </w:rPr>
        <w:t xml:space="preserve">If the </w:t>
      </w:r>
      <w:r w:rsidR="00380639" w:rsidRPr="006B5363">
        <w:rPr>
          <w:rFonts w:cs="Arial"/>
        </w:rPr>
        <w:t>Respondent</w:t>
      </w:r>
      <w:r w:rsidRPr="006B5363">
        <w:rPr>
          <w:rFonts w:cs="Arial"/>
        </w:rPr>
        <w:t xml:space="preserve"> is an individual, that he or she:</w:t>
      </w:r>
    </w:p>
    <w:p w14:paraId="101B9426" w14:textId="77777777" w:rsidR="0068138C" w:rsidRPr="006B5363" w:rsidRDefault="00FC5B95" w:rsidP="00B46568">
      <w:pPr>
        <w:numPr>
          <w:ilvl w:val="0"/>
          <w:numId w:val="2"/>
        </w:numPr>
        <w:tabs>
          <w:tab w:val="clear" w:pos="2520"/>
          <w:tab w:val="num" w:pos="1701"/>
        </w:tabs>
        <w:ind w:left="1701" w:hanging="567"/>
        <w:jc w:val="both"/>
        <w:rPr>
          <w:rFonts w:cs="Arial"/>
        </w:rPr>
      </w:pPr>
      <w:r w:rsidRPr="006B5363">
        <w:rPr>
          <w:rFonts w:cs="Arial"/>
        </w:rPr>
        <w:t>is not a bankrupt; or</w:t>
      </w:r>
    </w:p>
    <w:p w14:paraId="0D0F2A8F" w14:textId="77777777" w:rsidR="0068138C" w:rsidRPr="006B5363" w:rsidRDefault="00FC5B95" w:rsidP="00B46568">
      <w:pPr>
        <w:numPr>
          <w:ilvl w:val="0"/>
          <w:numId w:val="2"/>
        </w:numPr>
        <w:tabs>
          <w:tab w:val="clear" w:pos="2520"/>
          <w:tab w:val="num" w:pos="1701"/>
        </w:tabs>
        <w:ind w:left="1701" w:hanging="567"/>
        <w:jc w:val="both"/>
        <w:rPr>
          <w:rFonts w:cs="Arial"/>
        </w:rPr>
      </w:pPr>
      <w:r w:rsidRPr="006B5363">
        <w:rPr>
          <w:rFonts w:cs="Arial"/>
        </w:rPr>
        <w:t>has not assigned his or her estate for the benefit of creditors.</w:t>
      </w:r>
    </w:p>
    <w:p w14:paraId="19E05EA2" w14:textId="77777777" w:rsidR="0068138C" w:rsidRPr="006B5363" w:rsidRDefault="00FC5B95" w:rsidP="00B46568">
      <w:pPr>
        <w:numPr>
          <w:ilvl w:val="0"/>
          <w:numId w:val="1"/>
        </w:numPr>
        <w:ind w:left="1134" w:hanging="567"/>
        <w:jc w:val="both"/>
        <w:rPr>
          <w:rFonts w:cs="Arial"/>
        </w:rPr>
      </w:pPr>
      <w:r w:rsidRPr="006B5363">
        <w:rPr>
          <w:rFonts w:cs="Arial"/>
        </w:rPr>
        <w:t xml:space="preserve">If the </w:t>
      </w:r>
      <w:r w:rsidR="00380639" w:rsidRPr="006B5363">
        <w:rPr>
          <w:rFonts w:cs="Arial"/>
        </w:rPr>
        <w:t>Respondent</w:t>
      </w:r>
      <w:r w:rsidRPr="006B5363">
        <w:rPr>
          <w:rFonts w:cs="Arial"/>
        </w:rPr>
        <w:t xml:space="preserve"> is a partnership, no step has been taken to dissolve that partnership.</w:t>
      </w:r>
    </w:p>
    <w:p w14:paraId="4F9B268C" w14:textId="77777777" w:rsidR="0068138C" w:rsidRPr="006B5363" w:rsidRDefault="00FC5B95" w:rsidP="00B46568">
      <w:pPr>
        <w:numPr>
          <w:ilvl w:val="0"/>
          <w:numId w:val="1"/>
        </w:numPr>
        <w:ind w:left="1134" w:hanging="567"/>
        <w:jc w:val="both"/>
        <w:rPr>
          <w:rFonts w:cs="Arial"/>
        </w:rPr>
      </w:pPr>
      <w:r w:rsidRPr="006B5363">
        <w:rPr>
          <w:rFonts w:cs="Arial"/>
        </w:rPr>
        <w:t xml:space="preserve">If the </w:t>
      </w:r>
      <w:r w:rsidR="00380639" w:rsidRPr="006B5363">
        <w:rPr>
          <w:rFonts w:cs="Arial"/>
        </w:rPr>
        <w:t>Respondent</w:t>
      </w:r>
      <w:r w:rsidRPr="006B5363">
        <w:rPr>
          <w:rFonts w:cs="Arial"/>
        </w:rPr>
        <w:t xml:space="preserve"> is a company:</w:t>
      </w:r>
    </w:p>
    <w:p w14:paraId="0E229D75" w14:textId="60AFF103" w:rsidR="0068138C" w:rsidRPr="006B5363" w:rsidRDefault="00FC5B95" w:rsidP="00B46568">
      <w:pPr>
        <w:numPr>
          <w:ilvl w:val="0"/>
          <w:numId w:val="5"/>
        </w:numPr>
        <w:tabs>
          <w:tab w:val="clear" w:pos="2520"/>
          <w:tab w:val="num" w:pos="1701"/>
        </w:tabs>
        <w:ind w:left="1701" w:hanging="567"/>
        <w:jc w:val="both"/>
        <w:rPr>
          <w:rFonts w:cs="Arial"/>
        </w:rPr>
      </w:pPr>
      <w:r w:rsidRPr="006B5363">
        <w:rPr>
          <w:rFonts w:cs="Arial"/>
        </w:rPr>
        <w:t>that no application or order has been made for the winding up of the company (whether voluntary or otherwise</w:t>
      </w:r>
      <w:r w:rsidR="006C7132" w:rsidRPr="006B5363">
        <w:rPr>
          <w:rFonts w:cs="Arial"/>
        </w:rPr>
        <w:t>).</w:t>
      </w:r>
    </w:p>
    <w:p w14:paraId="60FF47C0" w14:textId="77777777" w:rsidR="0068138C" w:rsidRPr="006B5363" w:rsidRDefault="00FC5B95" w:rsidP="00B46568">
      <w:pPr>
        <w:numPr>
          <w:ilvl w:val="0"/>
          <w:numId w:val="5"/>
        </w:numPr>
        <w:tabs>
          <w:tab w:val="clear" w:pos="2520"/>
          <w:tab w:val="num" w:pos="1701"/>
        </w:tabs>
        <w:ind w:left="1701" w:hanging="567"/>
        <w:jc w:val="both"/>
        <w:rPr>
          <w:rFonts w:cs="Arial"/>
        </w:rPr>
      </w:pPr>
      <w:r w:rsidRPr="006B5363">
        <w:rPr>
          <w:rFonts w:cs="Arial"/>
        </w:rPr>
        <w:t>that no resolution has been passed for the winding up of the company; or</w:t>
      </w:r>
    </w:p>
    <w:p w14:paraId="3C707E12" w14:textId="77777777" w:rsidR="0068138C" w:rsidRPr="006B5363" w:rsidRDefault="00FC5B95" w:rsidP="00B46568">
      <w:pPr>
        <w:numPr>
          <w:ilvl w:val="0"/>
          <w:numId w:val="5"/>
        </w:numPr>
        <w:tabs>
          <w:tab w:val="clear" w:pos="2520"/>
          <w:tab w:val="num" w:pos="1701"/>
        </w:tabs>
        <w:ind w:left="1701" w:hanging="567"/>
        <w:jc w:val="both"/>
        <w:rPr>
          <w:rFonts w:cs="Arial"/>
        </w:rPr>
      </w:pPr>
      <w:r w:rsidRPr="006B5363">
        <w:rPr>
          <w:rFonts w:cs="Arial"/>
        </w:rPr>
        <w:t>that the company is not under:</w:t>
      </w:r>
    </w:p>
    <w:p w14:paraId="42A152E7" w14:textId="3B84379B" w:rsidR="0068138C" w:rsidRPr="006B5363" w:rsidRDefault="00FC5B95" w:rsidP="00B46568">
      <w:pPr>
        <w:numPr>
          <w:ilvl w:val="0"/>
          <w:numId w:val="4"/>
        </w:numPr>
        <w:tabs>
          <w:tab w:val="num" w:pos="2410"/>
        </w:tabs>
        <w:ind w:left="2410" w:hanging="709"/>
        <w:jc w:val="both"/>
        <w:rPr>
          <w:rFonts w:cs="Arial"/>
        </w:rPr>
      </w:pPr>
      <w:r w:rsidRPr="006B5363">
        <w:rPr>
          <w:rFonts w:cs="Arial"/>
        </w:rPr>
        <w:t>an arrangement and/or reconstruction (</w:t>
      </w:r>
      <w:r w:rsidR="00A56FC3" w:rsidRPr="006B5363">
        <w:rPr>
          <w:rFonts w:cs="Arial"/>
        </w:rPr>
        <w:t>i.e.</w:t>
      </w:r>
      <w:r w:rsidRPr="006B5363">
        <w:rPr>
          <w:rFonts w:cs="Arial"/>
        </w:rPr>
        <w:t xml:space="preserve"> restructuring a public company</w:t>
      </w:r>
      <w:proofErr w:type="gramStart"/>
      <w:r w:rsidRPr="006B5363">
        <w:rPr>
          <w:rFonts w:cs="Arial"/>
        </w:rPr>
        <w:t>);</w:t>
      </w:r>
      <w:proofErr w:type="gramEnd"/>
    </w:p>
    <w:p w14:paraId="41F64401" w14:textId="77777777" w:rsidR="0068138C" w:rsidRPr="006B5363" w:rsidRDefault="00FC5B95" w:rsidP="00B46568">
      <w:pPr>
        <w:numPr>
          <w:ilvl w:val="0"/>
          <w:numId w:val="4"/>
        </w:numPr>
        <w:tabs>
          <w:tab w:val="left" w:pos="2410"/>
        </w:tabs>
        <w:ind w:left="2410" w:hanging="709"/>
        <w:jc w:val="both"/>
        <w:rPr>
          <w:rFonts w:cs="Arial"/>
        </w:rPr>
      </w:pPr>
      <w:r w:rsidRPr="006B5363">
        <w:rPr>
          <w:rFonts w:cs="Arial"/>
        </w:rPr>
        <w:t xml:space="preserve">an appointed liquidator, provisional liquidator or </w:t>
      </w:r>
      <w:proofErr w:type="gramStart"/>
      <w:r w:rsidRPr="006B5363">
        <w:rPr>
          <w:rFonts w:cs="Arial"/>
        </w:rPr>
        <w:t>administrator;</w:t>
      </w:r>
      <w:proofErr w:type="gramEnd"/>
    </w:p>
    <w:p w14:paraId="1F9BBD45" w14:textId="3F48C080" w:rsidR="0068138C" w:rsidRPr="006B5363" w:rsidRDefault="00FC5B95" w:rsidP="00B46568">
      <w:pPr>
        <w:numPr>
          <w:ilvl w:val="0"/>
          <w:numId w:val="4"/>
        </w:numPr>
        <w:tabs>
          <w:tab w:val="left" w:pos="2410"/>
        </w:tabs>
        <w:ind w:left="2410" w:hanging="709"/>
        <w:jc w:val="both"/>
        <w:rPr>
          <w:rFonts w:cs="Arial"/>
        </w:rPr>
      </w:pPr>
      <w:r w:rsidRPr="006B5363">
        <w:rPr>
          <w:rFonts w:cs="Arial"/>
        </w:rPr>
        <w:t>an appointed receiver or manager (or both</w:t>
      </w:r>
      <w:r w:rsidR="006C7132" w:rsidRPr="006B5363">
        <w:rPr>
          <w:rFonts w:cs="Arial"/>
        </w:rPr>
        <w:t>).</w:t>
      </w:r>
    </w:p>
    <w:p w14:paraId="34B8D0EA" w14:textId="77777777" w:rsidR="0068138C" w:rsidRPr="006B5363" w:rsidRDefault="00FC5B95" w:rsidP="00B46568">
      <w:pPr>
        <w:numPr>
          <w:ilvl w:val="0"/>
          <w:numId w:val="4"/>
        </w:numPr>
        <w:tabs>
          <w:tab w:val="left" w:pos="2410"/>
        </w:tabs>
        <w:ind w:left="2410" w:hanging="709"/>
        <w:jc w:val="both"/>
        <w:rPr>
          <w:rFonts w:cs="Arial"/>
        </w:rPr>
      </w:pPr>
      <w:r w:rsidRPr="006B5363">
        <w:rPr>
          <w:rFonts w:cs="Arial"/>
        </w:rPr>
        <w:t>official management; or</w:t>
      </w:r>
    </w:p>
    <w:p w14:paraId="31337A79" w14:textId="77777777" w:rsidR="002864AD" w:rsidRPr="002864AD" w:rsidRDefault="00FC5B95" w:rsidP="00B46568">
      <w:pPr>
        <w:numPr>
          <w:ilvl w:val="0"/>
          <w:numId w:val="4"/>
        </w:numPr>
        <w:tabs>
          <w:tab w:val="left" w:pos="2410"/>
        </w:tabs>
        <w:ind w:left="2410" w:hanging="709"/>
        <w:jc w:val="both"/>
        <w:rPr>
          <w:rFonts w:cs="Arial"/>
        </w:rPr>
      </w:pPr>
      <w:r w:rsidRPr="006B5363">
        <w:rPr>
          <w:rFonts w:cs="Arial"/>
        </w:rPr>
        <w:t>any composition or arrangement or assignment with, or for the benefit of, its creditors or a class of them.</w:t>
      </w:r>
    </w:p>
    <w:p w14:paraId="1EEE4927" w14:textId="77777777" w:rsidR="0042545D" w:rsidRPr="00B71233" w:rsidRDefault="00FC5B95" w:rsidP="00EF5B9F">
      <w:pPr>
        <w:keepNext/>
        <w:keepLines/>
        <w:widowControl/>
        <w:tabs>
          <w:tab w:val="left" w:pos="2410"/>
        </w:tabs>
        <w:jc w:val="both"/>
        <w:rPr>
          <w:rFonts w:cs="Arial"/>
          <w:b/>
          <w:szCs w:val="22"/>
        </w:rPr>
      </w:pPr>
      <w:r w:rsidRPr="00B71233">
        <w:rPr>
          <w:rFonts w:cs="Arial"/>
          <w:b/>
          <w:szCs w:val="22"/>
        </w:rPr>
        <w:t>Conflict of Interest Declaration</w:t>
      </w:r>
    </w:p>
    <w:p w14:paraId="367924CD" w14:textId="77777777" w:rsidR="0042545D" w:rsidRPr="00B71233" w:rsidRDefault="00FC5B95" w:rsidP="00B46568">
      <w:pPr>
        <w:keepNext/>
        <w:keepLines/>
        <w:widowControl/>
        <w:numPr>
          <w:ilvl w:val="0"/>
          <w:numId w:val="3"/>
        </w:numPr>
        <w:ind w:left="567" w:hanging="567"/>
        <w:jc w:val="both"/>
        <w:rPr>
          <w:rFonts w:cs="Arial"/>
          <w:szCs w:val="22"/>
        </w:rPr>
      </w:pPr>
      <w:r w:rsidRPr="00B71233">
        <w:rPr>
          <w:rFonts w:cs="Arial"/>
          <w:szCs w:val="22"/>
        </w:rPr>
        <w:t xml:space="preserve">The </w:t>
      </w:r>
      <w:r>
        <w:rPr>
          <w:rFonts w:cs="Arial"/>
          <w:szCs w:val="22"/>
        </w:rPr>
        <w:t>Respondent</w:t>
      </w:r>
      <w:r w:rsidRPr="00B71233">
        <w:rPr>
          <w:rFonts w:cs="Arial"/>
          <w:szCs w:val="22"/>
        </w:rPr>
        <w:t xml:space="preserve"> warrants and declares that:</w:t>
      </w:r>
    </w:p>
    <w:p w14:paraId="608598D3" w14:textId="7EB428F4" w:rsidR="0042545D" w:rsidRPr="00B71233" w:rsidRDefault="00FC5B95" w:rsidP="00B46568">
      <w:pPr>
        <w:numPr>
          <w:ilvl w:val="0"/>
          <w:numId w:val="28"/>
        </w:numPr>
        <w:ind w:left="1134" w:hanging="567"/>
        <w:jc w:val="both"/>
        <w:rPr>
          <w:rFonts w:cs="Arial"/>
        </w:rPr>
      </w:pPr>
      <w:r w:rsidRPr="00B71233">
        <w:rPr>
          <w:rFonts w:cs="Arial"/>
        </w:rPr>
        <w:t xml:space="preserve">as at the closing time, no Conflict exists between them or their related entities (including parent or subsidiary companies, members of the board or other person in a position of influence in respect of the </w:t>
      </w:r>
      <w:r>
        <w:rPr>
          <w:rFonts w:cs="Arial"/>
        </w:rPr>
        <w:t>Respondent</w:t>
      </w:r>
      <w:r w:rsidRPr="00B71233">
        <w:rPr>
          <w:rFonts w:cs="Arial"/>
        </w:rPr>
        <w:t xml:space="preserve">), or their immediate family members, and the </w:t>
      </w:r>
      <w:proofErr w:type="gramStart"/>
      <w:r w:rsidRPr="00B71233">
        <w:rPr>
          <w:rFonts w:cs="Arial"/>
        </w:rPr>
        <w:t>Principal</w:t>
      </w:r>
      <w:proofErr w:type="gramEnd"/>
      <w:r w:rsidRPr="00B71233">
        <w:rPr>
          <w:rFonts w:cs="Arial"/>
        </w:rPr>
        <w:t xml:space="preserve"> (or the Principal’s personnel, contractors, </w:t>
      </w:r>
      <w:r w:rsidR="006C7132" w:rsidRPr="00B71233">
        <w:rPr>
          <w:rFonts w:cs="Arial"/>
        </w:rPr>
        <w:t>consultants,</w:t>
      </w:r>
      <w:r w:rsidRPr="00B71233">
        <w:rPr>
          <w:rFonts w:cs="Arial"/>
        </w:rPr>
        <w:t xml:space="preserve"> or agents) or is likely to arise during the Request </w:t>
      </w:r>
      <w:r w:rsidRPr="00B71233">
        <w:rPr>
          <w:rFonts w:cs="Arial"/>
        </w:rPr>
        <w:lastRenderedPageBreak/>
        <w:t xml:space="preserve">for </w:t>
      </w:r>
      <w:r>
        <w:rPr>
          <w:rFonts w:cs="Arial"/>
        </w:rPr>
        <w:t>Quotation</w:t>
      </w:r>
      <w:r w:rsidR="009B162B">
        <w:rPr>
          <w:rFonts w:cs="Arial"/>
        </w:rPr>
        <w:t xml:space="preserve"> process</w:t>
      </w:r>
      <w:r w:rsidRPr="00B71233">
        <w:rPr>
          <w:rFonts w:cs="Arial"/>
        </w:rPr>
        <w:t>; and</w:t>
      </w:r>
    </w:p>
    <w:p w14:paraId="0044B404" w14:textId="77777777" w:rsidR="0042545D" w:rsidRPr="00B71233" w:rsidRDefault="00FC5B95" w:rsidP="00B46568">
      <w:pPr>
        <w:numPr>
          <w:ilvl w:val="0"/>
          <w:numId w:val="28"/>
        </w:numPr>
        <w:ind w:left="1134" w:hanging="567"/>
        <w:jc w:val="both"/>
        <w:rPr>
          <w:rFonts w:cs="Arial"/>
        </w:rPr>
      </w:pPr>
      <w:r w:rsidRPr="00B71233">
        <w:rPr>
          <w:rFonts w:cs="Arial"/>
        </w:rPr>
        <w:t xml:space="preserve">if any such Conflict arises or becomes likely to arise during the Request for </w:t>
      </w:r>
      <w:r>
        <w:rPr>
          <w:rFonts w:cs="Arial"/>
        </w:rPr>
        <w:t>Quotation</w:t>
      </w:r>
      <w:r w:rsidR="009B162B">
        <w:rPr>
          <w:rFonts w:cs="Arial"/>
        </w:rPr>
        <w:t xml:space="preserve"> process</w:t>
      </w:r>
      <w:r w:rsidRPr="00B71233">
        <w:rPr>
          <w:rFonts w:cs="Arial"/>
        </w:rPr>
        <w:t xml:space="preserve">, the </w:t>
      </w:r>
      <w:r>
        <w:rPr>
          <w:rFonts w:cs="Arial"/>
        </w:rPr>
        <w:t>Respondent</w:t>
      </w:r>
      <w:r w:rsidRPr="00B71233">
        <w:rPr>
          <w:rFonts w:cs="Arial"/>
        </w:rPr>
        <w:t xml:space="preserve"> will immediately notify the </w:t>
      </w:r>
      <w:proofErr w:type="gramStart"/>
      <w:r w:rsidRPr="00B71233">
        <w:rPr>
          <w:rFonts w:cs="Arial"/>
        </w:rPr>
        <w:t>Principal</w:t>
      </w:r>
      <w:proofErr w:type="gramEnd"/>
      <w:r w:rsidRPr="00B71233">
        <w:rPr>
          <w:rFonts w:cs="Arial"/>
        </w:rPr>
        <w:t>.</w:t>
      </w:r>
    </w:p>
    <w:p w14:paraId="66BABD5D" w14:textId="77777777" w:rsidR="0068138C" w:rsidRPr="007554BA" w:rsidRDefault="00FC5B95" w:rsidP="00B82742">
      <w:pPr>
        <w:rPr>
          <w:b/>
        </w:rPr>
      </w:pPr>
      <w:r w:rsidRPr="007554BA">
        <w:rPr>
          <w:b/>
        </w:rPr>
        <w:t>Offer</w:t>
      </w:r>
    </w:p>
    <w:p w14:paraId="24FF96AB" w14:textId="77777777" w:rsidR="0068138C" w:rsidRPr="006B5363" w:rsidRDefault="00FC5B95" w:rsidP="00B46568">
      <w:pPr>
        <w:keepNext/>
        <w:keepLines/>
        <w:numPr>
          <w:ilvl w:val="0"/>
          <w:numId w:val="3"/>
        </w:numPr>
        <w:ind w:left="567" w:hanging="567"/>
        <w:jc w:val="both"/>
        <w:rPr>
          <w:rFonts w:cs="Arial"/>
        </w:rPr>
      </w:pPr>
      <w:r w:rsidRPr="006B5363">
        <w:rPr>
          <w:rFonts w:cs="Arial"/>
        </w:rPr>
        <w:t xml:space="preserve">Having examined and acquired an actual knowledge of the Request for </w:t>
      </w:r>
      <w:r w:rsidR="00D7343F">
        <w:rPr>
          <w:rFonts w:cs="Arial"/>
        </w:rPr>
        <w:t>Quotation</w:t>
      </w:r>
      <w:r w:rsidRPr="006B5363">
        <w:rPr>
          <w:rFonts w:cs="Arial"/>
        </w:rPr>
        <w:t xml:space="preserve"> offer to </w:t>
      </w:r>
      <w:r w:rsidR="00F07600" w:rsidRPr="006B5363">
        <w:rPr>
          <w:rFonts w:cs="Arial"/>
        </w:rPr>
        <w:t>provide the Services</w:t>
      </w:r>
      <w:r w:rsidR="00E47BD6" w:rsidRPr="006B5363">
        <w:rPr>
          <w:rFonts w:cs="Arial"/>
        </w:rPr>
        <w:t xml:space="preserve"> </w:t>
      </w:r>
      <w:r w:rsidR="00B30B67" w:rsidRPr="006B5363">
        <w:rPr>
          <w:rFonts w:cs="Arial"/>
        </w:rPr>
        <w:t xml:space="preserve">at the amount(s) </w:t>
      </w:r>
      <w:r w:rsidR="00991E02" w:rsidRPr="006B5363">
        <w:rPr>
          <w:rFonts w:cs="Arial"/>
        </w:rPr>
        <w:t>quot</w:t>
      </w:r>
      <w:r w:rsidR="00B30B67" w:rsidRPr="006B5363">
        <w:rPr>
          <w:rFonts w:cs="Arial"/>
        </w:rPr>
        <w:t xml:space="preserve">ed and in accordance </w:t>
      </w:r>
      <w:r w:rsidR="00642BF2">
        <w:rPr>
          <w:rFonts w:cs="Arial"/>
        </w:rPr>
        <w:t xml:space="preserve">with </w:t>
      </w:r>
      <w:r w:rsidR="00B30B67" w:rsidRPr="006B5363">
        <w:rPr>
          <w:rFonts w:cs="Arial"/>
        </w:rPr>
        <w:t xml:space="preserve">this Request for </w:t>
      </w:r>
      <w:r w:rsidR="00D7343F">
        <w:rPr>
          <w:rFonts w:cs="Arial"/>
        </w:rPr>
        <w:t>Quotation</w:t>
      </w:r>
      <w:r w:rsidR="00B30B67" w:rsidRPr="006B5363">
        <w:rPr>
          <w:rFonts w:cs="Arial"/>
        </w:rPr>
        <w:t xml:space="preserve"> and completed schedules attached</w:t>
      </w:r>
      <w:r w:rsidR="00A80E7B" w:rsidRPr="006B5363">
        <w:rPr>
          <w:rFonts w:cs="Arial"/>
        </w:rPr>
        <w:t>.</w:t>
      </w:r>
    </w:p>
    <w:p w14:paraId="7C43E5F9" w14:textId="36858A4D" w:rsidR="0068138C" w:rsidRDefault="00FC5B95" w:rsidP="00B46568">
      <w:pPr>
        <w:keepNext/>
        <w:keepLines/>
        <w:numPr>
          <w:ilvl w:val="0"/>
          <w:numId w:val="3"/>
        </w:numPr>
        <w:ind w:left="567" w:hanging="567"/>
        <w:rPr>
          <w:rFonts w:cs="Arial"/>
        </w:rPr>
      </w:pPr>
      <w:r w:rsidRPr="006B5363">
        <w:rPr>
          <w:rFonts w:cs="Arial"/>
        </w:rPr>
        <w:t xml:space="preserve">Agree the offer shall remain valid for acceptance for a period </w:t>
      </w:r>
      <w:r w:rsidRPr="00876174">
        <w:rPr>
          <w:rFonts w:cs="Arial"/>
        </w:rPr>
        <w:t xml:space="preserve">of </w:t>
      </w:r>
      <w:r w:rsidR="008F6A5F">
        <w:rPr>
          <w:rFonts w:cs="Arial"/>
        </w:rPr>
        <w:t>90</w:t>
      </w:r>
      <w:r w:rsidRPr="00876174">
        <w:rPr>
          <w:rFonts w:cs="Arial"/>
        </w:rPr>
        <w:t xml:space="preserve"> days from</w:t>
      </w:r>
      <w:r w:rsidRPr="006B5363">
        <w:rPr>
          <w:rFonts w:cs="Arial"/>
        </w:rPr>
        <w:t xml:space="preserve"> the closing date.</w:t>
      </w:r>
    </w:p>
    <w:tbl>
      <w:tblPr>
        <w:tblW w:w="5000" w:type="pct"/>
        <w:tblLook w:val="04A0" w:firstRow="1" w:lastRow="0" w:firstColumn="1" w:lastColumn="0" w:noHBand="0" w:noVBand="1"/>
      </w:tblPr>
      <w:tblGrid>
        <w:gridCol w:w="9102"/>
        <w:gridCol w:w="1213"/>
      </w:tblGrid>
      <w:tr w:rsidR="00CB346E" w14:paraId="2D75D27C" w14:textId="77777777" w:rsidTr="0014439C">
        <w:trPr>
          <w:cantSplit/>
          <w:trHeight w:val="140"/>
        </w:trPr>
        <w:tc>
          <w:tcPr>
            <w:tcW w:w="4412" w:type="pct"/>
            <w:tcBorders>
              <w:right w:val="single" w:sz="2" w:space="0" w:color="BFBFBF"/>
            </w:tcBorders>
            <w:shd w:val="clear" w:color="auto" w:fill="F2F2F2" w:themeFill="background1" w:themeFillShade="F2"/>
            <w:vAlign w:val="center"/>
          </w:tcPr>
          <w:p w14:paraId="53DA8914" w14:textId="77777777" w:rsidR="00A80E7B" w:rsidRPr="007554BA" w:rsidRDefault="00FC5B95" w:rsidP="007554BA">
            <w:pPr>
              <w:keepNext/>
              <w:keepLines/>
              <w:spacing w:before="40" w:after="40"/>
              <w:rPr>
                <w:rFonts w:cs="Arial"/>
                <w:sz w:val="20"/>
              </w:rPr>
            </w:pPr>
            <w:r w:rsidRPr="007554BA">
              <w:rPr>
                <w:rFonts w:cs="Arial"/>
                <w:sz w:val="20"/>
              </w:rPr>
              <w:t>If lodging electronically, acknowledge acceptance of the above by placing an “X” in this box</w:t>
            </w:r>
          </w:p>
        </w:tc>
        <w:tc>
          <w:tcPr>
            <w:tcW w:w="588" w:type="pct"/>
            <w:tcBorders>
              <w:top w:val="single" w:sz="2" w:space="0" w:color="BFBFBF"/>
              <w:left w:val="single" w:sz="2" w:space="0" w:color="BFBFBF"/>
              <w:bottom w:val="single" w:sz="2" w:space="0" w:color="BFBFBF"/>
              <w:right w:val="single" w:sz="2" w:space="0" w:color="BFBFBF"/>
            </w:tcBorders>
            <w:vAlign w:val="center"/>
          </w:tcPr>
          <w:p w14:paraId="01C9956B" w14:textId="77777777" w:rsidR="00A80E7B" w:rsidRPr="006B5363" w:rsidRDefault="00A80E7B" w:rsidP="002022E5">
            <w:pPr>
              <w:keepNext/>
              <w:keepLines/>
              <w:spacing w:before="40" w:after="40"/>
              <w:rPr>
                <w:rFonts w:cs="Arial"/>
              </w:rPr>
            </w:pPr>
          </w:p>
        </w:tc>
      </w:tr>
    </w:tbl>
    <w:p w14:paraId="1C18A3C3" w14:textId="77777777" w:rsidR="00A80E7B" w:rsidRPr="00B82742" w:rsidRDefault="00A80E7B" w:rsidP="00B82742">
      <w:pPr>
        <w:keepNext/>
        <w:keepLines/>
        <w:spacing w:after="0"/>
        <w:ind w:left="720"/>
        <w:rPr>
          <w:rFonts w:cs="Arial"/>
          <w:sz w:val="16"/>
          <w:szCs w:val="16"/>
        </w:rPr>
      </w:pP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822"/>
        <w:gridCol w:w="4879"/>
        <w:gridCol w:w="1225"/>
        <w:gridCol w:w="2386"/>
      </w:tblGrid>
      <w:tr w:rsidR="00CB346E" w14:paraId="6419399A" w14:textId="77777777" w:rsidTr="00611D68">
        <w:trPr>
          <w:cantSplit/>
          <w:trHeight w:val="454"/>
        </w:trPr>
        <w:tc>
          <w:tcPr>
            <w:tcW w:w="883" w:type="pct"/>
            <w:shd w:val="clear" w:color="auto" w:fill="F2F2F2" w:themeFill="background1" w:themeFillShade="F2"/>
          </w:tcPr>
          <w:p w14:paraId="784F299B" w14:textId="77777777" w:rsidR="0068138C" w:rsidRPr="006B5363" w:rsidRDefault="00FC5B95" w:rsidP="002022E5">
            <w:pPr>
              <w:keepNext/>
              <w:keepLines/>
              <w:spacing w:before="80" w:after="80"/>
              <w:rPr>
                <w:rFonts w:cs="Arial"/>
              </w:rPr>
            </w:pPr>
            <w:r w:rsidRPr="006B5363">
              <w:rPr>
                <w:rFonts w:cs="Arial"/>
              </w:rPr>
              <w:t>Signature</w:t>
            </w:r>
          </w:p>
        </w:tc>
        <w:tc>
          <w:tcPr>
            <w:tcW w:w="2365" w:type="pct"/>
          </w:tcPr>
          <w:p w14:paraId="0FFC213D" w14:textId="77777777" w:rsidR="0068138C" w:rsidRPr="006B5363" w:rsidRDefault="0068138C" w:rsidP="007554BA">
            <w:pPr>
              <w:pStyle w:val="Header"/>
              <w:keepNext/>
              <w:keepLines/>
              <w:spacing w:before="80" w:after="80"/>
              <w:jc w:val="left"/>
              <w:rPr>
                <w:rFonts w:cs="Arial"/>
              </w:rPr>
            </w:pPr>
          </w:p>
        </w:tc>
        <w:tc>
          <w:tcPr>
            <w:tcW w:w="594" w:type="pct"/>
            <w:shd w:val="clear" w:color="auto" w:fill="F2F2F2" w:themeFill="background1" w:themeFillShade="F2"/>
          </w:tcPr>
          <w:p w14:paraId="5693D370" w14:textId="77777777" w:rsidR="0068138C" w:rsidRPr="0014439C" w:rsidRDefault="00FC5B95" w:rsidP="002022E5">
            <w:pPr>
              <w:pStyle w:val="Header"/>
              <w:keepNext/>
              <w:keepLines/>
              <w:spacing w:before="80" w:after="80"/>
              <w:rPr>
                <w:rFonts w:cs="Arial"/>
                <w:b w:val="0"/>
              </w:rPr>
            </w:pPr>
            <w:r w:rsidRPr="0014439C">
              <w:rPr>
                <w:rFonts w:cs="Arial"/>
                <w:b w:val="0"/>
              </w:rPr>
              <w:t>Date</w:t>
            </w:r>
          </w:p>
        </w:tc>
        <w:tc>
          <w:tcPr>
            <w:tcW w:w="1157" w:type="pct"/>
          </w:tcPr>
          <w:p w14:paraId="002344F6" w14:textId="77777777" w:rsidR="0068138C" w:rsidRPr="006B5363" w:rsidRDefault="0068138C" w:rsidP="007554BA">
            <w:pPr>
              <w:pStyle w:val="Header"/>
              <w:keepNext/>
              <w:keepLines/>
              <w:spacing w:before="80" w:after="80"/>
              <w:jc w:val="left"/>
              <w:rPr>
                <w:rFonts w:cs="Arial"/>
              </w:rPr>
            </w:pPr>
          </w:p>
        </w:tc>
      </w:tr>
    </w:tbl>
    <w:p w14:paraId="36C3B78B" w14:textId="77777777" w:rsidR="0068138C" w:rsidRPr="006B5363" w:rsidRDefault="00FC5B95" w:rsidP="002022E5">
      <w:pPr>
        <w:keepNext/>
        <w:keepLines/>
        <w:rPr>
          <w:rFonts w:cs="Arial"/>
          <w:sz w:val="16"/>
          <w:szCs w:val="16"/>
        </w:rPr>
      </w:pPr>
      <w:r w:rsidRPr="006B5363">
        <w:rPr>
          <w:rFonts w:cs="Arial"/>
          <w:sz w:val="16"/>
          <w:szCs w:val="16"/>
        </w:rPr>
        <w:tab/>
      </w:r>
      <w:r w:rsidRPr="006B5363">
        <w:rPr>
          <w:rFonts w:cs="Arial"/>
          <w:sz w:val="16"/>
          <w:szCs w:val="16"/>
        </w:rPr>
        <w:tab/>
      </w:r>
      <w:r w:rsidRPr="006B5363">
        <w:rPr>
          <w:rFonts w:cs="Arial"/>
          <w:sz w:val="16"/>
          <w:szCs w:val="16"/>
        </w:rPr>
        <w:tab/>
        <w:t>(Not necessary if lodging electronically)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4878"/>
        <w:gridCol w:w="1225"/>
        <w:gridCol w:w="2388"/>
      </w:tblGrid>
      <w:tr w:rsidR="00CB346E" w14:paraId="38EE10E4" w14:textId="77777777" w:rsidTr="0014439C">
        <w:trPr>
          <w:cantSplit/>
          <w:trHeight w:val="140"/>
        </w:trPr>
        <w:tc>
          <w:tcPr>
            <w:tcW w:w="883"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0D651542" w14:textId="77777777" w:rsidR="0068138C" w:rsidRPr="006B5363" w:rsidRDefault="00FC5B95" w:rsidP="002022E5">
            <w:pPr>
              <w:keepNext/>
              <w:keepLines/>
              <w:spacing w:before="80" w:after="80"/>
              <w:rPr>
                <w:rFonts w:cs="Arial"/>
              </w:rPr>
            </w:pPr>
            <w:r w:rsidRPr="006B5363">
              <w:rPr>
                <w:rFonts w:cs="Arial"/>
              </w:rPr>
              <w:t>Name</w:t>
            </w:r>
          </w:p>
        </w:tc>
        <w:tc>
          <w:tcPr>
            <w:tcW w:w="2365" w:type="pct"/>
            <w:tcBorders>
              <w:top w:val="single" w:sz="2" w:space="0" w:color="BFBFBF"/>
              <w:left w:val="single" w:sz="2" w:space="0" w:color="BFBFBF"/>
              <w:bottom w:val="single" w:sz="2" w:space="0" w:color="BFBFBF"/>
              <w:right w:val="single" w:sz="2" w:space="0" w:color="BFBFBF"/>
            </w:tcBorders>
          </w:tcPr>
          <w:p w14:paraId="79ED3C92" w14:textId="77777777" w:rsidR="0068138C" w:rsidRPr="006B5363" w:rsidRDefault="0068138C" w:rsidP="007554BA">
            <w:pPr>
              <w:pStyle w:val="Header"/>
              <w:keepNext/>
              <w:keepLines/>
              <w:spacing w:before="80" w:after="80"/>
              <w:jc w:val="left"/>
              <w:rPr>
                <w:rFonts w:cs="Arial"/>
              </w:rPr>
            </w:pPr>
          </w:p>
        </w:tc>
        <w:tc>
          <w:tcPr>
            <w:tcW w:w="594" w:type="pct"/>
            <w:tcBorders>
              <w:top w:val="single" w:sz="2" w:space="0" w:color="BFBFBF"/>
              <w:left w:val="single" w:sz="2" w:space="0" w:color="BFBFBF"/>
              <w:bottom w:val="single" w:sz="2" w:space="0" w:color="BFBFBF"/>
              <w:right w:val="single" w:sz="2" w:space="0" w:color="BFBFBF"/>
            </w:tcBorders>
            <w:shd w:val="clear" w:color="auto" w:fill="F2F2F2" w:themeFill="background1" w:themeFillShade="F2"/>
          </w:tcPr>
          <w:p w14:paraId="1D39A4B4" w14:textId="77777777" w:rsidR="0068138C" w:rsidRPr="0014439C" w:rsidRDefault="00FC5B95" w:rsidP="002022E5">
            <w:pPr>
              <w:pStyle w:val="Header"/>
              <w:keepNext/>
              <w:keepLines/>
              <w:spacing w:before="80" w:after="80"/>
              <w:rPr>
                <w:rFonts w:cs="Arial"/>
                <w:b w:val="0"/>
              </w:rPr>
            </w:pPr>
            <w:r w:rsidRPr="0014439C">
              <w:rPr>
                <w:rFonts w:cs="Arial"/>
                <w:b w:val="0"/>
              </w:rPr>
              <w:t>Position</w:t>
            </w:r>
          </w:p>
        </w:tc>
        <w:tc>
          <w:tcPr>
            <w:tcW w:w="1157" w:type="pct"/>
            <w:tcBorders>
              <w:top w:val="single" w:sz="2" w:space="0" w:color="BFBFBF"/>
              <w:left w:val="single" w:sz="2" w:space="0" w:color="BFBFBF"/>
              <w:bottom w:val="single" w:sz="2" w:space="0" w:color="BFBFBF"/>
              <w:right w:val="single" w:sz="2" w:space="0" w:color="BFBFBF"/>
            </w:tcBorders>
          </w:tcPr>
          <w:p w14:paraId="47704403" w14:textId="77777777" w:rsidR="0068138C" w:rsidRPr="006B5363" w:rsidRDefault="0068138C" w:rsidP="007554BA">
            <w:pPr>
              <w:pStyle w:val="Header"/>
              <w:keepNext/>
              <w:keepLines/>
              <w:spacing w:before="80" w:after="80"/>
              <w:jc w:val="left"/>
              <w:rPr>
                <w:rFonts w:cs="Arial"/>
              </w:rPr>
            </w:pPr>
          </w:p>
        </w:tc>
      </w:tr>
      <w:tr w:rsidR="00CB346E" w14:paraId="578B1873" w14:textId="77777777" w:rsidTr="00E371BD">
        <w:trPr>
          <w:cantSplit/>
          <w:trHeight w:val="78"/>
        </w:trPr>
        <w:tc>
          <w:tcPr>
            <w:tcW w:w="5000" w:type="pct"/>
            <w:gridSpan w:val="4"/>
            <w:tcBorders>
              <w:top w:val="single" w:sz="2" w:space="0" w:color="BFBFBF"/>
              <w:left w:val="nil"/>
              <w:bottom w:val="nil"/>
              <w:right w:val="nil"/>
            </w:tcBorders>
          </w:tcPr>
          <w:p w14:paraId="200AC097" w14:textId="77777777" w:rsidR="0068138C" w:rsidRPr="006B5363" w:rsidRDefault="00FC5B95" w:rsidP="002022E5">
            <w:pPr>
              <w:pStyle w:val="Header"/>
              <w:keepNext/>
              <w:keepLines/>
              <w:spacing w:before="20" w:after="20"/>
              <w:jc w:val="center"/>
              <w:rPr>
                <w:rFonts w:cs="Arial"/>
                <w:sz w:val="16"/>
                <w:szCs w:val="16"/>
              </w:rPr>
            </w:pPr>
            <w:r w:rsidRPr="006B5363">
              <w:rPr>
                <w:rFonts w:cs="Arial"/>
                <w:sz w:val="16"/>
                <w:szCs w:val="16"/>
              </w:rPr>
              <w:t>(Print name and position in business)</w:t>
            </w:r>
          </w:p>
        </w:tc>
      </w:tr>
    </w:tbl>
    <w:p w14:paraId="0E35EB71" w14:textId="77777777" w:rsidR="0068138C" w:rsidRDefault="00FC5B95" w:rsidP="002022E5">
      <w:pPr>
        <w:keepNext/>
        <w:keepLines/>
        <w:spacing w:before="120"/>
        <w:jc w:val="center"/>
        <w:rPr>
          <w:rFonts w:cs="Arial"/>
        </w:rPr>
      </w:pPr>
      <w:r w:rsidRPr="006B5363">
        <w:rPr>
          <w:rFonts w:cs="Arial"/>
        </w:rPr>
        <w:t>(*Add additional signature block as necessary)</w:t>
      </w:r>
    </w:p>
    <w:p w14:paraId="1F3E5966" w14:textId="27289649" w:rsidR="00915EDE" w:rsidRPr="00915EDE" w:rsidRDefault="00915EDE" w:rsidP="00915EDE">
      <w:pPr>
        <w:rPr>
          <w:rFonts w:cs="Arial"/>
        </w:rPr>
        <w:sectPr w:rsidR="00915EDE" w:rsidRPr="00915EDE" w:rsidSect="000C61B8">
          <w:headerReference w:type="even" r:id="rId22"/>
          <w:headerReference w:type="default" r:id="rId23"/>
          <w:headerReference w:type="first" r:id="rId24"/>
          <w:pgSz w:w="11906" w:h="16838" w:code="9"/>
          <w:pgMar w:top="794" w:right="794" w:bottom="794" w:left="794" w:header="567" w:footer="567" w:gutter="0"/>
          <w:cols w:space="720"/>
          <w:docGrid w:linePitch="299"/>
        </w:sect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652"/>
        <w:gridCol w:w="1365"/>
        <w:gridCol w:w="67"/>
        <w:gridCol w:w="669"/>
        <w:gridCol w:w="1032"/>
        <w:gridCol w:w="1417"/>
        <w:gridCol w:w="1973"/>
      </w:tblGrid>
      <w:tr w:rsidR="00C045FE" w:rsidRPr="00ED3FE2" w14:paraId="7E14FE27" w14:textId="77777777" w:rsidTr="00CC37E2">
        <w:tc>
          <w:tcPr>
            <w:tcW w:w="9917" w:type="dxa"/>
            <w:gridSpan w:val="8"/>
            <w:tcBorders>
              <w:bottom w:val="single" w:sz="4" w:space="0" w:color="auto"/>
            </w:tcBorders>
            <w:shd w:val="clear" w:color="auto" w:fill="E6E6E6"/>
          </w:tcPr>
          <w:p w14:paraId="73ED9FB6" w14:textId="77777777" w:rsidR="00C045FE" w:rsidRPr="00ED3FE2" w:rsidRDefault="00C045FE" w:rsidP="00776B24">
            <w:pPr>
              <w:tabs>
                <w:tab w:val="left" w:pos="10080"/>
              </w:tabs>
              <w:spacing w:after="0"/>
              <w:jc w:val="center"/>
              <w:rPr>
                <w:rFonts w:cs="Arial"/>
                <w:b/>
              </w:rPr>
            </w:pPr>
            <w:r w:rsidRPr="00ED3FE2">
              <w:rPr>
                <w:rFonts w:cs="Arial"/>
                <w:b/>
              </w:rPr>
              <w:lastRenderedPageBreak/>
              <w:t>LUMP SUM PRICE BREAKDOWN</w:t>
            </w:r>
          </w:p>
        </w:tc>
      </w:tr>
      <w:tr w:rsidR="00C045FE" w:rsidRPr="00ED3FE2" w14:paraId="1E72DBCD" w14:textId="77777777" w:rsidTr="00CC37E2">
        <w:tc>
          <w:tcPr>
            <w:tcW w:w="742" w:type="dxa"/>
            <w:tcBorders>
              <w:top w:val="single" w:sz="4" w:space="0" w:color="auto"/>
              <w:left w:val="nil"/>
              <w:bottom w:val="single" w:sz="4" w:space="0" w:color="auto"/>
              <w:right w:val="nil"/>
            </w:tcBorders>
          </w:tcPr>
          <w:p w14:paraId="066713E2" w14:textId="77777777" w:rsidR="00C045FE" w:rsidRPr="00ED3FE2" w:rsidRDefault="00C045FE" w:rsidP="00776B24">
            <w:pPr>
              <w:tabs>
                <w:tab w:val="left" w:pos="10080"/>
              </w:tabs>
              <w:spacing w:after="0"/>
              <w:jc w:val="center"/>
              <w:rPr>
                <w:rFonts w:cs="Arial"/>
              </w:rPr>
            </w:pPr>
          </w:p>
        </w:tc>
        <w:tc>
          <w:tcPr>
            <w:tcW w:w="2652" w:type="dxa"/>
            <w:tcBorders>
              <w:top w:val="single" w:sz="4" w:space="0" w:color="auto"/>
              <w:left w:val="nil"/>
              <w:bottom w:val="single" w:sz="4" w:space="0" w:color="auto"/>
              <w:right w:val="nil"/>
            </w:tcBorders>
          </w:tcPr>
          <w:p w14:paraId="3B72865D" w14:textId="77777777" w:rsidR="00C045FE" w:rsidRPr="00ED3FE2" w:rsidRDefault="00C045FE" w:rsidP="00776B24">
            <w:pPr>
              <w:tabs>
                <w:tab w:val="left" w:pos="10080"/>
              </w:tabs>
              <w:spacing w:after="0"/>
              <w:jc w:val="center"/>
              <w:rPr>
                <w:rFonts w:cs="Arial"/>
              </w:rPr>
            </w:pPr>
          </w:p>
        </w:tc>
        <w:tc>
          <w:tcPr>
            <w:tcW w:w="1365" w:type="dxa"/>
            <w:tcBorders>
              <w:top w:val="single" w:sz="4" w:space="0" w:color="auto"/>
              <w:left w:val="nil"/>
              <w:bottom w:val="single" w:sz="4" w:space="0" w:color="auto"/>
              <w:right w:val="nil"/>
            </w:tcBorders>
          </w:tcPr>
          <w:p w14:paraId="33997FA5" w14:textId="77777777" w:rsidR="00C045FE" w:rsidRPr="00ED3FE2" w:rsidRDefault="00C045FE" w:rsidP="00776B24">
            <w:pPr>
              <w:tabs>
                <w:tab w:val="left" w:pos="10080"/>
              </w:tabs>
              <w:spacing w:after="0"/>
              <w:jc w:val="center"/>
              <w:rPr>
                <w:rFonts w:cs="Arial"/>
              </w:rPr>
            </w:pPr>
          </w:p>
        </w:tc>
        <w:tc>
          <w:tcPr>
            <w:tcW w:w="5158" w:type="dxa"/>
            <w:gridSpan w:val="5"/>
            <w:tcBorders>
              <w:top w:val="single" w:sz="4" w:space="0" w:color="auto"/>
              <w:left w:val="nil"/>
              <w:bottom w:val="single" w:sz="4" w:space="0" w:color="auto"/>
              <w:right w:val="nil"/>
            </w:tcBorders>
            <w:shd w:val="clear" w:color="auto" w:fill="auto"/>
          </w:tcPr>
          <w:p w14:paraId="22C298F6" w14:textId="77777777" w:rsidR="00C045FE" w:rsidRPr="00ED3FE2" w:rsidRDefault="00C045FE" w:rsidP="00776B24">
            <w:pPr>
              <w:tabs>
                <w:tab w:val="left" w:pos="10080"/>
              </w:tabs>
              <w:spacing w:after="0"/>
              <w:jc w:val="center"/>
              <w:rPr>
                <w:rFonts w:cs="Arial"/>
              </w:rPr>
            </w:pPr>
          </w:p>
        </w:tc>
      </w:tr>
      <w:tr w:rsidR="00C045FE" w:rsidRPr="00ED3FE2" w14:paraId="07C72B1F" w14:textId="77777777" w:rsidTr="00CC37E2">
        <w:tc>
          <w:tcPr>
            <w:tcW w:w="9917" w:type="dxa"/>
            <w:gridSpan w:val="8"/>
            <w:tcBorders>
              <w:top w:val="single" w:sz="4" w:space="0" w:color="auto"/>
              <w:bottom w:val="single" w:sz="4" w:space="0" w:color="auto"/>
            </w:tcBorders>
          </w:tcPr>
          <w:p w14:paraId="08FA5CCF" w14:textId="15B30BB8" w:rsidR="00C045FE" w:rsidRPr="00ED3FE2" w:rsidRDefault="00C045FE" w:rsidP="00776B24">
            <w:pPr>
              <w:tabs>
                <w:tab w:val="left" w:pos="10080"/>
              </w:tabs>
              <w:spacing w:after="0"/>
              <w:rPr>
                <w:rFonts w:cs="Arial"/>
                <w:b/>
              </w:rPr>
            </w:pPr>
            <w:r w:rsidRPr="00ED3FE2">
              <w:rPr>
                <w:rFonts w:cs="Arial"/>
              </w:rPr>
              <w:t>Complete the mandatory Lump Sum Price Breakdown Schedule by inserting the prices for each individual part of the work as set out below. All prices, where applicable, must be inclusive of GST.</w:t>
            </w:r>
          </w:p>
        </w:tc>
      </w:tr>
      <w:tr w:rsidR="00C045FE" w:rsidRPr="00ED3FE2" w14:paraId="6ADED902" w14:textId="77777777" w:rsidTr="00CC37E2">
        <w:tc>
          <w:tcPr>
            <w:tcW w:w="742" w:type="dxa"/>
            <w:tcBorders>
              <w:top w:val="single" w:sz="4" w:space="0" w:color="auto"/>
              <w:left w:val="nil"/>
              <w:bottom w:val="single" w:sz="4" w:space="0" w:color="auto"/>
              <w:right w:val="nil"/>
            </w:tcBorders>
          </w:tcPr>
          <w:p w14:paraId="7ECE0765" w14:textId="77777777" w:rsidR="00C045FE" w:rsidRPr="00ED3FE2" w:rsidRDefault="00C045FE" w:rsidP="00776B24">
            <w:pPr>
              <w:tabs>
                <w:tab w:val="left" w:pos="10080"/>
              </w:tabs>
              <w:spacing w:after="0"/>
              <w:rPr>
                <w:rFonts w:cs="Arial"/>
              </w:rPr>
            </w:pPr>
          </w:p>
        </w:tc>
        <w:tc>
          <w:tcPr>
            <w:tcW w:w="2652" w:type="dxa"/>
            <w:tcBorders>
              <w:top w:val="single" w:sz="4" w:space="0" w:color="auto"/>
              <w:left w:val="nil"/>
              <w:bottom w:val="single" w:sz="4" w:space="0" w:color="auto"/>
              <w:right w:val="nil"/>
            </w:tcBorders>
          </w:tcPr>
          <w:p w14:paraId="40FEA44E" w14:textId="77777777" w:rsidR="00C045FE" w:rsidRPr="00ED3FE2" w:rsidRDefault="00C045FE" w:rsidP="00776B24">
            <w:pPr>
              <w:tabs>
                <w:tab w:val="left" w:pos="10080"/>
              </w:tabs>
              <w:spacing w:after="0"/>
              <w:rPr>
                <w:rFonts w:cs="Arial"/>
              </w:rPr>
            </w:pPr>
          </w:p>
        </w:tc>
        <w:tc>
          <w:tcPr>
            <w:tcW w:w="1365" w:type="dxa"/>
            <w:tcBorders>
              <w:top w:val="single" w:sz="4" w:space="0" w:color="auto"/>
              <w:left w:val="nil"/>
              <w:bottom w:val="single" w:sz="4" w:space="0" w:color="auto"/>
              <w:right w:val="nil"/>
            </w:tcBorders>
          </w:tcPr>
          <w:p w14:paraId="03F20C7F" w14:textId="77777777" w:rsidR="00C045FE" w:rsidRPr="00ED3FE2" w:rsidRDefault="00C045FE" w:rsidP="00776B24">
            <w:pPr>
              <w:tabs>
                <w:tab w:val="left" w:pos="10080"/>
              </w:tabs>
              <w:spacing w:after="0"/>
              <w:rPr>
                <w:rFonts w:cs="Arial"/>
              </w:rPr>
            </w:pPr>
          </w:p>
        </w:tc>
        <w:tc>
          <w:tcPr>
            <w:tcW w:w="5158" w:type="dxa"/>
            <w:gridSpan w:val="5"/>
            <w:tcBorders>
              <w:top w:val="single" w:sz="4" w:space="0" w:color="auto"/>
              <w:left w:val="nil"/>
              <w:bottom w:val="single" w:sz="4" w:space="0" w:color="auto"/>
              <w:right w:val="nil"/>
            </w:tcBorders>
            <w:shd w:val="clear" w:color="auto" w:fill="auto"/>
          </w:tcPr>
          <w:p w14:paraId="77D6148A" w14:textId="77777777" w:rsidR="00C045FE" w:rsidRPr="00ED3FE2" w:rsidRDefault="00C045FE" w:rsidP="00776B24">
            <w:pPr>
              <w:tabs>
                <w:tab w:val="left" w:pos="10080"/>
              </w:tabs>
              <w:spacing w:after="0"/>
              <w:rPr>
                <w:rFonts w:cs="Arial"/>
              </w:rPr>
            </w:pPr>
          </w:p>
        </w:tc>
      </w:tr>
      <w:tr w:rsidR="003C0121" w:rsidRPr="00ED3FE2" w14:paraId="55DC4D8B" w14:textId="77777777" w:rsidTr="003C0121">
        <w:tc>
          <w:tcPr>
            <w:tcW w:w="742" w:type="dxa"/>
            <w:tcBorders>
              <w:top w:val="single" w:sz="4" w:space="0" w:color="auto"/>
            </w:tcBorders>
            <w:shd w:val="clear" w:color="auto" w:fill="808080" w:themeFill="background1" w:themeFillShade="80"/>
          </w:tcPr>
          <w:p w14:paraId="02380AB5" w14:textId="77777777" w:rsidR="00C045FE" w:rsidRPr="00ED3FE2" w:rsidRDefault="00C045FE" w:rsidP="00776B24">
            <w:pPr>
              <w:tabs>
                <w:tab w:val="left" w:pos="10080"/>
              </w:tabs>
              <w:spacing w:after="0"/>
              <w:jc w:val="center"/>
              <w:rPr>
                <w:rFonts w:cs="Arial"/>
                <w:b/>
              </w:rPr>
            </w:pPr>
            <w:r>
              <w:rPr>
                <w:rFonts w:cs="Arial"/>
                <w:b/>
              </w:rPr>
              <w:t>ITEM</w:t>
            </w:r>
          </w:p>
        </w:tc>
        <w:tc>
          <w:tcPr>
            <w:tcW w:w="4084" w:type="dxa"/>
            <w:gridSpan w:val="3"/>
            <w:tcBorders>
              <w:top w:val="single" w:sz="4" w:space="0" w:color="auto"/>
            </w:tcBorders>
            <w:shd w:val="clear" w:color="auto" w:fill="808080" w:themeFill="background1" w:themeFillShade="80"/>
          </w:tcPr>
          <w:p w14:paraId="3AFF614D" w14:textId="66277C2C" w:rsidR="00C045FE" w:rsidRPr="00ED3FE2" w:rsidRDefault="0065450A" w:rsidP="00776B24">
            <w:pPr>
              <w:tabs>
                <w:tab w:val="left" w:pos="456"/>
                <w:tab w:val="center" w:pos="1805"/>
                <w:tab w:val="left" w:pos="10080"/>
              </w:tabs>
              <w:spacing w:after="0"/>
              <w:rPr>
                <w:rFonts w:cs="Arial"/>
                <w:b/>
              </w:rPr>
            </w:pPr>
            <w:r>
              <w:rPr>
                <w:rFonts w:cs="Arial"/>
                <w:b/>
              </w:rPr>
              <w:tab/>
            </w:r>
            <w:r>
              <w:rPr>
                <w:rFonts w:cs="Arial"/>
                <w:b/>
              </w:rPr>
              <w:tab/>
            </w:r>
            <w:r w:rsidR="00C045FE" w:rsidRPr="00ED3FE2">
              <w:rPr>
                <w:rFonts w:cs="Arial"/>
                <w:b/>
              </w:rPr>
              <w:t>DESCRIPTION</w:t>
            </w:r>
          </w:p>
        </w:tc>
        <w:tc>
          <w:tcPr>
            <w:tcW w:w="669" w:type="dxa"/>
            <w:tcBorders>
              <w:top w:val="single" w:sz="4" w:space="0" w:color="auto"/>
            </w:tcBorders>
            <w:shd w:val="clear" w:color="auto" w:fill="808080" w:themeFill="background1" w:themeFillShade="80"/>
          </w:tcPr>
          <w:p w14:paraId="72448C81" w14:textId="77777777" w:rsidR="00C045FE" w:rsidRPr="00ED3FE2" w:rsidRDefault="00C045FE" w:rsidP="00776B24">
            <w:pPr>
              <w:tabs>
                <w:tab w:val="left" w:pos="10080"/>
              </w:tabs>
              <w:spacing w:after="0"/>
              <w:jc w:val="center"/>
              <w:rPr>
                <w:rFonts w:cs="Arial"/>
                <w:b/>
              </w:rPr>
            </w:pPr>
            <w:r>
              <w:rPr>
                <w:rFonts w:cs="Arial"/>
                <w:b/>
              </w:rPr>
              <w:t>QTY</w:t>
            </w:r>
          </w:p>
        </w:tc>
        <w:tc>
          <w:tcPr>
            <w:tcW w:w="1032" w:type="dxa"/>
            <w:tcBorders>
              <w:top w:val="single" w:sz="4" w:space="0" w:color="auto"/>
            </w:tcBorders>
            <w:shd w:val="clear" w:color="auto" w:fill="808080" w:themeFill="background1" w:themeFillShade="80"/>
          </w:tcPr>
          <w:p w14:paraId="4ACF3749" w14:textId="77777777" w:rsidR="00C045FE" w:rsidRPr="00ED3FE2" w:rsidRDefault="00C045FE" w:rsidP="00776B24">
            <w:pPr>
              <w:tabs>
                <w:tab w:val="left" w:pos="10080"/>
              </w:tabs>
              <w:spacing w:after="0"/>
              <w:jc w:val="center"/>
              <w:rPr>
                <w:rFonts w:cs="Arial"/>
                <w:b/>
              </w:rPr>
            </w:pPr>
            <w:r>
              <w:rPr>
                <w:rFonts w:cs="Arial"/>
                <w:b/>
              </w:rPr>
              <w:t>UNIT</w:t>
            </w:r>
          </w:p>
        </w:tc>
        <w:tc>
          <w:tcPr>
            <w:tcW w:w="1417" w:type="dxa"/>
            <w:tcBorders>
              <w:top w:val="single" w:sz="4" w:space="0" w:color="auto"/>
            </w:tcBorders>
            <w:shd w:val="clear" w:color="auto" w:fill="808080" w:themeFill="background1" w:themeFillShade="80"/>
          </w:tcPr>
          <w:p w14:paraId="0A88C044" w14:textId="77777777" w:rsidR="00C045FE" w:rsidRPr="00ED3FE2" w:rsidRDefault="00C045FE" w:rsidP="00776B24">
            <w:pPr>
              <w:tabs>
                <w:tab w:val="left" w:pos="10080"/>
              </w:tabs>
              <w:spacing w:after="0"/>
              <w:jc w:val="center"/>
              <w:rPr>
                <w:rFonts w:cs="Arial"/>
                <w:b/>
              </w:rPr>
            </w:pPr>
            <w:r>
              <w:rPr>
                <w:rFonts w:cs="Arial"/>
                <w:b/>
              </w:rPr>
              <w:t>RATE (including GST)</w:t>
            </w:r>
          </w:p>
        </w:tc>
        <w:tc>
          <w:tcPr>
            <w:tcW w:w="1973" w:type="dxa"/>
            <w:tcBorders>
              <w:top w:val="single" w:sz="4" w:space="0" w:color="auto"/>
            </w:tcBorders>
            <w:shd w:val="clear" w:color="auto" w:fill="808080" w:themeFill="background1" w:themeFillShade="80"/>
          </w:tcPr>
          <w:p w14:paraId="3B44B4E3" w14:textId="77777777" w:rsidR="00C045FE" w:rsidRPr="00ED3FE2" w:rsidRDefault="00C045FE" w:rsidP="00776B24">
            <w:pPr>
              <w:tabs>
                <w:tab w:val="left" w:pos="10080"/>
              </w:tabs>
              <w:spacing w:after="0"/>
              <w:jc w:val="center"/>
              <w:rPr>
                <w:rFonts w:cs="Arial"/>
                <w:b/>
              </w:rPr>
            </w:pPr>
            <w:r>
              <w:rPr>
                <w:rFonts w:cs="Arial"/>
                <w:b/>
              </w:rPr>
              <w:t>EXTENDED AMOUNT (including GST)</w:t>
            </w:r>
          </w:p>
        </w:tc>
      </w:tr>
      <w:tr w:rsidR="00A73EF2" w:rsidRPr="00ED3FE2" w14:paraId="1399B09C" w14:textId="77777777" w:rsidTr="006F3812">
        <w:tc>
          <w:tcPr>
            <w:tcW w:w="742" w:type="dxa"/>
            <w:tcBorders>
              <w:top w:val="single" w:sz="4" w:space="0" w:color="auto"/>
            </w:tcBorders>
            <w:shd w:val="clear" w:color="auto" w:fill="D9D9D9" w:themeFill="background1" w:themeFillShade="D9"/>
          </w:tcPr>
          <w:p w14:paraId="7276B1C1" w14:textId="730CD70C" w:rsidR="00A73EF2" w:rsidRDefault="00A73EF2" w:rsidP="00C80848">
            <w:pPr>
              <w:tabs>
                <w:tab w:val="left" w:pos="10080"/>
              </w:tabs>
              <w:spacing w:after="0"/>
              <w:jc w:val="center"/>
              <w:rPr>
                <w:rFonts w:cs="Arial"/>
                <w:b/>
              </w:rPr>
            </w:pPr>
            <w:r>
              <w:rPr>
                <w:rFonts w:cs="Arial"/>
                <w:b/>
              </w:rPr>
              <w:t>1</w:t>
            </w:r>
          </w:p>
        </w:tc>
        <w:tc>
          <w:tcPr>
            <w:tcW w:w="9175" w:type="dxa"/>
            <w:gridSpan w:val="7"/>
            <w:tcBorders>
              <w:top w:val="single" w:sz="4" w:space="0" w:color="auto"/>
            </w:tcBorders>
            <w:shd w:val="clear" w:color="auto" w:fill="D9D9D9" w:themeFill="background1" w:themeFillShade="D9"/>
          </w:tcPr>
          <w:p w14:paraId="6F7917F9" w14:textId="34CA0D2D" w:rsidR="00A73EF2" w:rsidRDefault="00A73EF2" w:rsidP="00A73EF2">
            <w:pPr>
              <w:tabs>
                <w:tab w:val="left" w:pos="10080"/>
              </w:tabs>
              <w:spacing w:after="0"/>
              <w:rPr>
                <w:rFonts w:cs="Arial"/>
                <w:b/>
              </w:rPr>
            </w:pPr>
            <w:r>
              <w:rPr>
                <w:rFonts w:cs="Arial"/>
                <w:b/>
              </w:rPr>
              <w:t>DESIGN FINALIZATION</w:t>
            </w:r>
          </w:p>
        </w:tc>
      </w:tr>
      <w:tr w:rsidR="00A73EF2" w:rsidRPr="00ED3FE2" w14:paraId="3A8D3ED4" w14:textId="77777777" w:rsidTr="00A73EF2">
        <w:tc>
          <w:tcPr>
            <w:tcW w:w="742" w:type="dxa"/>
            <w:tcBorders>
              <w:top w:val="single" w:sz="4" w:space="0" w:color="auto"/>
            </w:tcBorders>
            <w:shd w:val="clear" w:color="auto" w:fill="auto"/>
          </w:tcPr>
          <w:p w14:paraId="19117806" w14:textId="2F833DD3" w:rsidR="00A73EF2" w:rsidRPr="00A73EF2" w:rsidRDefault="00A73EF2" w:rsidP="00C80848">
            <w:pPr>
              <w:tabs>
                <w:tab w:val="left" w:pos="10080"/>
              </w:tabs>
              <w:spacing w:after="0"/>
              <w:jc w:val="center"/>
              <w:rPr>
                <w:rFonts w:cs="Arial"/>
              </w:rPr>
            </w:pPr>
            <w:r>
              <w:rPr>
                <w:rFonts w:cs="Arial"/>
              </w:rPr>
              <w:t>1.1</w:t>
            </w:r>
          </w:p>
        </w:tc>
        <w:tc>
          <w:tcPr>
            <w:tcW w:w="4084" w:type="dxa"/>
            <w:gridSpan w:val="3"/>
            <w:tcBorders>
              <w:top w:val="single" w:sz="4" w:space="0" w:color="auto"/>
            </w:tcBorders>
            <w:shd w:val="clear" w:color="auto" w:fill="auto"/>
          </w:tcPr>
          <w:p w14:paraId="4E36363A" w14:textId="07F43B1D" w:rsidR="00A73EF2" w:rsidRPr="00A73EF2" w:rsidRDefault="00391E8D" w:rsidP="00C80848">
            <w:pPr>
              <w:tabs>
                <w:tab w:val="left" w:pos="10080"/>
              </w:tabs>
              <w:spacing w:after="0"/>
              <w:rPr>
                <w:rFonts w:cs="Arial"/>
              </w:rPr>
            </w:pPr>
            <w:r>
              <w:rPr>
                <w:rFonts w:cs="Arial"/>
              </w:rPr>
              <w:t>Finalise the design to 100%</w:t>
            </w:r>
            <w:r w:rsidR="001C39AC">
              <w:rPr>
                <w:rFonts w:cs="Arial"/>
              </w:rPr>
              <w:t xml:space="preserve"> completion</w:t>
            </w:r>
          </w:p>
        </w:tc>
        <w:tc>
          <w:tcPr>
            <w:tcW w:w="669" w:type="dxa"/>
            <w:tcBorders>
              <w:top w:val="single" w:sz="4" w:space="0" w:color="auto"/>
            </w:tcBorders>
            <w:shd w:val="clear" w:color="auto" w:fill="auto"/>
          </w:tcPr>
          <w:p w14:paraId="10CB23D1" w14:textId="72625357" w:rsidR="00A73EF2" w:rsidRPr="00A73EF2" w:rsidRDefault="00391E8D" w:rsidP="00C80848">
            <w:pPr>
              <w:tabs>
                <w:tab w:val="left" w:pos="10080"/>
              </w:tabs>
              <w:spacing w:after="0"/>
              <w:jc w:val="center"/>
              <w:rPr>
                <w:rFonts w:cs="Arial"/>
              </w:rPr>
            </w:pPr>
            <w:r>
              <w:rPr>
                <w:rFonts w:cs="Arial"/>
              </w:rPr>
              <w:t>1</w:t>
            </w:r>
          </w:p>
        </w:tc>
        <w:tc>
          <w:tcPr>
            <w:tcW w:w="1032" w:type="dxa"/>
            <w:tcBorders>
              <w:top w:val="single" w:sz="4" w:space="0" w:color="auto"/>
            </w:tcBorders>
            <w:shd w:val="clear" w:color="auto" w:fill="auto"/>
          </w:tcPr>
          <w:p w14:paraId="5C29CD1C" w14:textId="29BFA783" w:rsidR="00A73EF2" w:rsidRPr="00A73EF2" w:rsidRDefault="00391E8D" w:rsidP="00C80848">
            <w:pPr>
              <w:tabs>
                <w:tab w:val="left" w:pos="10080"/>
              </w:tabs>
              <w:spacing w:after="0"/>
              <w:jc w:val="center"/>
              <w:rPr>
                <w:rFonts w:cs="Arial"/>
              </w:rPr>
            </w:pPr>
            <w:r>
              <w:rPr>
                <w:rFonts w:cs="Arial"/>
              </w:rPr>
              <w:t>Item</w:t>
            </w:r>
          </w:p>
        </w:tc>
        <w:tc>
          <w:tcPr>
            <w:tcW w:w="1417" w:type="dxa"/>
            <w:tcBorders>
              <w:top w:val="single" w:sz="4" w:space="0" w:color="auto"/>
            </w:tcBorders>
            <w:shd w:val="clear" w:color="auto" w:fill="auto"/>
          </w:tcPr>
          <w:p w14:paraId="4AAE9040" w14:textId="79FF3D42" w:rsidR="00A73EF2" w:rsidRDefault="00391E8D" w:rsidP="00C80848">
            <w:pPr>
              <w:tabs>
                <w:tab w:val="left" w:pos="10080"/>
              </w:tabs>
              <w:spacing w:after="0"/>
              <w:jc w:val="right"/>
              <w:rPr>
                <w:rFonts w:cs="Arial"/>
              </w:rPr>
            </w:pPr>
            <w:r>
              <w:rPr>
                <w:rFonts w:cs="Arial"/>
              </w:rPr>
              <w:t>$</w:t>
            </w:r>
          </w:p>
        </w:tc>
        <w:tc>
          <w:tcPr>
            <w:tcW w:w="1973" w:type="dxa"/>
            <w:tcBorders>
              <w:top w:val="single" w:sz="4" w:space="0" w:color="auto"/>
            </w:tcBorders>
            <w:shd w:val="clear" w:color="auto" w:fill="auto"/>
          </w:tcPr>
          <w:p w14:paraId="25E0C25D" w14:textId="4A9107DF" w:rsidR="00A73EF2" w:rsidRPr="00ED3FE2" w:rsidRDefault="00391E8D" w:rsidP="00C80848">
            <w:pPr>
              <w:tabs>
                <w:tab w:val="left" w:pos="10080"/>
              </w:tabs>
              <w:spacing w:after="0"/>
              <w:jc w:val="right"/>
              <w:rPr>
                <w:rFonts w:cs="Arial"/>
              </w:rPr>
            </w:pPr>
            <w:r>
              <w:rPr>
                <w:rFonts w:cs="Arial"/>
              </w:rPr>
              <w:t>$</w:t>
            </w:r>
          </w:p>
        </w:tc>
      </w:tr>
      <w:tr w:rsidR="00C80848" w:rsidRPr="00ED3FE2" w14:paraId="656293A9" w14:textId="77777777" w:rsidTr="003C0121">
        <w:tc>
          <w:tcPr>
            <w:tcW w:w="742" w:type="dxa"/>
            <w:tcBorders>
              <w:top w:val="single" w:sz="4" w:space="0" w:color="auto"/>
            </w:tcBorders>
            <w:shd w:val="clear" w:color="auto" w:fill="D9D9D9" w:themeFill="background1" w:themeFillShade="D9"/>
          </w:tcPr>
          <w:p w14:paraId="433B381C" w14:textId="6FF36220" w:rsidR="00C80848" w:rsidRDefault="00C80848" w:rsidP="00C80848">
            <w:pPr>
              <w:tabs>
                <w:tab w:val="left" w:pos="10080"/>
              </w:tabs>
              <w:spacing w:after="0"/>
              <w:jc w:val="center"/>
              <w:rPr>
                <w:rFonts w:cs="Arial"/>
                <w:b/>
              </w:rPr>
            </w:pPr>
            <w:r>
              <w:rPr>
                <w:rFonts w:cs="Arial"/>
                <w:b/>
              </w:rPr>
              <w:t>2</w:t>
            </w:r>
          </w:p>
        </w:tc>
        <w:tc>
          <w:tcPr>
            <w:tcW w:w="9175" w:type="dxa"/>
            <w:gridSpan w:val="7"/>
            <w:tcBorders>
              <w:top w:val="single" w:sz="4" w:space="0" w:color="auto"/>
            </w:tcBorders>
            <w:shd w:val="clear" w:color="auto" w:fill="D9D9D9" w:themeFill="background1" w:themeFillShade="D9"/>
          </w:tcPr>
          <w:p w14:paraId="66E11EAC" w14:textId="42D0701B" w:rsidR="00C80848" w:rsidRDefault="00C80848" w:rsidP="00C80848">
            <w:pPr>
              <w:tabs>
                <w:tab w:val="left" w:pos="10080"/>
              </w:tabs>
              <w:spacing w:after="0"/>
              <w:rPr>
                <w:rFonts w:cs="Arial"/>
                <w:b/>
              </w:rPr>
            </w:pPr>
            <w:r w:rsidRPr="00EE0005">
              <w:rPr>
                <w:rFonts w:cs="Arial"/>
                <w:b/>
              </w:rPr>
              <w:t>MISCELLANEOUS PROVISIONS</w:t>
            </w:r>
          </w:p>
        </w:tc>
      </w:tr>
      <w:tr w:rsidR="00C80848" w:rsidRPr="00ED3FE2" w14:paraId="71B3E195" w14:textId="77777777" w:rsidTr="00CC37E2">
        <w:tc>
          <w:tcPr>
            <w:tcW w:w="742" w:type="dxa"/>
            <w:tcBorders>
              <w:top w:val="single" w:sz="4" w:space="0" w:color="auto"/>
            </w:tcBorders>
            <w:shd w:val="clear" w:color="auto" w:fill="FFFFFF" w:themeFill="background1"/>
          </w:tcPr>
          <w:p w14:paraId="5B978D26" w14:textId="39BA4FFF" w:rsidR="00C80848" w:rsidRDefault="00C80848" w:rsidP="00C80848">
            <w:pPr>
              <w:tabs>
                <w:tab w:val="left" w:pos="10080"/>
              </w:tabs>
              <w:spacing w:after="0"/>
              <w:jc w:val="center"/>
              <w:rPr>
                <w:rFonts w:cs="Arial"/>
                <w:b/>
              </w:rPr>
            </w:pPr>
            <w:r>
              <w:rPr>
                <w:rFonts w:cs="Arial"/>
              </w:rPr>
              <w:t>2.1</w:t>
            </w:r>
          </w:p>
        </w:tc>
        <w:tc>
          <w:tcPr>
            <w:tcW w:w="4084" w:type="dxa"/>
            <w:gridSpan w:val="3"/>
            <w:tcBorders>
              <w:top w:val="single" w:sz="4" w:space="0" w:color="auto"/>
            </w:tcBorders>
            <w:shd w:val="clear" w:color="auto" w:fill="FFFFFF" w:themeFill="background1"/>
          </w:tcPr>
          <w:p w14:paraId="600ED25B" w14:textId="5204F594" w:rsidR="00C80848" w:rsidRPr="00ED3FE2" w:rsidRDefault="00C80848" w:rsidP="00C80848">
            <w:pPr>
              <w:tabs>
                <w:tab w:val="left" w:pos="10080"/>
              </w:tabs>
              <w:spacing w:after="0"/>
              <w:rPr>
                <w:rFonts w:cs="Arial"/>
                <w:b/>
              </w:rPr>
            </w:pPr>
            <w:r>
              <w:rPr>
                <w:rFonts w:cs="Arial"/>
              </w:rPr>
              <w:t>Mobilisation</w:t>
            </w:r>
          </w:p>
        </w:tc>
        <w:tc>
          <w:tcPr>
            <w:tcW w:w="669" w:type="dxa"/>
            <w:tcBorders>
              <w:top w:val="single" w:sz="4" w:space="0" w:color="auto"/>
            </w:tcBorders>
            <w:shd w:val="clear" w:color="auto" w:fill="FFFFFF" w:themeFill="background1"/>
          </w:tcPr>
          <w:p w14:paraId="33A8C7F3" w14:textId="234E1E90" w:rsidR="00C80848" w:rsidRDefault="00C80848" w:rsidP="00C80848">
            <w:pPr>
              <w:tabs>
                <w:tab w:val="left" w:pos="10080"/>
              </w:tabs>
              <w:spacing w:after="0"/>
              <w:jc w:val="center"/>
              <w:rPr>
                <w:rFonts w:cs="Arial"/>
                <w:b/>
              </w:rPr>
            </w:pPr>
            <w:r>
              <w:rPr>
                <w:rFonts w:cs="Arial"/>
              </w:rPr>
              <w:t>1</w:t>
            </w:r>
          </w:p>
        </w:tc>
        <w:tc>
          <w:tcPr>
            <w:tcW w:w="1032" w:type="dxa"/>
            <w:tcBorders>
              <w:top w:val="single" w:sz="4" w:space="0" w:color="auto"/>
            </w:tcBorders>
            <w:shd w:val="clear" w:color="auto" w:fill="FFFFFF" w:themeFill="background1"/>
          </w:tcPr>
          <w:p w14:paraId="6D0B756A" w14:textId="06F72E17" w:rsidR="00C80848" w:rsidRDefault="00C80848" w:rsidP="00C80848">
            <w:pPr>
              <w:tabs>
                <w:tab w:val="left" w:pos="10080"/>
              </w:tabs>
              <w:spacing w:after="0"/>
              <w:jc w:val="center"/>
              <w:rPr>
                <w:rFonts w:cs="Arial"/>
                <w:b/>
              </w:rPr>
            </w:pPr>
            <w:r>
              <w:rPr>
                <w:rFonts w:cs="Arial"/>
              </w:rPr>
              <w:t>Item</w:t>
            </w:r>
          </w:p>
        </w:tc>
        <w:tc>
          <w:tcPr>
            <w:tcW w:w="1417" w:type="dxa"/>
            <w:tcBorders>
              <w:top w:val="single" w:sz="4" w:space="0" w:color="auto"/>
            </w:tcBorders>
            <w:shd w:val="clear" w:color="auto" w:fill="FFFFFF" w:themeFill="background1"/>
          </w:tcPr>
          <w:p w14:paraId="6BA44FED" w14:textId="53AFEF89" w:rsidR="00C80848" w:rsidRDefault="00C80848" w:rsidP="00C80848">
            <w:pPr>
              <w:tabs>
                <w:tab w:val="left" w:pos="10080"/>
              </w:tabs>
              <w:spacing w:after="0"/>
              <w:jc w:val="right"/>
              <w:rPr>
                <w:rFonts w:cs="Arial"/>
                <w:b/>
              </w:rPr>
            </w:pPr>
            <w:r>
              <w:rPr>
                <w:rFonts w:cs="Arial"/>
              </w:rPr>
              <w:t>$</w:t>
            </w:r>
          </w:p>
        </w:tc>
        <w:tc>
          <w:tcPr>
            <w:tcW w:w="1973" w:type="dxa"/>
            <w:tcBorders>
              <w:top w:val="single" w:sz="4" w:space="0" w:color="auto"/>
            </w:tcBorders>
            <w:shd w:val="clear" w:color="auto" w:fill="FFFFFF" w:themeFill="background1"/>
          </w:tcPr>
          <w:p w14:paraId="199B3102" w14:textId="1F854A0A" w:rsidR="00C80848" w:rsidRDefault="00C80848" w:rsidP="00C80848">
            <w:pPr>
              <w:tabs>
                <w:tab w:val="left" w:pos="10080"/>
              </w:tabs>
              <w:spacing w:after="0"/>
              <w:jc w:val="right"/>
              <w:rPr>
                <w:rFonts w:cs="Arial"/>
                <w:b/>
              </w:rPr>
            </w:pPr>
            <w:r w:rsidRPr="00ED3FE2">
              <w:rPr>
                <w:rFonts w:cs="Arial"/>
              </w:rPr>
              <w:t>$</w:t>
            </w:r>
          </w:p>
        </w:tc>
      </w:tr>
      <w:tr w:rsidR="00C80848" w:rsidRPr="00ED3FE2" w14:paraId="33EC6048" w14:textId="77777777" w:rsidTr="00CC37E2">
        <w:tc>
          <w:tcPr>
            <w:tcW w:w="742" w:type="dxa"/>
            <w:tcBorders>
              <w:top w:val="single" w:sz="4" w:space="0" w:color="auto"/>
            </w:tcBorders>
            <w:shd w:val="clear" w:color="auto" w:fill="FFFFFF" w:themeFill="background1"/>
          </w:tcPr>
          <w:p w14:paraId="7884BF06" w14:textId="06AC47E4" w:rsidR="00C80848" w:rsidRDefault="00C80848" w:rsidP="00C80848">
            <w:pPr>
              <w:tabs>
                <w:tab w:val="left" w:pos="10080"/>
              </w:tabs>
              <w:spacing w:after="0"/>
              <w:jc w:val="center"/>
              <w:rPr>
                <w:rFonts w:cs="Arial"/>
                <w:b/>
              </w:rPr>
            </w:pPr>
            <w:r>
              <w:rPr>
                <w:rFonts w:cs="Arial"/>
              </w:rPr>
              <w:t>2.2</w:t>
            </w:r>
          </w:p>
        </w:tc>
        <w:tc>
          <w:tcPr>
            <w:tcW w:w="4084" w:type="dxa"/>
            <w:gridSpan w:val="3"/>
            <w:tcBorders>
              <w:top w:val="single" w:sz="4" w:space="0" w:color="auto"/>
            </w:tcBorders>
            <w:shd w:val="clear" w:color="auto" w:fill="FFFFFF" w:themeFill="background1"/>
          </w:tcPr>
          <w:p w14:paraId="17A13CB9" w14:textId="6C505416" w:rsidR="00C80848" w:rsidRPr="00ED3FE2" w:rsidRDefault="00C80848" w:rsidP="00C80848">
            <w:pPr>
              <w:tabs>
                <w:tab w:val="left" w:pos="10080"/>
              </w:tabs>
              <w:spacing w:after="0"/>
              <w:rPr>
                <w:rFonts w:cs="Arial"/>
                <w:b/>
              </w:rPr>
            </w:pPr>
            <w:r>
              <w:rPr>
                <w:rFonts w:cs="Arial"/>
              </w:rPr>
              <w:t>Site establishment</w:t>
            </w:r>
          </w:p>
        </w:tc>
        <w:tc>
          <w:tcPr>
            <w:tcW w:w="669" w:type="dxa"/>
            <w:tcBorders>
              <w:top w:val="single" w:sz="4" w:space="0" w:color="auto"/>
            </w:tcBorders>
            <w:shd w:val="clear" w:color="auto" w:fill="FFFFFF" w:themeFill="background1"/>
          </w:tcPr>
          <w:p w14:paraId="1FA33C48" w14:textId="60B6BCA3" w:rsidR="00C80848" w:rsidRDefault="00C80848" w:rsidP="00C80848">
            <w:pPr>
              <w:tabs>
                <w:tab w:val="left" w:pos="10080"/>
              </w:tabs>
              <w:spacing w:after="0"/>
              <w:jc w:val="center"/>
              <w:rPr>
                <w:rFonts w:cs="Arial"/>
                <w:b/>
              </w:rPr>
            </w:pPr>
            <w:r>
              <w:rPr>
                <w:rFonts w:cs="Arial"/>
              </w:rPr>
              <w:t>1</w:t>
            </w:r>
          </w:p>
        </w:tc>
        <w:tc>
          <w:tcPr>
            <w:tcW w:w="1032" w:type="dxa"/>
            <w:tcBorders>
              <w:top w:val="single" w:sz="4" w:space="0" w:color="auto"/>
            </w:tcBorders>
            <w:shd w:val="clear" w:color="auto" w:fill="FFFFFF" w:themeFill="background1"/>
          </w:tcPr>
          <w:p w14:paraId="544C5D0A" w14:textId="5D6FA1BD" w:rsidR="00C80848" w:rsidRDefault="00C80848" w:rsidP="00C80848">
            <w:pPr>
              <w:tabs>
                <w:tab w:val="left" w:pos="10080"/>
              </w:tabs>
              <w:spacing w:after="0"/>
              <w:jc w:val="center"/>
              <w:rPr>
                <w:rFonts w:cs="Arial"/>
                <w:b/>
              </w:rPr>
            </w:pPr>
            <w:r>
              <w:rPr>
                <w:rFonts w:cs="Arial"/>
              </w:rPr>
              <w:t>Item</w:t>
            </w:r>
          </w:p>
        </w:tc>
        <w:tc>
          <w:tcPr>
            <w:tcW w:w="1417" w:type="dxa"/>
            <w:tcBorders>
              <w:top w:val="single" w:sz="4" w:space="0" w:color="auto"/>
            </w:tcBorders>
            <w:shd w:val="clear" w:color="auto" w:fill="FFFFFF" w:themeFill="background1"/>
          </w:tcPr>
          <w:p w14:paraId="109A1C08" w14:textId="5AE8FB91" w:rsidR="00C80848" w:rsidRDefault="00C80848" w:rsidP="00C80848">
            <w:pPr>
              <w:tabs>
                <w:tab w:val="left" w:pos="10080"/>
              </w:tabs>
              <w:spacing w:after="0"/>
              <w:jc w:val="right"/>
              <w:rPr>
                <w:rFonts w:cs="Arial"/>
                <w:b/>
              </w:rPr>
            </w:pPr>
            <w:r>
              <w:rPr>
                <w:rFonts w:cs="Arial"/>
              </w:rPr>
              <w:t>$</w:t>
            </w:r>
          </w:p>
        </w:tc>
        <w:tc>
          <w:tcPr>
            <w:tcW w:w="1973" w:type="dxa"/>
            <w:tcBorders>
              <w:top w:val="single" w:sz="4" w:space="0" w:color="auto"/>
            </w:tcBorders>
            <w:shd w:val="clear" w:color="auto" w:fill="FFFFFF" w:themeFill="background1"/>
          </w:tcPr>
          <w:p w14:paraId="033218C1" w14:textId="5EEC3520" w:rsidR="00C80848" w:rsidRDefault="00C80848" w:rsidP="00C80848">
            <w:pPr>
              <w:tabs>
                <w:tab w:val="left" w:pos="10080"/>
              </w:tabs>
              <w:spacing w:after="0"/>
              <w:jc w:val="right"/>
              <w:rPr>
                <w:rFonts w:cs="Arial"/>
                <w:b/>
              </w:rPr>
            </w:pPr>
            <w:r>
              <w:rPr>
                <w:rFonts w:cs="Arial"/>
              </w:rPr>
              <w:t>$</w:t>
            </w:r>
          </w:p>
        </w:tc>
      </w:tr>
      <w:tr w:rsidR="00C80848" w:rsidRPr="00ED3FE2" w14:paraId="787B59F5" w14:textId="77777777" w:rsidTr="00CC37E2">
        <w:tc>
          <w:tcPr>
            <w:tcW w:w="742" w:type="dxa"/>
            <w:tcBorders>
              <w:top w:val="single" w:sz="4" w:space="0" w:color="auto"/>
            </w:tcBorders>
            <w:shd w:val="clear" w:color="auto" w:fill="FFFFFF" w:themeFill="background1"/>
          </w:tcPr>
          <w:p w14:paraId="590BABFB" w14:textId="321103AF" w:rsidR="00C80848" w:rsidRDefault="00C80848" w:rsidP="00C80848">
            <w:pPr>
              <w:tabs>
                <w:tab w:val="left" w:pos="10080"/>
              </w:tabs>
              <w:spacing w:after="0"/>
              <w:jc w:val="center"/>
              <w:rPr>
                <w:rFonts w:cs="Arial"/>
                <w:b/>
              </w:rPr>
            </w:pPr>
            <w:r>
              <w:rPr>
                <w:rFonts w:cs="Arial"/>
              </w:rPr>
              <w:t>2.3</w:t>
            </w:r>
          </w:p>
        </w:tc>
        <w:tc>
          <w:tcPr>
            <w:tcW w:w="4084" w:type="dxa"/>
            <w:gridSpan w:val="3"/>
            <w:tcBorders>
              <w:top w:val="single" w:sz="4" w:space="0" w:color="auto"/>
            </w:tcBorders>
            <w:shd w:val="clear" w:color="auto" w:fill="FFFFFF" w:themeFill="background1"/>
          </w:tcPr>
          <w:p w14:paraId="2FD1AC21" w14:textId="7D5B6B6F" w:rsidR="00C80848" w:rsidRPr="00ED3FE2" w:rsidRDefault="00C80848" w:rsidP="00C80848">
            <w:pPr>
              <w:tabs>
                <w:tab w:val="left" w:pos="10080"/>
              </w:tabs>
              <w:spacing w:after="0"/>
              <w:rPr>
                <w:rFonts w:cs="Arial"/>
                <w:b/>
              </w:rPr>
            </w:pPr>
            <w:r>
              <w:rPr>
                <w:rFonts w:cs="Arial"/>
              </w:rPr>
              <w:t>Demobilisation</w:t>
            </w:r>
          </w:p>
        </w:tc>
        <w:tc>
          <w:tcPr>
            <w:tcW w:w="669" w:type="dxa"/>
            <w:tcBorders>
              <w:top w:val="single" w:sz="4" w:space="0" w:color="auto"/>
            </w:tcBorders>
            <w:shd w:val="clear" w:color="auto" w:fill="FFFFFF" w:themeFill="background1"/>
          </w:tcPr>
          <w:p w14:paraId="19C52FB4" w14:textId="3735729E" w:rsidR="00C80848" w:rsidRDefault="00C80848" w:rsidP="00C80848">
            <w:pPr>
              <w:tabs>
                <w:tab w:val="left" w:pos="10080"/>
              </w:tabs>
              <w:spacing w:after="0"/>
              <w:jc w:val="center"/>
              <w:rPr>
                <w:rFonts w:cs="Arial"/>
                <w:b/>
              </w:rPr>
            </w:pPr>
            <w:r>
              <w:rPr>
                <w:rFonts w:cs="Arial"/>
              </w:rPr>
              <w:t>1</w:t>
            </w:r>
          </w:p>
        </w:tc>
        <w:tc>
          <w:tcPr>
            <w:tcW w:w="1032" w:type="dxa"/>
            <w:tcBorders>
              <w:top w:val="single" w:sz="4" w:space="0" w:color="auto"/>
            </w:tcBorders>
            <w:shd w:val="clear" w:color="auto" w:fill="FFFFFF" w:themeFill="background1"/>
          </w:tcPr>
          <w:p w14:paraId="3CC3CB55" w14:textId="187AE374" w:rsidR="00C80848" w:rsidRDefault="00C80848" w:rsidP="00C80848">
            <w:pPr>
              <w:tabs>
                <w:tab w:val="left" w:pos="10080"/>
              </w:tabs>
              <w:spacing w:after="0"/>
              <w:jc w:val="center"/>
              <w:rPr>
                <w:rFonts w:cs="Arial"/>
                <w:b/>
              </w:rPr>
            </w:pPr>
            <w:r>
              <w:rPr>
                <w:rFonts w:cs="Arial"/>
              </w:rPr>
              <w:t>Item</w:t>
            </w:r>
          </w:p>
        </w:tc>
        <w:tc>
          <w:tcPr>
            <w:tcW w:w="1417" w:type="dxa"/>
            <w:tcBorders>
              <w:top w:val="single" w:sz="4" w:space="0" w:color="auto"/>
            </w:tcBorders>
            <w:shd w:val="clear" w:color="auto" w:fill="FFFFFF" w:themeFill="background1"/>
          </w:tcPr>
          <w:p w14:paraId="3E5C4589" w14:textId="3D749AA1" w:rsidR="00C80848" w:rsidRDefault="00C80848" w:rsidP="00C80848">
            <w:pPr>
              <w:tabs>
                <w:tab w:val="left" w:pos="10080"/>
              </w:tabs>
              <w:spacing w:after="0"/>
              <w:jc w:val="right"/>
              <w:rPr>
                <w:rFonts w:cs="Arial"/>
                <w:b/>
              </w:rPr>
            </w:pPr>
            <w:r>
              <w:rPr>
                <w:rFonts w:cs="Arial"/>
              </w:rPr>
              <w:t>$</w:t>
            </w:r>
          </w:p>
        </w:tc>
        <w:tc>
          <w:tcPr>
            <w:tcW w:w="1973" w:type="dxa"/>
            <w:tcBorders>
              <w:top w:val="single" w:sz="4" w:space="0" w:color="auto"/>
            </w:tcBorders>
            <w:shd w:val="clear" w:color="auto" w:fill="FFFFFF" w:themeFill="background1"/>
          </w:tcPr>
          <w:p w14:paraId="74E46172" w14:textId="3D5CE2E3" w:rsidR="00C80848" w:rsidRDefault="00C80848" w:rsidP="00C80848">
            <w:pPr>
              <w:tabs>
                <w:tab w:val="left" w:pos="10080"/>
              </w:tabs>
              <w:spacing w:after="0"/>
              <w:jc w:val="right"/>
              <w:rPr>
                <w:rFonts w:cs="Arial"/>
                <w:b/>
              </w:rPr>
            </w:pPr>
            <w:r w:rsidRPr="00ED3FE2">
              <w:rPr>
                <w:rFonts w:cs="Arial"/>
              </w:rPr>
              <w:t>$</w:t>
            </w:r>
          </w:p>
        </w:tc>
      </w:tr>
      <w:tr w:rsidR="00C80848" w:rsidRPr="00ED3FE2" w14:paraId="39C6649A" w14:textId="77777777" w:rsidTr="003C0121">
        <w:tc>
          <w:tcPr>
            <w:tcW w:w="742" w:type="dxa"/>
            <w:shd w:val="clear" w:color="auto" w:fill="D9D9D9" w:themeFill="background1" w:themeFillShade="D9"/>
          </w:tcPr>
          <w:p w14:paraId="7305206B" w14:textId="6D8F7C1D" w:rsidR="00C80848" w:rsidRPr="00DF2EBA" w:rsidRDefault="001E5214" w:rsidP="00C80848">
            <w:pPr>
              <w:tabs>
                <w:tab w:val="left" w:pos="10080"/>
              </w:tabs>
              <w:spacing w:after="0"/>
              <w:jc w:val="center"/>
              <w:rPr>
                <w:rFonts w:cs="Arial"/>
                <w:b/>
              </w:rPr>
            </w:pPr>
            <w:r>
              <w:rPr>
                <w:rFonts w:cs="Arial"/>
                <w:b/>
              </w:rPr>
              <w:t>3</w:t>
            </w:r>
          </w:p>
        </w:tc>
        <w:tc>
          <w:tcPr>
            <w:tcW w:w="9175" w:type="dxa"/>
            <w:gridSpan w:val="7"/>
            <w:shd w:val="clear" w:color="auto" w:fill="D9D9D9" w:themeFill="background1" w:themeFillShade="D9"/>
          </w:tcPr>
          <w:p w14:paraId="26B99CF0" w14:textId="3794E57F" w:rsidR="00C80848" w:rsidRPr="00DF2EBA" w:rsidRDefault="00C80848" w:rsidP="00C80848">
            <w:pPr>
              <w:tabs>
                <w:tab w:val="left" w:pos="10080"/>
              </w:tabs>
              <w:spacing w:after="0"/>
              <w:rPr>
                <w:rFonts w:cs="Arial"/>
                <w:b/>
              </w:rPr>
            </w:pPr>
            <w:r>
              <w:rPr>
                <w:rFonts w:cs="Arial"/>
                <w:b/>
              </w:rPr>
              <w:t>CONSTRUCTION</w:t>
            </w:r>
          </w:p>
        </w:tc>
      </w:tr>
      <w:tr w:rsidR="00C80848" w:rsidRPr="00ED3FE2" w14:paraId="64577A0D" w14:textId="77777777" w:rsidTr="00CC37E2">
        <w:tc>
          <w:tcPr>
            <w:tcW w:w="742" w:type="dxa"/>
          </w:tcPr>
          <w:p w14:paraId="0B0E3161" w14:textId="48A79D24" w:rsidR="00C80848" w:rsidRPr="00ED3FE2" w:rsidRDefault="001E5214" w:rsidP="00C80848">
            <w:pPr>
              <w:tabs>
                <w:tab w:val="left" w:pos="10080"/>
              </w:tabs>
              <w:spacing w:after="0"/>
              <w:jc w:val="center"/>
              <w:rPr>
                <w:rFonts w:cs="Arial"/>
              </w:rPr>
            </w:pPr>
            <w:r>
              <w:rPr>
                <w:rFonts w:cs="Arial"/>
              </w:rPr>
              <w:t>3</w:t>
            </w:r>
            <w:r w:rsidR="00C80848">
              <w:rPr>
                <w:rFonts w:cs="Arial"/>
              </w:rPr>
              <w:t>.1</w:t>
            </w:r>
          </w:p>
        </w:tc>
        <w:tc>
          <w:tcPr>
            <w:tcW w:w="4084" w:type="dxa"/>
            <w:gridSpan w:val="3"/>
            <w:shd w:val="clear" w:color="auto" w:fill="auto"/>
          </w:tcPr>
          <w:p w14:paraId="3A890A04" w14:textId="2362AE5D" w:rsidR="00C80848" w:rsidRPr="00ED3FE2" w:rsidRDefault="00C80848" w:rsidP="00C80848">
            <w:pPr>
              <w:tabs>
                <w:tab w:val="left" w:pos="10080"/>
              </w:tabs>
              <w:spacing w:after="0"/>
              <w:rPr>
                <w:rFonts w:cs="Arial"/>
              </w:rPr>
            </w:pPr>
            <w:r>
              <w:rPr>
                <w:rFonts w:cs="Arial"/>
              </w:rPr>
              <w:t>Supply &amp; Install – Kitchen amenities</w:t>
            </w:r>
            <w:r w:rsidR="009071EE">
              <w:rPr>
                <w:rFonts w:cs="Arial"/>
              </w:rPr>
              <w:t xml:space="preserve"> as per FF</w:t>
            </w:r>
            <w:r w:rsidR="004A277E">
              <w:rPr>
                <w:rFonts w:cs="Arial"/>
              </w:rPr>
              <w:t>&amp;E Schedule</w:t>
            </w:r>
          </w:p>
        </w:tc>
        <w:tc>
          <w:tcPr>
            <w:tcW w:w="669" w:type="dxa"/>
          </w:tcPr>
          <w:p w14:paraId="365202A3" w14:textId="77777777" w:rsidR="00C80848" w:rsidRPr="00ED3FE2" w:rsidRDefault="00C80848" w:rsidP="00C80848">
            <w:pPr>
              <w:tabs>
                <w:tab w:val="left" w:pos="10080"/>
              </w:tabs>
              <w:spacing w:after="0"/>
              <w:jc w:val="center"/>
              <w:rPr>
                <w:rFonts w:cs="Arial"/>
              </w:rPr>
            </w:pPr>
            <w:r>
              <w:rPr>
                <w:rFonts w:cs="Arial"/>
              </w:rPr>
              <w:t>1</w:t>
            </w:r>
          </w:p>
        </w:tc>
        <w:tc>
          <w:tcPr>
            <w:tcW w:w="1032" w:type="dxa"/>
            <w:shd w:val="clear" w:color="auto" w:fill="auto"/>
          </w:tcPr>
          <w:p w14:paraId="033BF020" w14:textId="1776A821" w:rsidR="00C80848" w:rsidRPr="00ED3FE2" w:rsidRDefault="00C80848" w:rsidP="00C80848">
            <w:pPr>
              <w:tabs>
                <w:tab w:val="left" w:pos="10080"/>
              </w:tabs>
              <w:spacing w:after="0"/>
              <w:jc w:val="center"/>
              <w:rPr>
                <w:rFonts w:cs="Arial"/>
              </w:rPr>
            </w:pPr>
            <w:r>
              <w:rPr>
                <w:rFonts w:cs="Arial"/>
              </w:rPr>
              <w:t>Item</w:t>
            </w:r>
          </w:p>
        </w:tc>
        <w:tc>
          <w:tcPr>
            <w:tcW w:w="1417" w:type="dxa"/>
          </w:tcPr>
          <w:p w14:paraId="2D77A4FD" w14:textId="77777777" w:rsidR="00C80848" w:rsidRPr="00ED3FE2" w:rsidRDefault="00C80848" w:rsidP="00C80848">
            <w:pPr>
              <w:tabs>
                <w:tab w:val="left" w:pos="10080"/>
              </w:tabs>
              <w:spacing w:after="0"/>
              <w:jc w:val="right"/>
              <w:rPr>
                <w:rFonts w:cs="Arial"/>
              </w:rPr>
            </w:pPr>
            <w:r>
              <w:rPr>
                <w:rFonts w:cs="Arial"/>
              </w:rPr>
              <w:t>$</w:t>
            </w:r>
          </w:p>
        </w:tc>
        <w:tc>
          <w:tcPr>
            <w:tcW w:w="1973" w:type="dxa"/>
            <w:shd w:val="clear" w:color="auto" w:fill="auto"/>
          </w:tcPr>
          <w:p w14:paraId="62013B94" w14:textId="77777777" w:rsidR="00C80848" w:rsidRPr="00ED3FE2" w:rsidRDefault="00C80848" w:rsidP="00C80848">
            <w:pPr>
              <w:tabs>
                <w:tab w:val="left" w:pos="10080"/>
              </w:tabs>
              <w:spacing w:after="0"/>
              <w:jc w:val="right"/>
              <w:rPr>
                <w:rFonts w:cs="Arial"/>
              </w:rPr>
            </w:pPr>
            <w:r w:rsidRPr="00ED3FE2">
              <w:rPr>
                <w:rFonts w:cs="Arial"/>
              </w:rPr>
              <w:t>$</w:t>
            </w:r>
          </w:p>
        </w:tc>
      </w:tr>
      <w:tr w:rsidR="00C80848" w:rsidRPr="00ED3FE2" w14:paraId="3007CFA9" w14:textId="77777777" w:rsidTr="00CC37E2">
        <w:tc>
          <w:tcPr>
            <w:tcW w:w="742" w:type="dxa"/>
          </w:tcPr>
          <w:p w14:paraId="0AF22409" w14:textId="6A2D38E8" w:rsidR="00C80848" w:rsidRPr="00ED3FE2" w:rsidRDefault="001E5214" w:rsidP="00C80848">
            <w:pPr>
              <w:tabs>
                <w:tab w:val="left" w:pos="10080"/>
              </w:tabs>
              <w:spacing w:after="0"/>
              <w:jc w:val="center"/>
              <w:rPr>
                <w:rFonts w:cs="Arial"/>
              </w:rPr>
            </w:pPr>
            <w:r>
              <w:rPr>
                <w:rFonts w:cs="Arial"/>
              </w:rPr>
              <w:t>3</w:t>
            </w:r>
            <w:r w:rsidR="00C80848">
              <w:rPr>
                <w:rFonts w:cs="Arial"/>
              </w:rPr>
              <w:t>.2</w:t>
            </w:r>
          </w:p>
        </w:tc>
        <w:tc>
          <w:tcPr>
            <w:tcW w:w="4084" w:type="dxa"/>
            <w:gridSpan w:val="3"/>
            <w:shd w:val="clear" w:color="auto" w:fill="auto"/>
          </w:tcPr>
          <w:p w14:paraId="065D228C" w14:textId="21AFD903" w:rsidR="00C80848" w:rsidRPr="00ED3FE2" w:rsidRDefault="00C80848" w:rsidP="00C80848">
            <w:pPr>
              <w:tabs>
                <w:tab w:val="left" w:pos="10080"/>
              </w:tabs>
              <w:spacing w:after="0"/>
              <w:rPr>
                <w:rFonts w:cs="Arial"/>
              </w:rPr>
            </w:pPr>
            <w:r>
              <w:rPr>
                <w:rFonts w:cs="Arial"/>
              </w:rPr>
              <w:t xml:space="preserve">Supply &amp; install </w:t>
            </w:r>
            <w:r w:rsidR="005C5269">
              <w:rPr>
                <w:rFonts w:cs="Arial"/>
              </w:rPr>
              <w:t>–</w:t>
            </w:r>
            <w:r>
              <w:rPr>
                <w:rFonts w:cs="Arial"/>
              </w:rPr>
              <w:t xml:space="preserve"> Electrical</w:t>
            </w:r>
            <w:r w:rsidR="005C5269">
              <w:rPr>
                <w:rFonts w:cs="Arial"/>
              </w:rPr>
              <w:t xml:space="preserve"> </w:t>
            </w:r>
            <w:r w:rsidR="005A5BCD">
              <w:rPr>
                <w:rFonts w:cs="Arial"/>
              </w:rPr>
              <w:t xml:space="preserve">services and </w:t>
            </w:r>
            <w:r w:rsidR="005C5269">
              <w:rPr>
                <w:rFonts w:cs="Arial"/>
              </w:rPr>
              <w:t>connections</w:t>
            </w:r>
          </w:p>
        </w:tc>
        <w:tc>
          <w:tcPr>
            <w:tcW w:w="669" w:type="dxa"/>
          </w:tcPr>
          <w:p w14:paraId="3E030DF5" w14:textId="77777777" w:rsidR="00C80848" w:rsidRPr="00ED3FE2" w:rsidRDefault="00C80848" w:rsidP="00C80848">
            <w:pPr>
              <w:tabs>
                <w:tab w:val="left" w:pos="10080"/>
              </w:tabs>
              <w:spacing w:after="0"/>
              <w:jc w:val="center"/>
              <w:rPr>
                <w:rFonts w:cs="Arial"/>
              </w:rPr>
            </w:pPr>
            <w:r>
              <w:rPr>
                <w:rFonts w:cs="Arial"/>
              </w:rPr>
              <w:t>1</w:t>
            </w:r>
          </w:p>
        </w:tc>
        <w:tc>
          <w:tcPr>
            <w:tcW w:w="1032" w:type="dxa"/>
            <w:shd w:val="clear" w:color="auto" w:fill="auto"/>
          </w:tcPr>
          <w:p w14:paraId="163B3338" w14:textId="77777777" w:rsidR="00C80848" w:rsidRPr="00ED3FE2" w:rsidRDefault="00C80848" w:rsidP="00C80848">
            <w:pPr>
              <w:tabs>
                <w:tab w:val="left" w:pos="10080"/>
              </w:tabs>
              <w:spacing w:after="0"/>
              <w:jc w:val="center"/>
              <w:rPr>
                <w:rFonts w:cs="Arial"/>
              </w:rPr>
            </w:pPr>
            <w:r>
              <w:rPr>
                <w:rFonts w:cs="Arial"/>
              </w:rPr>
              <w:t>Item</w:t>
            </w:r>
          </w:p>
        </w:tc>
        <w:tc>
          <w:tcPr>
            <w:tcW w:w="1417" w:type="dxa"/>
          </w:tcPr>
          <w:p w14:paraId="78289C32" w14:textId="77777777" w:rsidR="00C80848" w:rsidRPr="00ED3FE2" w:rsidRDefault="00C80848" w:rsidP="00C80848">
            <w:pPr>
              <w:tabs>
                <w:tab w:val="left" w:pos="10080"/>
              </w:tabs>
              <w:spacing w:after="0"/>
              <w:jc w:val="right"/>
              <w:rPr>
                <w:rFonts w:cs="Arial"/>
              </w:rPr>
            </w:pPr>
            <w:r>
              <w:rPr>
                <w:rFonts w:cs="Arial"/>
              </w:rPr>
              <w:t>$</w:t>
            </w:r>
          </w:p>
        </w:tc>
        <w:tc>
          <w:tcPr>
            <w:tcW w:w="1973" w:type="dxa"/>
            <w:shd w:val="clear" w:color="auto" w:fill="auto"/>
          </w:tcPr>
          <w:p w14:paraId="48FD147D" w14:textId="77777777" w:rsidR="00C80848" w:rsidRPr="00ED3FE2" w:rsidRDefault="00C80848" w:rsidP="00C80848">
            <w:pPr>
              <w:tabs>
                <w:tab w:val="left" w:pos="10080"/>
              </w:tabs>
              <w:spacing w:after="0"/>
              <w:jc w:val="right"/>
              <w:rPr>
                <w:rFonts w:cs="Arial"/>
              </w:rPr>
            </w:pPr>
            <w:r w:rsidRPr="00ED3FE2">
              <w:rPr>
                <w:rFonts w:cs="Arial"/>
              </w:rPr>
              <w:t>$</w:t>
            </w:r>
          </w:p>
        </w:tc>
      </w:tr>
      <w:tr w:rsidR="00C80848" w:rsidRPr="00ED3FE2" w14:paraId="34A8540A" w14:textId="77777777" w:rsidTr="00CC37E2">
        <w:tc>
          <w:tcPr>
            <w:tcW w:w="742" w:type="dxa"/>
          </w:tcPr>
          <w:p w14:paraId="76B9BCB7" w14:textId="552266B4" w:rsidR="00C80848" w:rsidRPr="00ED3FE2" w:rsidRDefault="001E5214" w:rsidP="00C80848">
            <w:pPr>
              <w:tabs>
                <w:tab w:val="left" w:pos="10080"/>
              </w:tabs>
              <w:spacing w:after="0"/>
              <w:jc w:val="center"/>
              <w:rPr>
                <w:rFonts w:cs="Arial"/>
              </w:rPr>
            </w:pPr>
            <w:r>
              <w:rPr>
                <w:rFonts w:cs="Arial"/>
              </w:rPr>
              <w:t>3</w:t>
            </w:r>
            <w:r w:rsidR="00C80848">
              <w:rPr>
                <w:rFonts w:cs="Arial"/>
              </w:rPr>
              <w:t>.3</w:t>
            </w:r>
          </w:p>
        </w:tc>
        <w:tc>
          <w:tcPr>
            <w:tcW w:w="4084" w:type="dxa"/>
            <w:gridSpan w:val="3"/>
            <w:shd w:val="clear" w:color="auto" w:fill="auto"/>
          </w:tcPr>
          <w:p w14:paraId="4E89A13B" w14:textId="71803E2E" w:rsidR="00C80848" w:rsidRPr="00ED3FE2" w:rsidRDefault="00C80848" w:rsidP="00C80848">
            <w:pPr>
              <w:tabs>
                <w:tab w:val="left" w:pos="10080"/>
              </w:tabs>
              <w:spacing w:after="0"/>
              <w:rPr>
                <w:rFonts w:cs="Arial"/>
              </w:rPr>
            </w:pPr>
            <w:r>
              <w:rPr>
                <w:rFonts w:cs="Arial"/>
              </w:rPr>
              <w:t>Supply &amp; install - Split System A/C Units</w:t>
            </w:r>
          </w:p>
        </w:tc>
        <w:tc>
          <w:tcPr>
            <w:tcW w:w="669" w:type="dxa"/>
          </w:tcPr>
          <w:p w14:paraId="10FB2BE1" w14:textId="109C81E2" w:rsidR="00C80848" w:rsidRPr="00ED3FE2" w:rsidRDefault="00D14142" w:rsidP="00C80848">
            <w:pPr>
              <w:tabs>
                <w:tab w:val="left" w:pos="10080"/>
              </w:tabs>
              <w:spacing w:after="0"/>
              <w:jc w:val="center"/>
              <w:rPr>
                <w:rFonts w:cs="Arial"/>
              </w:rPr>
            </w:pPr>
            <w:r>
              <w:rPr>
                <w:rFonts w:cs="Arial"/>
              </w:rPr>
              <w:t>3</w:t>
            </w:r>
          </w:p>
        </w:tc>
        <w:tc>
          <w:tcPr>
            <w:tcW w:w="1032" w:type="dxa"/>
            <w:shd w:val="clear" w:color="auto" w:fill="auto"/>
          </w:tcPr>
          <w:p w14:paraId="0ECF093E" w14:textId="77777777" w:rsidR="00C80848" w:rsidRPr="00ED3FE2" w:rsidRDefault="00C80848" w:rsidP="00C80848">
            <w:pPr>
              <w:tabs>
                <w:tab w:val="left" w:pos="10080"/>
              </w:tabs>
              <w:spacing w:after="0"/>
              <w:jc w:val="center"/>
              <w:rPr>
                <w:rFonts w:cs="Arial"/>
              </w:rPr>
            </w:pPr>
            <w:r>
              <w:rPr>
                <w:rFonts w:cs="Arial"/>
              </w:rPr>
              <w:t>Item</w:t>
            </w:r>
          </w:p>
        </w:tc>
        <w:tc>
          <w:tcPr>
            <w:tcW w:w="1417" w:type="dxa"/>
          </w:tcPr>
          <w:p w14:paraId="37A25356" w14:textId="77777777" w:rsidR="00C80848" w:rsidRPr="00ED3FE2" w:rsidRDefault="00C80848" w:rsidP="00C80848">
            <w:pPr>
              <w:tabs>
                <w:tab w:val="left" w:pos="10080"/>
              </w:tabs>
              <w:spacing w:after="0"/>
              <w:jc w:val="right"/>
              <w:rPr>
                <w:rFonts w:cs="Arial"/>
              </w:rPr>
            </w:pPr>
            <w:r>
              <w:rPr>
                <w:rFonts w:cs="Arial"/>
              </w:rPr>
              <w:t>$</w:t>
            </w:r>
          </w:p>
        </w:tc>
        <w:tc>
          <w:tcPr>
            <w:tcW w:w="1973" w:type="dxa"/>
            <w:shd w:val="clear" w:color="auto" w:fill="auto"/>
          </w:tcPr>
          <w:p w14:paraId="6963CC7A" w14:textId="77777777" w:rsidR="00C80848" w:rsidRPr="00ED3FE2" w:rsidRDefault="00C80848" w:rsidP="00C80848">
            <w:pPr>
              <w:tabs>
                <w:tab w:val="left" w:pos="10080"/>
              </w:tabs>
              <w:spacing w:after="0"/>
              <w:jc w:val="right"/>
              <w:rPr>
                <w:rFonts w:cs="Arial"/>
              </w:rPr>
            </w:pPr>
            <w:r w:rsidRPr="00ED3FE2">
              <w:rPr>
                <w:rFonts w:cs="Arial"/>
              </w:rPr>
              <w:t>$</w:t>
            </w:r>
          </w:p>
        </w:tc>
      </w:tr>
      <w:tr w:rsidR="00C80848" w:rsidRPr="00ED3FE2" w14:paraId="5A4D2B50" w14:textId="77777777" w:rsidTr="00CC37E2">
        <w:tc>
          <w:tcPr>
            <w:tcW w:w="742" w:type="dxa"/>
            <w:tcBorders>
              <w:bottom w:val="single" w:sz="4" w:space="0" w:color="auto"/>
            </w:tcBorders>
          </w:tcPr>
          <w:p w14:paraId="38ACD6CE" w14:textId="4F1F3C55" w:rsidR="00C80848" w:rsidRPr="00ED3FE2" w:rsidRDefault="001E5214" w:rsidP="00C80848">
            <w:pPr>
              <w:tabs>
                <w:tab w:val="left" w:pos="10080"/>
              </w:tabs>
              <w:spacing w:after="0"/>
              <w:jc w:val="center"/>
              <w:rPr>
                <w:rFonts w:cs="Arial"/>
              </w:rPr>
            </w:pPr>
            <w:r>
              <w:rPr>
                <w:rFonts w:cs="Arial"/>
              </w:rPr>
              <w:t>3</w:t>
            </w:r>
            <w:r w:rsidR="00C80848">
              <w:rPr>
                <w:rFonts w:cs="Arial"/>
              </w:rPr>
              <w:t>.4</w:t>
            </w:r>
          </w:p>
        </w:tc>
        <w:tc>
          <w:tcPr>
            <w:tcW w:w="4084" w:type="dxa"/>
            <w:gridSpan w:val="3"/>
            <w:tcBorders>
              <w:bottom w:val="single" w:sz="4" w:space="0" w:color="auto"/>
            </w:tcBorders>
            <w:shd w:val="clear" w:color="auto" w:fill="auto"/>
          </w:tcPr>
          <w:p w14:paraId="59B96823" w14:textId="56674ADE" w:rsidR="00C80848" w:rsidRPr="00ED3FE2" w:rsidRDefault="00C80848" w:rsidP="00C80848">
            <w:pPr>
              <w:tabs>
                <w:tab w:val="left" w:pos="10080"/>
              </w:tabs>
              <w:spacing w:after="0"/>
              <w:rPr>
                <w:rFonts w:cs="Arial"/>
              </w:rPr>
            </w:pPr>
            <w:r>
              <w:rPr>
                <w:rFonts w:cs="Arial"/>
              </w:rPr>
              <w:t xml:space="preserve">Supply &amp; Install – Bathroom amenities including other </w:t>
            </w:r>
            <w:r w:rsidR="00B75A13">
              <w:rPr>
                <w:rFonts w:cs="Arial"/>
              </w:rPr>
              <w:t xml:space="preserve">plumbing services and </w:t>
            </w:r>
            <w:r w:rsidR="005A5BCD">
              <w:rPr>
                <w:rFonts w:cs="Arial"/>
              </w:rPr>
              <w:t>connections</w:t>
            </w:r>
            <w:r w:rsidR="004A277E">
              <w:rPr>
                <w:rFonts w:cs="Arial"/>
              </w:rPr>
              <w:t xml:space="preserve"> as per </w:t>
            </w:r>
            <w:r w:rsidR="00C556C6">
              <w:rPr>
                <w:rFonts w:cs="Arial"/>
              </w:rPr>
              <w:t xml:space="preserve">hydraulic </w:t>
            </w:r>
            <w:r w:rsidR="001C39AC">
              <w:rPr>
                <w:rFonts w:cs="Arial"/>
              </w:rPr>
              <w:t>schedule</w:t>
            </w:r>
          </w:p>
        </w:tc>
        <w:tc>
          <w:tcPr>
            <w:tcW w:w="669" w:type="dxa"/>
            <w:tcBorders>
              <w:bottom w:val="single" w:sz="4" w:space="0" w:color="auto"/>
            </w:tcBorders>
          </w:tcPr>
          <w:p w14:paraId="38DCF59C" w14:textId="77777777" w:rsidR="00C80848" w:rsidRPr="00ED3FE2" w:rsidRDefault="00C80848" w:rsidP="00C80848">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0FC734EC" w14:textId="77777777" w:rsidR="00C80848" w:rsidRPr="00ED3FE2" w:rsidRDefault="00C80848" w:rsidP="00C80848">
            <w:pPr>
              <w:tabs>
                <w:tab w:val="left" w:pos="10080"/>
              </w:tabs>
              <w:spacing w:after="0"/>
              <w:jc w:val="center"/>
              <w:rPr>
                <w:rFonts w:cs="Arial"/>
              </w:rPr>
            </w:pPr>
            <w:r>
              <w:rPr>
                <w:rFonts w:cs="Arial"/>
              </w:rPr>
              <w:t>Item</w:t>
            </w:r>
          </w:p>
        </w:tc>
        <w:tc>
          <w:tcPr>
            <w:tcW w:w="1417" w:type="dxa"/>
            <w:tcBorders>
              <w:bottom w:val="single" w:sz="4" w:space="0" w:color="auto"/>
            </w:tcBorders>
          </w:tcPr>
          <w:p w14:paraId="6845EDA4" w14:textId="77777777" w:rsidR="00C80848" w:rsidRPr="00ED3FE2" w:rsidRDefault="00C80848" w:rsidP="00C80848">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5DBA9759" w14:textId="77777777" w:rsidR="00C80848" w:rsidRPr="00ED3FE2" w:rsidRDefault="00C80848" w:rsidP="00C80848">
            <w:pPr>
              <w:tabs>
                <w:tab w:val="left" w:pos="10080"/>
              </w:tabs>
              <w:spacing w:after="0"/>
              <w:jc w:val="right"/>
              <w:rPr>
                <w:rFonts w:cs="Arial"/>
              </w:rPr>
            </w:pPr>
            <w:r w:rsidRPr="00ED3FE2">
              <w:rPr>
                <w:rFonts w:cs="Arial"/>
              </w:rPr>
              <w:t>$</w:t>
            </w:r>
          </w:p>
        </w:tc>
      </w:tr>
      <w:tr w:rsidR="00C80848" w:rsidRPr="00ED3FE2" w14:paraId="73F97406" w14:textId="77777777" w:rsidTr="00CC37E2">
        <w:tc>
          <w:tcPr>
            <w:tcW w:w="742" w:type="dxa"/>
            <w:tcBorders>
              <w:bottom w:val="single" w:sz="4" w:space="0" w:color="auto"/>
            </w:tcBorders>
          </w:tcPr>
          <w:p w14:paraId="5D83912D" w14:textId="6FCFA9ED" w:rsidR="00C80848" w:rsidRDefault="001E5214" w:rsidP="00C80848">
            <w:pPr>
              <w:tabs>
                <w:tab w:val="left" w:pos="10080"/>
              </w:tabs>
              <w:spacing w:after="0"/>
              <w:jc w:val="center"/>
              <w:rPr>
                <w:rFonts w:cs="Arial"/>
              </w:rPr>
            </w:pPr>
            <w:r>
              <w:rPr>
                <w:rFonts w:cs="Arial"/>
              </w:rPr>
              <w:t>3</w:t>
            </w:r>
            <w:r w:rsidR="00C80848">
              <w:rPr>
                <w:rFonts w:cs="Arial"/>
              </w:rPr>
              <w:t>.5</w:t>
            </w:r>
          </w:p>
        </w:tc>
        <w:tc>
          <w:tcPr>
            <w:tcW w:w="4084" w:type="dxa"/>
            <w:gridSpan w:val="3"/>
            <w:tcBorders>
              <w:bottom w:val="single" w:sz="4" w:space="0" w:color="auto"/>
            </w:tcBorders>
            <w:shd w:val="clear" w:color="auto" w:fill="auto"/>
          </w:tcPr>
          <w:p w14:paraId="1B654185" w14:textId="388386CB" w:rsidR="00C80848" w:rsidRDefault="00C80848" w:rsidP="00C80848">
            <w:pPr>
              <w:tabs>
                <w:tab w:val="left" w:pos="10080"/>
              </w:tabs>
              <w:spacing w:after="0"/>
              <w:rPr>
                <w:rFonts w:cs="Arial"/>
              </w:rPr>
            </w:pPr>
            <w:r>
              <w:rPr>
                <w:rFonts w:cs="Arial"/>
              </w:rPr>
              <w:t>Supply &amp; install - Security screens</w:t>
            </w:r>
          </w:p>
        </w:tc>
        <w:tc>
          <w:tcPr>
            <w:tcW w:w="669" w:type="dxa"/>
            <w:tcBorders>
              <w:bottom w:val="single" w:sz="4" w:space="0" w:color="auto"/>
            </w:tcBorders>
          </w:tcPr>
          <w:p w14:paraId="168F3A73" w14:textId="77777777" w:rsidR="00C80848" w:rsidRPr="00ED3FE2" w:rsidRDefault="00C80848" w:rsidP="00C80848">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0FC20AEC" w14:textId="1F834AD2" w:rsidR="00C80848" w:rsidRDefault="00C80848" w:rsidP="00C80848">
            <w:pPr>
              <w:tabs>
                <w:tab w:val="left" w:pos="10080"/>
              </w:tabs>
              <w:spacing w:after="0"/>
              <w:jc w:val="center"/>
              <w:rPr>
                <w:rFonts w:cs="Arial"/>
              </w:rPr>
            </w:pPr>
            <w:r>
              <w:rPr>
                <w:rFonts w:cs="Arial"/>
              </w:rPr>
              <w:t>Item</w:t>
            </w:r>
          </w:p>
        </w:tc>
        <w:tc>
          <w:tcPr>
            <w:tcW w:w="1417" w:type="dxa"/>
            <w:tcBorders>
              <w:bottom w:val="single" w:sz="4" w:space="0" w:color="auto"/>
            </w:tcBorders>
          </w:tcPr>
          <w:p w14:paraId="2229BB9B" w14:textId="04AB1F1C" w:rsidR="00C80848" w:rsidRDefault="00C80848" w:rsidP="00C80848">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360EE1CE" w14:textId="2A8E5185" w:rsidR="00C80848" w:rsidRPr="00ED3FE2" w:rsidRDefault="00C80848" w:rsidP="00C80848">
            <w:pPr>
              <w:tabs>
                <w:tab w:val="left" w:pos="10080"/>
              </w:tabs>
              <w:spacing w:after="0"/>
              <w:jc w:val="right"/>
              <w:rPr>
                <w:rFonts w:cs="Arial"/>
              </w:rPr>
            </w:pPr>
            <w:r>
              <w:rPr>
                <w:rFonts w:cs="Arial"/>
              </w:rPr>
              <w:t>$</w:t>
            </w:r>
          </w:p>
        </w:tc>
      </w:tr>
      <w:tr w:rsidR="00F87874" w:rsidRPr="00ED3FE2" w14:paraId="17871AAB" w14:textId="77777777" w:rsidTr="00CC37E2">
        <w:tc>
          <w:tcPr>
            <w:tcW w:w="742" w:type="dxa"/>
            <w:tcBorders>
              <w:bottom w:val="single" w:sz="4" w:space="0" w:color="auto"/>
            </w:tcBorders>
          </w:tcPr>
          <w:p w14:paraId="4C8E98E7" w14:textId="4B2FDFD7" w:rsidR="00F87874" w:rsidRDefault="001E5214" w:rsidP="00F87874">
            <w:pPr>
              <w:tabs>
                <w:tab w:val="left" w:pos="10080"/>
              </w:tabs>
              <w:spacing w:after="0"/>
              <w:jc w:val="center"/>
              <w:rPr>
                <w:rFonts w:cs="Arial"/>
              </w:rPr>
            </w:pPr>
            <w:r>
              <w:rPr>
                <w:rFonts w:cs="Arial"/>
              </w:rPr>
              <w:t>3</w:t>
            </w:r>
            <w:r w:rsidR="00F87874">
              <w:rPr>
                <w:rFonts w:cs="Arial"/>
              </w:rPr>
              <w:t>.6</w:t>
            </w:r>
          </w:p>
        </w:tc>
        <w:tc>
          <w:tcPr>
            <w:tcW w:w="4084" w:type="dxa"/>
            <w:gridSpan w:val="3"/>
            <w:tcBorders>
              <w:bottom w:val="single" w:sz="4" w:space="0" w:color="auto"/>
            </w:tcBorders>
            <w:shd w:val="clear" w:color="auto" w:fill="auto"/>
          </w:tcPr>
          <w:p w14:paraId="158CB0E2" w14:textId="3AB5748C" w:rsidR="00F87874" w:rsidRDefault="00F87874" w:rsidP="00F87874">
            <w:pPr>
              <w:tabs>
                <w:tab w:val="left" w:pos="10080"/>
              </w:tabs>
              <w:spacing w:after="0"/>
              <w:rPr>
                <w:rFonts w:cs="Arial"/>
              </w:rPr>
            </w:pPr>
            <w:r>
              <w:rPr>
                <w:rFonts w:cs="Arial"/>
              </w:rPr>
              <w:t>Supply &amp; install - Fire safety System</w:t>
            </w:r>
          </w:p>
        </w:tc>
        <w:tc>
          <w:tcPr>
            <w:tcW w:w="669" w:type="dxa"/>
            <w:tcBorders>
              <w:bottom w:val="single" w:sz="4" w:space="0" w:color="auto"/>
            </w:tcBorders>
          </w:tcPr>
          <w:p w14:paraId="516A9535" w14:textId="5C706A6B" w:rsidR="00F87874" w:rsidRDefault="00F87874" w:rsidP="00F8787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00EAFA8F" w14:textId="5FAF61B6" w:rsidR="00F87874" w:rsidRDefault="00F87874" w:rsidP="00F87874">
            <w:pPr>
              <w:tabs>
                <w:tab w:val="left" w:pos="10080"/>
              </w:tabs>
              <w:spacing w:after="0"/>
              <w:jc w:val="center"/>
              <w:rPr>
                <w:rFonts w:cs="Arial"/>
              </w:rPr>
            </w:pPr>
            <w:r>
              <w:rPr>
                <w:rFonts w:cs="Arial"/>
              </w:rPr>
              <w:t>Item</w:t>
            </w:r>
          </w:p>
        </w:tc>
        <w:tc>
          <w:tcPr>
            <w:tcW w:w="1417" w:type="dxa"/>
            <w:tcBorders>
              <w:bottom w:val="single" w:sz="4" w:space="0" w:color="auto"/>
            </w:tcBorders>
          </w:tcPr>
          <w:p w14:paraId="519AED6E" w14:textId="664470F6" w:rsidR="00F87874" w:rsidRDefault="00F87874" w:rsidP="00F8787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3F93789E" w14:textId="6AAE7225" w:rsidR="00F87874" w:rsidRDefault="00F87874" w:rsidP="00F87874">
            <w:pPr>
              <w:tabs>
                <w:tab w:val="left" w:pos="10080"/>
              </w:tabs>
              <w:spacing w:after="0"/>
              <w:jc w:val="right"/>
              <w:rPr>
                <w:rFonts w:cs="Arial"/>
              </w:rPr>
            </w:pPr>
            <w:r>
              <w:rPr>
                <w:rFonts w:cs="Arial"/>
              </w:rPr>
              <w:t>$</w:t>
            </w:r>
          </w:p>
        </w:tc>
      </w:tr>
      <w:tr w:rsidR="00F87874" w:rsidRPr="00ED3FE2" w14:paraId="63F8FF87" w14:textId="77777777" w:rsidTr="003C0121">
        <w:tc>
          <w:tcPr>
            <w:tcW w:w="742" w:type="dxa"/>
            <w:tcBorders>
              <w:bottom w:val="single" w:sz="4" w:space="0" w:color="auto"/>
            </w:tcBorders>
            <w:shd w:val="clear" w:color="auto" w:fill="D9D9D9" w:themeFill="background1" w:themeFillShade="D9"/>
          </w:tcPr>
          <w:p w14:paraId="1D60FEAD" w14:textId="6AC99F49" w:rsidR="00F87874" w:rsidRPr="00DF2EBA" w:rsidRDefault="001E5214" w:rsidP="00F87874">
            <w:pPr>
              <w:tabs>
                <w:tab w:val="left" w:pos="10080"/>
              </w:tabs>
              <w:spacing w:after="0"/>
              <w:jc w:val="center"/>
              <w:rPr>
                <w:rFonts w:cs="Arial"/>
                <w:b/>
              </w:rPr>
            </w:pPr>
            <w:r>
              <w:rPr>
                <w:rFonts w:cs="Arial"/>
                <w:b/>
              </w:rPr>
              <w:t>4</w:t>
            </w:r>
          </w:p>
        </w:tc>
        <w:tc>
          <w:tcPr>
            <w:tcW w:w="9175" w:type="dxa"/>
            <w:gridSpan w:val="7"/>
            <w:tcBorders>
              <w:bottom w:val="single" w:sz="4" w:space="0" w:color="auto"/>
            </w:tcBorders>
            <w:shd w:val="clear" w:color="auto" w:fill="D9D9D9" w:themeFill="background1" w:themeFillShade="D9"/>
          </w:tcPr>
          <w:p w14:paraId="2D16EFC4" w14:textId="522BFD09" w:rsidR="00F87874" w:rsidRPr="00DF2EBA" w:rsidRDefault="00F87874" w:rsidP="00F87874">
            <w:pPr>
              <w:tabs>
                <w:tab w:val="left" w:pos="10080"/>
              </w:tabs>
              <w:spacing w:after="0"/>
              <w:rPr>
                <w:rFonts w:cs="Arial"/>
                <w:b/>
              </w:rPr>
            </w:pPr>
            <w:r>
              <w:rPr>
                <w:rFonts w:cs="Arial"/>
                <w:b/>
              </w:rPr>
              <w:t>TRANSPORTATION</w:t>
            </w:r>
          </w:p>
        </w:tc>
      </w:tr>
      <w:tr w:rsidR="00F87874" w:rsidRPr="00ED3FE2" w14:paraId="3CA8115A" w14:textId="77777777" w:rsidTr="00CC37E2">
        <w:tc>
          <w:tcPr>
            <w:tcW w:w="742" w:type="dxa"/>
            <w:tcBorders>
              <w:bottom w:val="single" w:sz="4" w:space="0" w:color="auto"/>
            </w:tcBorders>
          </w:tcPr>
          <w:p w14:paraId="626FC943" w14:textId="1592F398" w:rsidR="00F87874" w:rsidRDefault="001E5214" w:rsidP="00F87874">
            <w:pPr>
              <w:tabs>
                <w:tab w:val="left" w:pos="10080"/>
              </w:tabs>
              <w:spacing w:after="0"/>
              <w:jc w:val="center"/>
              <w:rPr>
                <w:rFonts w:cs="Arial"/>
              </w:rPr>
            </w:pPr>
            <w:r>
              <w:rPr>
                <w:rFonts w:cs="Arial"/>
              </w:rPr>
              <w:t>4</w:t>
            </w:r>
            <w:r w:rsidR="00F87874">
              <w:rPr>
                <w:rFonts w:cs="Arial"/>
              </w:rPr>
              <w:t>.1</w:t>
            </w:r>
          </w:p>
        </w:tc>
        <w:tc>
          <w:tcPr>
            <w:tcW w:w="4084" w:type="dxa"/>
            <w:gridSpan w:val="3"/>
            <w:tcBorders>
              <w:bottom w:val="single" w:sz="4" w:space="0" w:color="auto"/>
            </w:tcBorders>
            <w:shd w:val="clear" w:color="auto" w:fill="auto"/>
          </w:tcPr>
          <w:p w14:paraId="75890CC4" w14:textId="6B4E1A88" w:rsidR="00F87874" w:rsidRPr="00ED3FE2" w:rsidRDefault="00F87874" w:rsidP="00F87874">
            <w:pPr>
              <w:tabs>
                <w:tab w:val="left" w:pos="10080"/>
              </w:tabs>
              <w:spacing w:after="0"/>
              <w:rPr>
                <w:rFonts w:cs="Arial"/>
              </w:rPr>
            </w:pPr>
            <w:r>
              <w:rPr>
                <w:rFonts w:cs="Arial"/>
              </w:rPr>
              <w:t>Permits</w:t>
            </w:r>
          </w:p>
        </w:tc>
        <w:tc>
          <w:tcPr>
            <w:tcW w:w="669" w:type="dxa"/>
            <w:tcBorders>
              <w:bottom w:val="single" w:sz="4" w:space="0" w:color="auto"/>
            </w:tcBorders>
          </w:tcPr>
          <w:p w14:paraId="25BBBDF4" w14:textId="3554D481" w:rsidR="00F87874" w:rsidRPr="00ED3FE2" w:rsidRDefault="00F87874" w:rsidP="00F8787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2E731222" w14:textId="7659FC41" w:rsidR="00F87874" w:rsidRDefault="00F87874" w:rsidP="00F87874">
            <w:pPr>
              <w:tabs>
                <w:tab w:val="left" w:pos="10080"/>
              </w:tabs>
              <w:spacing w:after="0"/>
              <w:jc w:val="center"/>
              <w:rPr>
                <w:rFonts w:cs="Arial"/>
              </w:rPr>
            </w:pPr>
            <w:r>
              <w:rPr>
                <w:rFonts w:cs="Arial"/>
              </w:rPr>
              <w:t>Item</w:t>
            </w:r>
          </w:p>
        </w:tc>
        <w:tc>
          <w:tcPr>
            <w:tcW w:w="1417" w:type="dxa"/>
            <w:tcBorders>
              <w:bottom w:val="single" w:sz="4" w:space="0" w:color="auto"/>
            </w:tcBorders>
          </w:tcPr>
          <w:p w14:paraId="0F8B69B0" w14:textId="36E97140" w:rsidR="00F87874" w:rsidRDefault="00F87874" w:rsidP="00F8787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7262356A" w14:textId="63BA00AF" w:rsidR="00F87874" w:rsidRDefault="00F87874" w:rsidP="00F87874">
            <w:pPr>
              <w:tabs>
                <w:tab w:val="left" w:pos="10080"/>
              </w:tabs>
              <w:spacing w:after="0"/>
              <w:jc w:val="right"/>
              <w:rPr>
                <w:rFonts w:cs="Arial"/>
              </w:rPr>
            </w:pPr>
            <w:r>
              <w:rPr>
                <w:rFonts w:cs="Arial"/>
              </w:rPr>
              <w:t>$</w:t>
            </w:r>
          </w:p>
        </w:tc>
      </w:tr>
      <w:tr w:rsidR="00F87874" w:rsidRPr="00ED3FE2" w14:paraId="57E9477C" w14:textId="77777777" w:rsidTr="00CC37E2">
        <w:tc>
          <w:tcPr>
            <w:tcW w:w="742" w:type="dxa"/>
            <w:tcBorders>
              <w:bottom w:val="single" w:sz="4" w:space="0" w:color="auto"/>
            </w:tcBorders>
          </w:tcPr>
          <w:p w14:paraId="16AE8EA0" w14:textId="780B0305" w:rsidR="00F87874" w:rsidRDefault="001E5214" w:rsidP="00F87874">
            <w:pPr>
              <w:tabs>
                <w:tab w:val="left" w:pos="10080"/>
              </w:tabs>
              <w:spacing w:after="0"/>
              <w:jc w:val="center"/>
              <w:rPr>
                <w:rFonts w:cs="Arial"/>
              </w:rPr>
            </w:pPr>
            <w:r>
              <w:rPr>
                <w:rFonts w:cs="Arial"/>
              </w:rPr>
              <w:t>4</w:t>
            </w:r>
            <w:r w:rsidR="00F87874">
              <w:rPr>
                <w:rFonts w:cs="Arial"/>
              </w:rPr>
              <w:t>.2</w:t>
            </w:r>
          </w:p>
        </w:tc>
        <w:tc>
          <w:tcPr>
            <w:tcW w:w="4084" w:type="dxa"/>
            <w:gridSpan w:val="3"/>
            <w:tcBorders>
              <w:bottom w:val="single" w:sz="4" w:space="0" w:color="auto"/>
            </w:tcBorders>
            <w:shd w:val="clear" w:color="auto" w:fill="auto"/>
          </w:tcPr>
          <w:p w14:paraId="41A25D4D" w14:textId="0BA77F8F" w:rsidR="00F87874" w:rsidRPr="00ED3FE2" w:rsidRDefault="00F87874" w:rsidP="00F87874">
            <w:pPr>
              <w:tabs>
                <w:tab w:val="left" w:pos="10080"/>
              </w:tabs>
              <w:spacing w:after="0"/>
              <w:rPr>
                <w:rFonts w:cs="Arial"/>
              </w:rPr>
            </w:pPr>
            <w:r>
              <w:rPr>
                <w:rFonts w:cs="Arial"/>
              </w:rPr>
              <w:t>Transport cost</w:t>
            </w:r>
          </w:p>
        </w:tc>
        <w:tc>
          <w:tcPr>
            <w:tcW w:w="669" w:type="dxa"/>
            <w:tcBorders>
              <w:bottom w:val="single" w:sz="4" w:space="0" w:color="auto"/>
            </w:tcBorders>
          </w:tcPr>
          <w:p w14:paraId="0CE23043" w14:textId="3A44C325" w:rsidR="00F87874" w:rsidRPr="00ED3FE2" w:rsidRDefault="00F87874" w:rsidP="00F8787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5C623349" w14:textId="320194D0" w:rsidR="00F87874" w:rsidRDefault="00F87874" w:rsidP="00F87874">
            <w:pPr>
              <w:tabs>
                <w:tab w:val="left" w:pos="10080"/>
              </w:tabs>
              <w:spacing w:after="0"/>
              <w:jc w:val="center"/>
              <w:rPr>
                <w:rFonts w:cs="Arial"/>
              </w:rPr>
            </w:pPr>
            <w:r>
              <w:rPr>
                <w:rFonts w:cs="Arial"/>
              </w:rPr>
              <w:t>Item</w:t>
            </w:r>
          </w:p>
        </w:tc>
        <w:tc>
          <w:tcPr>
            <w:tcW w:w="1417" w:type="dxa"/>
            <w:tcBorders>
              <w:bottom w:val="single" w:sz="4" w:space="0" w:color="auto"/>
            </w:tcBorders>
          </w:tcPr>
          <w:p w14:paraId="3E565328" w14:textId="624166F4" w:rsidR="00F87874" w:rsidRDefault="00F87874" w:rsidP="00F8787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10C104FE" w14:textId="58DFC302" w:rsidR="00F87874" w:rsidRDefault="00F87874" w:rsidP="00F87874">
            <w:pPr>
              <w:tabs>
                <w:tab w:val="left" w:pos="10080"/>
              </w:tabs>
              <w:spacing w:after="0"/>
              <w:jc w:val="right"/>
              <w:rPr>
                <w:rFonts w:cs="Arial"/>
              </w:rPr>
            </w:pPr>
            <w:r>
              <w:rPr>
                <w:rFonts w:cs="Arial"/>
              </w:rPr>
              <w:t>$</w:t>
            </w:r>
          </w:p>
        </w:tc>
      </w:tr>
      <w:tr w:rsidR="00F87874" w:rsidRPr="00ED3FE2" w14:paraId="5D3AF5BE" w14:textId="77777777" w:rsidTr="00CC37E2">
        <w:tc>
          <w:tcPr>
            <w:tcW w:w="742" w:type="dxa"/>
            <w:tcBorders>
              <w:bottom w:val="single" w:sz="4" w:space="0" w:color="auto"/>
            </w:tcBorders>
            <w:shd w:val="clear" w:color="auto" w:fill="D9D9D9" w:themeFill="background1" w:themeFillShade="D9"/>
          </w:tcPr>
          <w:p w14:paraId="2563B402" w14:textId="6CCC36C0" w:rsidR="00F87874" w:rsidRPr="00CC37E2" w:rsidRDefault="001E5214" w:rsidP="00F87874">
            <w:pPr>
              <w:tabs>
                <w:tab w:val="left" w:pos="10080"/>
              </w:tabs>
              <w:spacing w:after="0"/>
              <w:jc w:val="center"/>
              <w:rPr>
                <w:rFonts w:cs="Arial"/>
                <w:b/>
              </w:rPr>
            </w:pPr>
            <w:r>
              <w:rPr>
                <w:rFonts w:cs="Arial"/>
                <w:b/>
              </w:rPr>
              <w:t>5</w:t>
            </w:r>
          </w:p>
        </w:tc>
        <w:tc>
          <w:tcPr>
            <w:tcW w:w="9175" w:type="dxa"/>
            <w:gridSpan w:val="7"/>
            <w:tcBorders>
              <w:bottom w:val="single" w:sz="4" w:space="0" w:color="auto"/>
            </w:tcBorders>
            <w:shd w:val="clear" w:color="auto" w:fill="D9D9D9" w:themeFill="background1" w:themeFillShade="D9"/>
          </w:tcPr>
          <w:p w14:paraId="5C87B516" w14:textId="462CEE49" w:rsidR="00F87874" w:rsidRPr="00CC37E2" w:rsidRDefault="00F87874" w:rsidP="00F87874">
            <w:pPr>
              <w:tabs>
                <w:tab w:val="left" w:pos="10080"/>
              </w:tabs>
              <w:spacing w:after="0"/>
              <w:rPr>
                <w:rFonts w:cs="Arial"/>
                <w:b/>
              </w:rPr>
            </w:pPr>
            <w:r w:rsidRPr="00CC37E2">
              <w:rPr>
                <w:rFonts w:cs="Arial"/>
                <w:b/>
              </w:rPr>
              <w:t>SITE PREPARATION &amp; INSTALLATION</w:t>
            </w:r>
          </w:p>
        </w:tc>
      </w:tr>
      <w:tr w:rsidR="005A0B84" w:rsidRPr="00ED3FE2" w14:paraId="6196C0E0" w14:textId="77777777" w:rsidTr="00CC37E2">
        <w:tc>
          <w:tcPr>
            <w:tcW w:w="742" w:type="dxa"/>
            <w:tcBorders>
              <w:bottom w:val="single" w:sz="4" w:space="0" w:color="auto"/>
            </w:tcBorders>
          </w:tcPr>
          <w:p w14:paraId="78AC4578" w14:textId="352081BA" w:rsidR="005A0B84" w:rsidRDefault="001E5214" w:rsidP="005A0B84">
            <w:pPr>
              <w:tabs>
                <w:tab w:val="left" w:pos="10080"/>
              </w:tabs>
              <w:spacing w:after="0"/>
              <w:jc w:val="center"/>
              <w:rPr>
                <w:rFonts w:cs="Arial"/>
              </w:rPr>
            </w:pPr>
            <w:r>
              <w:rPr>
                <w:rFonts w:cs="Arial"/>
              </w:rPr>
              <w:t>5</w:t>
            </w:r>
            <w:r w:rsidR="005A0B84">
              <w:rPr>
                <w:rFonts w:cs="Arial"/>
              </w:rPr>
              <w:t>.1</w:t>
            </w:r>
          </w:p>
        </w:tc>
        <w:tc>
          <w:tcPr>
            <w:tcW w:w="4084" w:type="dxa"/>
            <w:gridSpan w:val="3"/>
            <w:tcBorders>
              <w:bottom w:val="single" w:sz="4" w:space="0" w:color="auto"/>
            </w:tcBorders>
            <w:shd w:val="clear" w:color="auto" w:fill="auto"/>
          </w:tcPr>
          <w:p w14:paraId="03F1F965" w14:textId="42B39655" w:rsidR="005A0B84" w:rsidRDefault="008E0370" w:rsidP="005A0B84">
            <w:pPr>
              <w:tabs>
                <w:tab w:val="left" w:pos="10080"/>
              </w:tabs>
              <w:spacing w:after="0"/>
              <w:rPr>
                <w:rFonts w:cs="Arial"/>
              </w:rPr>
            </w:pPr>
            <w:r>
              <w:rPr>
                <w:rFonts w:cs="Arial"/>
              </w:rPr>
              <w:t xml:space="preserve">Earthworks </w:t>
            </w:r>
            <w:r w:rsidR="005A0B84">
              <w:rPr>
                <w:rFonts w:cs="Arial"/>
              </w:rPr>
              <w:t>&amp; Levelling</w:t>
            </w:r>
          </w:p>
        </w:tc>
        <w:tc>
          <w:tcPr>
            <w:tcW w:w="669" w:type="dxa"/>
            <w:tcBorders>
              <w:bottom w:val="single" w:sz="4" w:space="0" w:color="auto"/>
            </w:tcBorders>
          </w:tcPr>
          <w:p w14:paraId="74F94146" w14:textId="41CF3F9E" w:rsidR="005A0B84" w:rsidRDefault="005A0B84" w:rsidP="005A0B8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194A135E" w14:textId="0A335929" w:rsidR="005A0B84" w:rsidRDefault="005A0B84" w:rsidP="005A0B84">
            <w:pPr>
              <w:tabs>
                <w:tab w:val="left" w:pos="10080"/>
              </w:tabs>
              <w:spacing w:after="0"/>
              <w:jc w:val="center"/>
              <w:rPr>
                <w:rFonts w:cs="Arial"/>
              </w:rPr>
            </w:pPr>
            <w:r>
              <w:rPr>
                <w:rFonts w:cs="Arial"/>
              </w:rPr>
              <w:t>Item</w:t>
            </w:r>
          </w:p>
        </w:tc>
        <w:tc>
          <w:tcPr>
            <w:tcW w:w="1417" w:type="dxa"/>
            <w:tcBorders>
              <w:bottom w:val="single" w:sz="4" w:space="0" w:color="auto"/>
            </w:tcBorders>
          </w:tcPr>
          <w:p w14:paraId="49D5B738" w14:textId="167A8642" w:rsidR="005A0B84" w:rsidRDefault="005A0B84" w:rsidP="005A0B8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26E2B06B" w14:textId="6093B3AF" w:rsidR="005A0B84" w:rsidRDefault="005A0B84" w:rsidP="005A0B84">
            <w:pPr>
              <w:tabs>
                <w:tab w:val="left" w:pos="10080"/>
              </w:tabs>
              <w:spacing w:after="0"/>
              <w:jc w:val="right"/>
              <w:rPr>
                <w:rFonts w:cs="Arial"/>
              </w:rPr>
            </w:pPr>
            <w:r>
              <w:rPr>
                <w:rFonts w:cs="Arial"/>
              </w:rPr>
              <w:t>$</w:t>
            </w:r>
          </w:p>
        </w:tc>
      </w:tr>
      <w:tr w:rsidR="005A0B84" w:rsidRPr="00ED3FE2" w14:paraId="76C03FD3" w14:textId="77777777" w:rsidTr="00CC37E2">
        <w:tc>
          <w:tcPr>
            <w:tcW w:w="742" w:type="dxa"/>
            <w:tcBorders>
              <w:bottom w:val="single" w:sz="4" w:space="0" w:color="auto"/>
            </w:tcBorders>
          </w:tcPr>
          <w:p w14:paraId="4FF8E03E" w14:textId="42FC964B" w:rsidR="005A0B84" w:rsidRDefault="001E5214" w:rsidP="005A0B84">
            <w:pPr>
              <w:tabs>
                <w:tab w:val="left" w:pos="10080"/>
              </w:tabs>
              <w:spacing w:after="0"/>
              <w:jc w:val="center"/>
              <w:rPr>
                <w:rFonts w:cs="Arial"/>
              </w:rPr>
            </w:pPr>
            <w:r>
              <w:rPr>
                <w:rFonts w:cs="Arial"/>
              </w:rPr>
              <w:t>5</w:t>
            </w:r>
            <w:r w:rsidR="005A0B84">
              <w:rPr>
                <w:rFonts w:cs="Arial"/>
              </w:rPr>
              <w:t>.2</w:t>
            </w:r>
          </w:p>
        </w:tc>
        <w:tc>
          <w:tcPr>
            <w:tcW w:w="4084" w:type="dxa"/>
            <w:gridSpan w:val="3"/>
            <w:tcBorders>
              <w:bottom w:val="single" w:sz="4" w:space="0" w:color="auto"/>
            </w:tcBorders>
            <w:shd w:val="clear" w:color="auto" w:fill="auto"/>
          </w:tcPr>
          <w:p w14:paraId="19BF7A2D" w14:textId="0F15C994" w:rsidR="005A0B84" w:rsidRDefault="005A0B84" w:rsidP="005A0B84">
            <w:pPr>
              <w:tabs>
                <w:tab w:val="left" w:pos="10080"/>
              </w:tabs>
              <w:spacing w:after="0"/>
              <w:rPr>
                <w:rFonts w:cs="Arial"/>
              </w:rPr>
            </w:pPr>
            <w:r>
              <w:rPr>
                <w:rFonts w:cs="Arial"/>
              </w:rPr>
              <w:t>Installation of footing</w:t>
            </w:r>
          </w:p>
        </w:tc>
        <w:tc>
          <w:tcPr>
            <w:tcW w:w="669" w:type="dxa"/>
            <w:tcBorders>
              <w:bottom w:val="single" w:sz="4" w:space="0" w:color="auto"/>
            </w:tcBorders>
          </w:tcPr>
          <w:p w14:paraId="61BEC70B" w14:textId="75552984" w:rsidR="005A0B84" w:rsidRDefault="005A0B84" w:rsidP="005A0B8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6EE6E1C3" w14:textId="10DF13DB" w:rsidR="005A0B84" w:rsidRDefault="005A0B84" w:rsidP="005A0B84">
            <w:pPr>
              <w:tabs>
                <w:tab w:val="left" w:pos="10080"/>
              </w:tabs>
              <w:spacing w:after="0"/>
              <w:jc w:val="center"/>
              <w:rPr>
                <w:rFonts w:cs="Arial"/>
              </w:rPr>
            </w:pPr>
            <w:r>
              <w:rPr>
                <w:rFonts w:cs="Arial"/>
              </w:rPr>
              <w:t>Item</w:t>
            </w:r>
          </w:p>
        </w:tc>
        <w:tc>
          <w:tcPr>
            <w:tcW w:w="1417" w:type="dxa"/>
            <w:tcBorders>
              <w:bottom w:val="single" w:sz="4" w:space="0" w:color="auto"/>
            </w:tcBorders>
          </w:tcPr>
          <w:p w14:paraId="2A6FDDD8" w14:textId="7C4CDECE" w:rsidR="005A0B84" w:rsidRDefault="005A0B84" w:rsidP="005A0B8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209E5F71" w14:textId="2C0C88F0" w:rsidR="005A0B84" w:rsidRDefault="005A0B84" w:rsidP="005A0B84">
            <w:pPr>
              <w:tabs>
                <w:tab w:val="left" w:pos="10080"/>
              </w:tabs>
              <w:spacing w:after="0"/>
              <w:jc w:val="right"/>
              <w:rPr>
                <w:rFonts w:cs="Arial"/>
              </w:rPr>
            </w:pPr>
            <w:r>
              <w:rPr>
                <w:rFonts w:cs="Arial"/>
              </w:rPr>
              <w:t>$</w:t>
            </w:r>
          </w:p>
        </w:tc>
      </w:tr>
      <w:tr w:rsidR="005A0B84" w:rsidRPr="00ED3FE2" w14:paraId="75D6C34D" w14:textId="77777777" w:rsidTr="00CC37E2">
        <w:tc>
          <w:tcPr>
            <w:tcW w:w="742" w:type="dxa"/>
            <w:tcBorders>
              <w:bottom w:val="single" w:sz="4" w:space="0" w:color="auto"/>
            </w:tcBorders>
          </w:tcPr>
          <w:p w14:paraId="2D423153" w14:textId="17C6AC4C" w:rsidR="005A0B84" w:rsidRDefault="001E5214" w:rsidP="005A0B84">
            <w:pPr>
              <w:tabs>
                <w:tab w:val="left" w:pos="10080"/>
              </w:tabs>
              <w:spacing w:after="0"/>
              <w:jc w:val="center"/>
              <w:rPr>
                <w:rFonts w:cs="Arial"/>
              </w:rPr>
            </w:pPr>
            <w:r>
              <w:rPr>
                <w:rFonts w:cs="Arial"/>
              </w:rPr>
              <w:t>5</w:t>
            </w:r>
            <w:r w:rsidR="005A0B84">
              <w:rPr>
                <w:rFonts w:cs="Arial"/>
              </w:rPr>
              <w:t>.3</w:t>
            </w:r>
          </w:p>
        </w:tc>
        <w:tc>
          <w:tcPr>
            <w:tcW w:w="4084" w:type="dxa"/>
            <w:gridSpan w:val="3"/>
            <w:tcBorders>
              <w:bottom w:val="single" w:sz="4" w:space="0" w:color="auto"/>
            </w:tcBorders>
            <w:shd w:val="clear" w:color="auto" w:fill="auto"/>
          </w:tcPr>
          <w:p w14:paraId="5F6B1544" w14:textId="7AE45452" w:rsidR="005A0B84" w:rsidRDefault="005A0B84" w:rsidP="005A0B84">
            <w:pPr>
              <w:tabs>
                <w:tab w:val="left" w:pos="10080"/>
              </w:tabs>
              <w:spacing w:after="0"/>
              <w:rPr>
                <w:rFonts w:cs="Arial"/>
              </w:rPr>
            </w:pPr>
            <w:r>
              <w:rPr>
                <w:rFonts w:cs="Arial"/>
              </w:rPr>
              <w:t>Utility connections</w:t>
            </w:r>
          </w:p>
        </w:tc>
        <w:tc>
          <w:tcPr>
            <w:tcW w:w="669" w:type="dxa"/>
            <w:tcBorders>
              <w:bottom w:val="single" w:sz="4" w:space="0" w:color="auto"/>
            </w:tcBorders>
          </w:tcPr>
          <w:p w14:paraId="2A1BC2EC" w14:textId="4CC277CD" w:rsidR="005A0B84" w:rsidRDefault="005A0B84" w:rsidP="005A0B8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06119CD2" w14:textId="419A5D61" w:rsidR="005A0B84" w:rsidRDefault="005A0B84" w:rsidP="005A0B84">
            <w:pPr>
              <w:tabs>
                <w:tab w:val="left" w:pos="10080"/>
              </w:tabs>
              <w:spacing w:after="0"/>
              <w:jc w:val="center"/>
              <w:rPr>
                <w:rFonts w:cs="Arial"/>
              </w:rPr>
            </w:pPr>
            <w:r>
              <w:rPr>
                <w:rFonts w:cs="Arial"/>
              </w:rPr>
              <w:t>Item</w:t>
            </w:r>
          </w:p>
        </w:tc>
        <w:tc>
          <w:tcPr>
            <w:tcW w:w="1417" w:type="dxa"/>
            <w:tcBorders>
              <w:bottom w:val="single" w:sz="4" w:space="0" w:color="auto"/>
            </w:tcBorders>
          </w:tcPr>
          <w:p w14:paraId="6CB9E9E5" w14:textId="4FD82881" w:rsidR="005A0B84" w:rsidRDefault="005A0B84" w:rsidP="005A0B8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334EEC94" w14:textId="3296B594" w:rsidR="005A0B84" w:rsidRDefault="005A0B84" w:rsidP="005A0B84">
            <w:pPr>
              <w:tabs>
                <w:tab w:val="left" w:pos="10080"/>
              </w:tabs>
              <w:spacing w:after="0"/>
              <w:jc w:val="right"/>
              <w:rPr>
                <w:rFonts w:cs="Arial"/>
              </w:rPr>
            </w:pPr>
            <w:r>
              <w:rPr>
                <w:rFonts w:cs="Arial"/>
              </w:rPr>
              <w:t>$</w:t>
            </w:r>
          </w:p>
        </w:tc>
      </w:tr>
      <w:tr w:rsidR="005A0B84" w:rsidRPr="00ED3FE2" w14:paraId="77D3BADD" w14:textId="77777777" w:rsidTr="00CC37E2">
        <w:tc>
          <w:tcPr>
            <w:tcW w:w="742" w:type="dxa"/>
            <w:tcBorders>
              <w:bottom w:val="single" w:sz="4" w:space="0" w:color="auto"/>
            </w:tcBorders>
          </w:tcPr>
          <w:p w14:paraId="08448635" w14:textId="5C3E61E5" w:rsidR="005A0B84" w:rsidRDefault="001E5214" w:rsidP="005A0B84">
            <w:pPr>
              <w:tabs>
                <w:tab w:val="left" w:pos="10080"/>
              </w:tabs>
              <w:spacing w:after="0"/>
              <w:jc w:val="center"/>
              <w:rPr>
                <w:rFonts w:cs="Arial"/>
              </w:rPr>
            </w:pPr>
            <w:r>
              <w:rPr>
                <w:rFonts w:cs="Arial"/>
              </w:rPr>
              <w:t>5</w:t>
            </w:r>
            <w:r w:rsidR="005A0B84">
              <w:rPr>
                <w:rFonts w:cs="Arial"/>
              </w:rPr>
              <w:t>.4</w:t>
            </w:r>
          </w:p>
        </w:tc>
        <w:tc>
          <w:tcPr>
            <w:tcW w:w="4084" w:type="dxa"/>
            <w:gridSpan w:val="3"/>
            <w:tcBorders>
              <w:bottom w:val="single" w:sz="4" w:space="0" w:color="auto"/>
            </w:tcBorders>
            <w:shd w:val="clear" w:color="auto" w:fill="auto"/>
          </w:tcPr>
          <w:p w14:paraId="47DD42EB" w14:textId="532417B0" w:rsidR="005A0B84" w:rsidRDefault="00B955EB" w:rsidP="005A0B84">
            <w:pPr>
              <w:tabs>
                <w:tab w:val="left" w:pos="10080"/>
              </w:tabs>
              <w:spacing w:after="0"/>
              <w:rPr>
                <w:rFonts w:cs="Arial"/>
              </w:rPr>
            </w:pPr>
            <w:r>
              <w:rPr>
                <w:rFonts w:cs="Arial"/>
              </w:rPr>
              <w:t>Assemble and install the</w:t>
            </w:r>
            <w:r w:rsidR="00046E17">
              <w:rPr>
                <w:rFonts w:cs="Arial"/>
              </w:rPr>
              <w:t xml:space="preserve"> </w:t>
            </w:r>
            <w:r w:rsidR="00261B77">
              <w:rPr>
                <w:rFonts w:cs="Arial"/>
              </w:rPr>
              <w:t>dwelling</w:t>
            </w:r>
          </w:p>
        </w:tc>
        <w:tc>
          <w:tcPr>
            <w:tcW w:w="669" w:type="dxa"/>
            <w:tcBorders>
              <w:bottom w:val="single" w:sz="4" w:space="0" w:color="auto"/>
            </w:tcBorders>
          </w:tcPr>
          <w:p w14:paraId="0E5D1CE6" w14:textId="5B7AC2D2" w:rsidR="005A0B84" w:rsidRDefault="005A0B84" w:rsidP="005A0B8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252A49C5" w14:textId="37E9E345" w:rsidR="005A0B84" w:rsidRDefault="005A0B84" w:rsidP="005A0B84">
            <w:pPr>
              <w:tabs>
                <w:tab w:val="left" w:pos="10080"/>
              </w:tabs>
              <w:spacing w:after="0"/>
              <w:jc w:val="center"/>
              <w:rPr>
                <w:rFonts w:cs="Arial"/>
              </w:rPr>
            </w:pPr>
            <w:r>
              <w:rPr>
                <w:rFonts w:cs="Arial"/>
              </w:rPr>
              <w:t>Item</w:t>
            </w:r>
          </w:p>
        </w:tc>
        <w:tc>
          <w:tcPr>
            <w:tcW w:w="1417" w:type="dxa"/>
            <w:tcBorders>
              <w:bottom w:val="single" w:sz="4" w:space="0" w:color="auto"/>
            </w:tcBorders>
          </w:tcPr>
          <w:p w14:paraId="625CD678" w14:textId="3B94EE4C" w:rsidR="005A0B84" w:rsidRDefault="005A0B84" w:rsidP="005A0B8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1E9C9383" w14:textId="5B86B578" w:rsidR="005A0B84" w:rsidRDefault="005A0B84" w:rsidP="005A0B84">
            <w:pPr>
              <w:tabs>
                <w:tab w:val="left" w:pos="10080"/>
              </w:tabs>
              <w:spacing w:after="0"/>
              <w:jc w:val="right"/>
              <w:rPr>
                <w:rFonts w:cs="Arial"/>
              </w:rPr>
            </w:pPr>
            <w:r>
              <w:rPr>
                <w:rFonts w:cs="Arial"/>
              </w:rPr>
              <w:t>$</w:t>
            </w:r>
          </w:p>
        </w:tc>
      </w:tr>
      <w:tr w:rsidR="005A0B84" w:rsidRPr="00ED3FE2" w14:paraId="5088E45D" w14:textId="77777777" w:rsidTr="00CC37E2">
        <w:tc>
          <w:tcPr>
            <w:tcW w:w="742" w:type="dxa"/>
            <w:tcBorders>
              <w:bottom w:val="single" w:sz="4" w:space="0" w:color="auto"/>
            </w:tcBorders>
          </w:tcPr>
          <w:p w14:paraId="6A414F22" w14:textId="2DE7B1D6" w:rsidR="005A0B84" w:rsidRDefault="001E5214" w:rsidP="005A0B84">
            <w:pPr>
              <w:tabs>
                <w:tab w:val="left" w:pos="10080"/>
              </w:tabs>
              <w:spacing w:after="0"/>
              <w:jc w:val="center"/>
              <w:rPr>
                <w:rFonts w:cs="Arial"/>
              </w:rPr>
            </w:pPr>
            <w:r>
              <w:rPr>
                <w:rFonts w:cs="Arial"/>
              </w:rPr>
              <w:t>5</w:t>
            </w:r>
            <w:r w:rsidR="0002531E">
              <w:rPr>
                <w:rFonts w:cs="Arial"/>
              </w:rPr>
              <w:t>.5</w:t>
            </w:r>
          </w:p>
        </w:tc>
        <w:tc>
          <w:tcPr>
            <w:tcW w:w="4084" w:type="dxa"/>
            <w:gridSpan w:val="3"/>
            <w:tcBorders>
              <w:bottom w:val="single" w:sz="4" w:space="0" w:color="auto"/>
            </w:tcBorders>
            <w:shd w:val="clear" w:color="auto" w:fill="auto"/>
          </w:tcPr>
          <w:p w14:paraId="6685BC6B" w14:textId="3127A01C" w:rsidR="005A0B84" w:rsidRDefault="00FA027A" w:rsidP="005A0B84">
            <w:pPr>
              <w:tabs>
                <w:tab w:val="left" w:pos="10080"/>
              </w:tabs>
              <w:spacing w:after="0"/>
              <w:rPr>
                <w:rFonts w:cs="Arial"/>
              </w:rPr>
            </w:pPr>
            <w:r>
              <w:rPr>
                <w:rFonts w:cs="Arial"/>
              </w:rPr>
              <w:t>Final Connections and finishing</w:t>
            </w:r>
          </w:p>
        </w:tc>
        <w:tc>
          <w:tcPr>
            <w:tcW w:w="669" w:type="dxa"/>
            <w:tcBorders>
              <w:bottom w:val="single" w:sz="4" w:space="0" w:color="auto"/>
            </w:tcBorders>
          </w:tcPr>
          <w:p w14:paraId="339A3262" w14:textId="49ED936D" w:rsidR="005A0B84" w:rsidRDefault="002F2CBF" w:rsidP="005A0B8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3D8BA774" w14:textId="19B71F01" w:rsidR="005A0B84" w:rsidRDefault="002F2CBF" w:rsidP="005A0B84">
            <w:pPr>
              <w:tabs>
                <w:tab w:val="left" w:pos="10080"/>
              </w:tabs>
              <w:spacing w:after="0"/>
              <w:jc w:val="center"/>
              <w:rPr>
                <w:rFonts w:cs="Arial"/>
              </w:rPr>
            </w:pPr>
            <w:r>
              <w:rPr>
                <w:rFonts w:cs="Arial"/>
              </w:rPr>
              <w:t>item</w:t>
            </w:r>
          </w:p>
        </w:tc>
        <w:tc>
          <w:tcPr>
            <w:tcW w:w="1417" w:type="dxa"/>
            <w:tcBorders>
              <w:bottom w:val="single" w:sz="4" w:space="0" w:color="auto"/>
            </w:tcBorders>
          </w:tcPr>
          <w:p w14:paraId="31A3DC6A" w14:textId="3B390B96" w:rsidR="005A0B84" w:rsidRDefault="002F2CBF" w:rsidP="005A0B8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764BAF16" w14:textId="5B34CB40" w:rsidR="005A0B84" w:rsidRDefault="002F2CBF" w:rsidP="005A0B84">
            <w:pPr>
              <w:tabs>
                <w:tab w:val="left" w:pos="10080"/>
              </w:tabs>
              <w:spacing w:after="0"/>
              <w:jc w:val="right"/>
              <w:rPr>
                <w:rFonts w:cs="Arial"/>
              </w:rPr>
            </w:pPr>
            <w:r>
              <w:rPr>
                <w:rFonts w:cs="Arial"/>
              </w:rPr>
              <w:t>$</w:t>
            </w:r>
          </w:p>
        </w:tc>
      </w:tr>
      <w:tr w:rsidR="0026414C" w:rsidRPr="00ED3FE2" w14:paraId="726D619C" w14:textId="77777777" w:rsidTr="00CC37E2">
        <w:tc>
          <w:tcPr>
            <w:tcW w:w="742" w:type="dxa"/>
            <w:tcBorders>
              <w:bottom w:val="single" w:sz="4" w:space="0" w:color="auto"/>
            </w:tcBorders>
          </w:tcPr>
          <w:p w14:paraId="3A90EEF6" w14:textId="0599A5A2" w:rsidR="0026414C" w:rsidRDefault="0026414C" w:rsidP="005A0B84">
            <w:pPr>
              <w:tabs>
                <w:tab w:val="left" w:pos="10080"/>
              </w:tabs>
              <w:spacing w:after="0"/>
              <w:jc w:val="center"/>
              <w:rPr>
                <w:rFonts w:cs="Arial"/>
              </w:rPr>
            </w:pPr>
            <w:r>
              <w:rPr>
                <w:rFonts w:cs="Arial"/>
              </w:rPr>
              <w:t>5.6</w:t>
            </w:r>
          </w:p>
        </w:tc>
        <w:tc>
          <w:tcPr>
            <w:tcW w:w="4084" w:type="dxa"/>
            <w:gridSpan w:val="3"/>
            <w:tcBorders>
              <w:bottom w:val="single" w:sz="4" w:space="0" w:color="auto"/>
            </w:tcBorders>
            <w:shd w:val="clear" w:color="auto" w:fill="auto"/>
          </w:tcPr>
          <w:p w14:paraId="652C18C0" w14:textId="11E2644E" w:rsidR="0026414C" w:rsidRDefault="0026414C" w:rsidP="005A0B84">
            <w:pPr>
              <w:tabs>
                <w:tab w:val="left" w:pos="10080"/>
              </w:tabs>
              <w:spacing w:after="0"/>
              <w:rPr>
                <w:rFonts w:cs="Arial"/>
              </w:rPr>
            </w:pPr>
            <w:r>
              <w:rPr>
                <w:rFonts w:cs="Arial"/>
              </w:rPr>
              <w:t>FF&amp;E Schedule</w:t>
            </w:r>
          </w:p>
        </w:tc>
        <w:tc>
          <w:tcPr>
            <w:tcW w:w="669" w:type="dxa"/>
            <w:tcBorders>
              <w:bottom w:val="single" w:sz="4" w:space="0" w:color="auto"/>
            </w:tcBorders>
          </w:tcPr>
          <w:p w14:paraId="67BE5F3B" w14:textId="66E46A79" w:rsidR="0026414C" w:rsidRDefault="0026414C" w:rsidP="005A0B8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0D584057" w14:textId="51B0A491" w:rsidR="0026414C" w:rsidRDefault="0026414C" w:rsidP="005A0B84">
            <w:pPr>
              <w:tabs>
                <w:tab w:val="left" w:pos="10080"/>
              </w:tabs>
              <w:spacing w:after="0"/>
              <w:jc w:val="center"/>
              <w:rPr>
                <w:rFonts w:cs="Arial"/>
              </w:rPr>
            </w:pPr>
            <w:r>
              <w:rPr>
                <w:rFonts w:cs="Arial"/>
              </w:rPr>
              <w:t xml:space="preserve">Item </w:t>
            </w:r>
          </w:p>
        </w:tc>
        <w:tc>
          <w:tcPr>
            <w:tcW w:w="1417" w:type="dxa"/>
            <w:tcBorders>
              <w:bottom w:val="single" w:sz="4" w:space="0" w:color="auto"/>
            </w:tcBorders>
          </w:tcPr>
          <w:p w14:paraId="0DA8FE49" w14:textId="2BC4BE11" w:rsidR="0026414C" w:rsidRDefault="0026414C" w:rsidP="005A0B8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272FDE3C" w14:textId="44A5CE5B" w:rsidR="0026414C" w:rsidRDefault="00C037EC" w:rsidP="005A0B84">
            <w:pPr>
              <w:tabs>
                <w:tab w:val="left" w:pos="10080"/>
              </w:tabs>
              <w:spacing w:after="0"/>
              <w:jc w:val="right"/>
              <w:rPr>
                <w:rFonts w:cs="Arial"/>
              </w:rPr>
            </w:pPr>
            <w:r>
              <w:rPr>
                <w:rFonts w:cs="Arial"/>
              </w:rPr>
              <w:t>$</w:t>
            </w:r>
          </w:p>
        </w:tc>
      </w:tr>
      <w:tr w:rsidR="0026414C" w:rsidRPr="00ED3FE2" w14:paraId="6CE2BE57" w14:textId="77777777" w:rsidTr="00CC37E2">
        <w:tc>
          <w:tcPr>
            <w:tcW w:w="742" w:type="dxa"/>
            <w:tcBorders>
              <w:bottom w:val="single" w:sz="4" w:space="0" w:color="auto"/>
            </w:tcBorders>
          </w:tcPr>
          <w:p w14:paraId="5367EB35" w14:textId="4224B288" w:rsidR="0026414C" w:rsidRDefault="00C037EC" w:rsidP="005A0B84">
            <w:pPr>
              <w:tabs>
                <w:tab w:val="left" w:pos="10080"/>
              </w:tabs>
              <w:spacing w:after="0"/>
              <w:jc w:val="center"/>
              <w:rPr>
                <w:rFonts w:cs="Arial"/>
              </w:rPr>
            </w:pPr>
            <w:r>
              <w:rPr>
                <w:rFonts w:cs="Arial"/>
              </w:rPr>
              <w:t>5.7</w:t>
            </w:r>
          </w:p>
        </w:tc>
        <w:tc>
          <w:tcPr>
            <w:tcW w:w="4084" w:type="dxa"/>
            <w:gridSpan w:val="3"/>
            <w:tcBorders>
              <w:bottom w:val="single" w:sz="4" w:space="0" w:color="auto"/>
            </w:tcBorders>
            <w:shd w:val="clear" w:color="auto" w:fill="auto"/>
          </w:tcPr>
          <w:p w14:paraId="54B7339C" w14:textId="4AA26D7B" w:rsidR="0026414C" w:rsidRDefault="00C037EC" w:rsidP="005A0B84">
            <w:pPr>
              <w:tabs>
                <w:tab w:val="left" w:pos="10080"/>
              </w:tabs>
              <w:spacing w:after="0"/>
              <w:rPr>
                <w:rFonts w:cs="Arial"/>
              </w:rPr>
            </w:pPr>
            <w:r>
              <w:rPr>
                <w:rFonts w:cs="Arial"/>
              </w:rPr>
              <w:t>Hydraulic Schedule</w:t>
            </w:r>
          </w:p>
        </w:tc>
        <w:tc>
          <w:tcPr>
            <w:tcW w:w="669" w:type="dxa"/>
            <w:tcBorders>
              <w:bottom w:val="single" w:sz="4" w:space="0" w:color="auto"/>
            </w:tcBorders>
          </w:tcPr>
          <w:p w14:paraId="1343BBF8" w14:textId="396DF878" w:rsidR="0026414C" w:rsidRDefault="00C037EC" w:rsidP="005A0B8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288ED9D5" w14:textId="7FF61952" w:rsidR="0026414C" w:rsidRDefault="00C037EC" w:rsidP="005A0B84">
            <w:pPr>
              <w:tabs>
                <w:tab w:val="left" w:pos="10080"/>
              </w:tabs>
              <w:spacing w:after="0"/>
              <w:jc w:val="center"/>
              <w:rPr>
                <w:rFonts w:cs="Arial"/>
              </w:rPr>
            </w:pPr>
            <w:r>
              <w:rPr>
                <w:rFonts w:cs="Arial"/>
              </w:rPr>
              <w:t>Item</w:t>
            </w:r>
          </w:p>
        </w:tc>
        <w:tc>
          <w:tcPr>
            <w:tcW w:w="1417" w:type="dxa"/>
            <w:tcBorders>
              <w:bottom w:val="single" w:sz="4" w:space="0" w:color="auto"/>
            </w:tcBorders>
          </w:tcPr>
          <w:p w14:paraId="0B4797D3" w14:textId="40325E2F" w:rsidR="0026414C" w:rsidRDefault="00C037EC" w:rsidP="005A0B8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54982C27" w14:textId="3F900E35" w:rsidR="0026414C" w:rsidRDefault="00C037EC" w:rsidP="005A0B84">
            <w:pPr>
              <w:tabs>
                <w:tab w:val="left" w:pos="10080"/>
              </w:tabs>
              <w:spacing w:after="0"/>
              <w:jc w:val="right"/>
              <w:rPr>
                <w:rFonts w:cs="Arial"/>
              </w:rPr>
            </w:pPr>
            <w:r>
              <w:rPr>
                <w:rFonts w:cs="Arial"/>
              </w:rPr>
              <w:t>$</w:t>
            </w:r>
          </w:p>
        </w:tc>
      </w:tr>
      <w:tr w:rsidR="00C037EC" w:rsidRPr="00ED3FE2" w14:paraId="79F8F15E" w14:textId="77777777" w:rsidTr="00CC37E2">
        <w:tc>
          <w:tcPr>
            <w:tcW w:w="742" w:type="dxa"/>
            <w:tcBorders>
              <w:bottom w:val="single" w:sz="4" w:space="0" w:color="auto"/>
            </w:tcBorders>
          </w:tcPr>
          <w:p w14:paraId="71FED93F" w14:textId="3FA4EA26" w:rsidR="00C037EC" w:rsidRDefault="00C037EC" w:rsidP="005A0B84">
            <w:pPr>
              <w:tabs>
                <w:tab w:val="left" w:pos="10080"/>
              </w:tabs>
              <w:spacing w:after="0"/>
              <w:jc w:val="center"/>
              <w:rPr>
                <w:rFonts w:cs="Arial"/>
              </w:rPr>
            </w:pPr>
            <w:r>
              <w:rPr>
                <w:rFonts w:cs="Arial"/>
              </w:rPr>
              <w:t>5.7</w:t>
            </w:r>
          </w:p>
        </w:tc>
        <w:tc>
          <w:tcPr>
            <w:tcW w:w="4084" w:type="dxa"/>
            <w:gridSpan w:val="3"/>
            <w:tcBorders>
              <w:bottom w:val="single" w:sz="4" w:space="0" w:color="auto"/>
            </w:tcBorders>
            <w:shd w:val="clear" w:color="auto" w:fill="auto"/>
          </w:tcPr>
          <w:p w14:paraId="58E134B4" w14:textId="745B9545" w:rsidR="00C037EC" w:rsidRDefault="00C037EC" w:rsidP="005A0B84">
            <w:pPr>
              <w:tabs>
                <w:tab w:val="left" w:pos="10080"/>
              </w:tabs>
              <w:spacing w:after="0"/>
              <w:rPr>
                <w:rFonts w:cs="Arial"/>
              </w:rPr>
            </w:pPr>
            <w:r>
              <w:rPr>
                <w:rFonts w:cs="Arial"/>
              </w:rPr>
              <w:t>Finishes Schedule</w:t>
            </w:r>
          </w:p>
        </w:tc>
        <w:tc>
          <w:tcPr>
            <w:tcW w:w="669" w:type="dxa"/>
            <w:tcBorders>
              <w:bottom w:val="single" w:sz="4" w:space="0" w:color="auto"/>
            </w:tcBorders>
          </w:tcPr>
          <w:p w14:paraId="52AFD01B" w14:textId="04090BF6" w:rsidR="00C037EC" w:rsidRDefault="00C037EC" w:rsidP="005A0B84">
            <w:pPr>
              <w:tabs>
                <w:tab w:val="left" w:pos="10080"/>
              </w:tabs>
              <w:spacing w:after="0"/>
              <w:jc w:val="center"/>
              <w:rPr>
                <w:rFonts w:cs="Arial"/>
              </w:rPr>
            </w:pPr>
            <w:r>
              <w:rPr>
                <w:rFonts w:cs="Arial"/>
              </w:rPr>
              <w:t>1</w:t>
            </w:r>
          </w:p>
        </w:tc>
        <w:tc>
          <w:tcPr>
            <w:tcW w:w="1032" w:type="dxa"/>
            <w:tcBorders>
              <w:bottom w:val="single" w:sz="4" w:space="0" w:color="auto"/>
            </w:tcBorders>
            <w:shd w:val="clear" w:color="auto" w:fill="auto"/>
          </w:tcPr>
          <w:p w14:paraId="3DCF792B" w14:textId="18EB9C60" w:rsidR="00C037EC" w:rsidRDefault="00C037EC" w:rsidP="005A0B84">
            <w:pPr>
              <w:tabs>
                <w:tab w:val="left" w:pos="10080"/>
              </w:tabs>
              <w:spacing w:after="0"/>
              <w:jc w:val="center"/>
              <w:rPr>
                <w:rFonts w:cs="Arial"/>
              </w:rPr>
            </w:pPr>
            <w:r>
              <w:rPr>
                <w:rFonts w:cs="Arial"/>
              </w:rPr>
              <w:t>Item</w:t>
            </w:r>
          </w:p>
        </w:tc>
        <w:tc>
          <w:tcPr>
            <w:tcW w:w="1417" w:type="dxa"/>
            <w:tcBorders>
              <w:bottom w:val="single" w:sz="4" w:space="0" w:color="auto"/>
            </w:tcBorders>
          </w:tcPr>
          <w:p w14:paraId="5B684CE6" w14:textId="459266C0" w:rsidR="00C037EC" w:rsidRDefault="00C037EC" w:rsidP="005A0B84">
            <w:pPr>
              <w:tabs>
                <w:tab w:val="left" w:pos="10080"/>
              </w:tabs>
              <w:spacing w:after="0"/>
              <w:jc w:val="right"/>
              <w:rPr>
                <w:rFonts w:cs="Arial"/>
              </w:rPr>
            </w:pPr>
            <w:r>
              <w:rPr>
                <w:rFonts w:cs="Arial"/>
              </w:rPr>
              <w:t>$</w:t>
            </w:r>
          </w:p>
        </w:tc>
        <w:tc>
          <w:tcPr>
            <w:tcW w:w="1973" w:type="dxa"/>
            <w:tcBorders>
              <w:bottom w:val="single" w:sz="4" w:space="0" w:color="auto"/>
            </w:tcBorders>
            <w:shd w:val="clear" w:color="auto" w:fill="auto"/>
          </w:tcPr>
          <w:p w14:paraId="4B5AEB12" w14:textId="58ACDE2B" w:rsidR="00C037EC" w:rsidRDefault="00C037EC" w:rsidP="005A0B84">
            <w:pPr>
              <w:tabs>
                <w:tab w:val="left" w:pos="10080"/>
              </w:tabs>
              <w:spacing w:after="0"/>
              <w:jc w:val="right"/>
              <w:rPr>
                <w:rFonts w:cs="Arial"/>
              </w:rPr>
            </w:pPr>
            <w:r>
              <w:rPr>
                <w:rFonts w:cs="Arial"/>
              </w:rPr>
              <w:t>$</w:t>
            </w:r>
          </w:p>
        </w:tc>
      </w:tr>
      <w:tr w:rsidR="005A0B84" w:rsidRPr="00ED3FE2" w14:paraId="69231CEE" w14:textId="77777777" w:rsidTr="00CC37E2">
        <w:tc>
          <w:tcPr>
            <w:tcW w:w="7944" w:type="dxa"/>
            <w:gridSpan w:val="7"/>
            <w:shd w:val="clear" w:color="auto" w:fill="F2F2F2" w:themeFill="background1" w:themeFillShade="F2"/>
          </w:tcPr>
          <w:p w14:paraId="2B683744" w14:textId="77777777" w:rsidR="005A0B84" w:rsidRPr="002C1D3F" w:rsidRDefault="005A0B84" w:rsidP="005A0B84">
            <w:pPr>
              <w:tabs>
                <w:tab w:val="left" w:pos="10080"/>
              </w:tabs>
              <w:spacing w:after="0"/>
              <w:rPr>
                <w:rFonts w:cs="Arial"/>
                <w:b/>
              </w:rPr>
            </w:pPr>
            <w:r w:rsidRPr="002C1D3F">
              <w:rPr>
                <w:rFonts w:cs="Arial"/>
                <w:b/>
              </w:rPr>
              <w:t>EXTENDED TOTAL (Including GST)</w:t>
            </w:r>
          </w:p>
        </w:tc>
        <w:tc>
          <w:tcPr>
            <w:tcW w:w="1973" w:type="dxa"/>
            <w:shd w:val="clear" w:color="auto" w:fill="F2F2F2" w:themeFill="background1" w:themeFillShade="F2"/>
          </w:tcPr>
          <w:p w14:paraId="581CEFA9" w14:textId="77777777" w:rsidR="005A0B84" w:rsidRPr="002C1D3F" w:rsidRDefault="005A0B84" w:rsidP="002F2CBF">
            <w:pPr>
              <w:tabs>
                <w:tab w:val="left" w:pos="10080"/>
              </w:tabs>
              <w:spacing w:after="0"/>
              <w:jc w:val="right"/>
              <w:rPr>
                <w:rFonts w:cs="Arial"/>
                <w:b/>
              </w:rPr>
            </w:pPr>
            <w:r w:rsidRPr="002C1D3F">
              <w:rPr>
                <w:rFonts w:cs="Arial"/>
                <w:b/>
              </w:rPr>
              <w:t>$</w:t>
            </w:r>
          </w:p>
        </w:tc>
      </w:tr>
    </w:tbl>
    <w:p w14:paraId="273B446A" w14:textId="0344D642" w:rsidR="00FC76D3" w:rsidRPr="006F37F7" w:rsidRDefault="00776B24" w:rsidP="006F37F7">
      <w:pPr>
        <w:sectPr w:rsidR="00FC76D3" w:rsidRPr="006F37F7" w:rsidSect="000C61B8">
          <w:headerReference w:type="even" r:id="rId25"/>
          <w:headerReference w:type="default" r:id="rId26"/>
          <w:headerReference w:type="first" r:id="rId27"/>
          <w:pgSz w:w="11906" w:h="16838" w:code="9"/>
          <w:pgMar w:top="794" w:right="794" w:bottom="794" w:left="794" w:header="567" w:footer="567" w:gutter="0"/>
          <w:cols w:space="720"/>
          <w:docGrid w:linePitch="299"/>
        </w:sectPr>
      </w:pPr>
      <w:r>
        <w:br w:type="textWrapping" w:clear="all"/>
      </w:r>
    </w:p>
    <w:p w14:paraId="27BC6064" w14:textId="77777777" w:rsidR="00CE3FE3" w:rsidRPr="009F2D41" w:rsidRDefault="00FC5B95" w:rsidP="001F2D66">
      <w:pPr>
        <w:pStyle w:val="Heading1"/>
      </w:pPr>
      <w:bookmarkStart w:id="24" w:name="_Toc447803198"/>
      <w:bookmarkStart w:id="25" w:name="_Toc321097377"/>
      <w:r w:rsidRPr="009F2D41">
        <w:lastRenderedPageBreak/>
        <w:t>SCHEDULE OF ASSUMPTIONS AND EXCLUSIONS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706"/>
        <w:gridCol w:w="9600"/>
        <w:gridCol w:w="6"/>
      </w:tblGrid>
      <w:tr w:rsidR="00CB346E" w14:paraId="768B5D0A" w14:textId="77777777" w:rsidTr="0014439C">
        <w:trPr>
          <w:gridAfter w:val="1"/>
          <w:wAfter w:w="3" w:type="dxa"/>
          <w:trHeight w:val="270"/>
          <w:jc w:val="center"/>
        </w:trPr>
        <w:tc>
          <w:tcPr>
            <w:tcW w:w="4997" w:type="pct"/>
            <w:gridSpan w:val="2"/>
            <w:tcBorders>
              <w:bottom w:val="single" w:sz="2" w:space="0" w:color="BFBFBF"/>
            </w:tcBorders>
            <w:shd w:val="clear" w:color="auto" w:fill="F2F2F2" w:themeFill="background1" w:themeFillShade="F2"/>
            <w:vAlign w:val="center"/>
          </w:tcPr>
          <w:p w14:paraId="00CA938E" w14:textId="77777777" w:rsidR="00CE3FE3" w:rsidRPr="001442ED" w:rsidRDefault="00FC5B95" w:rsidP="00C43B6B">
            <w:pPr>
              <w:rPr>
                <w:b/>
              </w:rPr>
            </w:pPr>
            <w:r w:rsidRPr="001442ED">
              <w:rPr>
                <w:b/>
              </w:rPr>
              <w:t>Respondents should include in this schedule full details of any assumptions they made in the development of the Quote p</w:t>
            </w:r>
            <w:r>
              <w:rPr>
                <w:b/>
              </w:rPr>
              <w:t xml:space="preserve">rices. </w:t>
            </w:r>
            <w:r w:rsidRPr="001442ED">
              <w:rPr>
                <w:b/>
              </w:rPr>
              <w:t>All assumptions, qualifications and ex</w:t>
            </w:r>
            <w:r>
              <w:rPr>
                <w:b/>
              </w:rPr>
              <w:t xml:space="preserve">clusions are to be noted here. </w:t>
            </w:r>
            <w:r w:rsidRPr="001442ED">
              <w:rPr>
                <w:b/>
              </w:rPr>
              <w:t>Qualifications and assumptions noted elsewhere in the submission may not be considered.</w:t>
            </w:r>
          </w:p>
        </w:tc>
      </w:tr>
      <w:tr w:rsidR="00CB346E" w14:paraId="43773448"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5B7D3A26" w14:textId="77777777" w:rsidR="00CE3FE3" w:rsidRPr="004E72D4" w:rsidRDefault="00CE3FE3"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6E2CB060" w14:textId="77777777" w:rsidR="00CE3FE3" w:rsidRPr="004E72D4" w:rsidRDefault="00CE3FE3" w:rsidP="006545DE">
            <w:pPr>
              <w:spacing w:beforeLines="40" w:before="96" w:afterLines="40" w:after="96"/>
            </w:pPr>
          </w:p>
        </w:tc>
      </w:tr>
      <w:tr w:rsidR="00CB346E" w14:paraId="7E60B7A6"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4F1D8D17"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3BBA8A84" w14:textId="77777777" w:rsidR="009A1DA0" w:rsidRPr="004E72D4" w:rsidRDefault="009A1DA0" w:rsidP="006545DE">
            <w:pPr>
              <w:spacing w:beforeLines="40" w:before="96" w:afterLines="40" w:after="96"/>
            </w:pPr>
          </w:p>
        </w:tc>
      </w:tr>
      <w:tr w:rsidR="00CB346E" w14:paraId="350DE5B8"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5F72695E"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434123F9" w14:textId="77777777" w:rsidR="009A1DA0" w:rsidRPr="004E72D4" w:rsidRDefault="009A1DA0" w:rsidP="006545DE">
            <w:pPr>
              <w:spacing w:beforeLines="40" w:before="96" w:afterLines="40" w:after="96"/>
            </w:pPr>
          </w:p>
        </w:tc>
      </w:tr>
      <w:tr w:rsidR="00CB346E" w14:paraId="3BB07E0C"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71328AA6"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3AFDF518" w14:textId="77777777" w:rsidR="009A1DA0" w:rsidRPr="004E72D4" w:rsidRDefault="009A1DA0" w:rsidP="006545DE">
            <w:pPr>
              <w:spacing w:beforeLines="40" w:before="96" w:afterLines="40" w:after="96"/>
            </w:pPr>
          </w:p>
        </w:tc>
      </w:tr>
      <w:tr w:rsidR="00CB346E" w14:paraId="1B8011DC"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7CE07483"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49E2C3D8" w14:textId="77777777" w:rsidR="009A1DA0" w:rsidRPr="004E72D4" w:rsidRDefault="009A1DA0" w:rsidP="006545DE">
            <w:pPr>
              <w:spacing w:beforeLines="40" w:before="96" w:afterLines="40" w:after="96"/>
            </w:pPr>
          </w:p>
        </w:tc>
      </w:tr>
      <w:tr w:rsidR="00CB346E" w14:paraId="2DE2E70A"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1B39D6FA"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14F8F530" w14:textId="77777777" w:rsidR="009A1DA0" w:rsidRPr="004E72D4" w:rsidRDefault="009A1DA0" w:rsidP="006545DE">
            <w:pPr>
              <w:spacing w:beforeLines="40" w:before="96" w:afterLines="40" w:after="96"/>
            </w:pPr>
          </w:p>
        </w:tc>
      </w:tr>
      <w:tr w:rsidR="00CB346E" w14:paraId="28913C37"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74C631BD"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726F07F5" w14:textId="77777777" w:rsidR="009A1DA0" w:rsidRPr="004E72D4" w:rsidRDefault="009A1DA0" w:rsidP="006545DE">
            <w:pPr>
              <w:spacing w:beforeLines="40" w:before="96" w:afterLines="40" w:after="96"/>
            </w:pPr>
          </w:p>
        </w:tc>
      </w:tr>
      <w:tr w:rsidR="00CB346E" w14:paraId="10D9484F"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66BFC758"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664F721A" w14:textId="77777777" w:rsidR="009A1DA0" w:rsidRPr="004E72D4" w:rsidRDefault="009A1DA0" w:rsidP="006545DE">
            <w:pPr>
              <w:spacing w:beforeLines="40" w:before="96" w:afterLines="40" w:after="96"/>
            </w:pPr>
          </w:p>
        </w:tc>
      </w:tr>
      <w:tr w:rsidR="00CB346E" w14:paraId="1B40C60C"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7AB7B1A6"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74271AEC" w14:textId="77777777" w:rsidR="009A1DA0" w:rsidRPr="004E72D4" w:rsidRDefault="009A1DA0" w:rsidP="006545DE">
            <w:pPr>
              <w:spacing w:beforeLines="40" w:before="96" w:afterLines="40" w:after="96"/>
            </w:pPr>
          </w:p>
        </w:tc>
      </w:tr>
      <w:tr w:rsidR="00CB346E" w14:paraId="5EA1DA69" w14:textId="77777777" w:rsidTr="00ED4D93">
        <w:trPr>
          <w:trHeight w:val="270"/>
          <w:jc w:val="center"/>
        </w:trPr>
        <w:tc>
          <w:tcPr>
            <w:tcW w:w="342" w:type="pct"/>
            <w:tcBorders>
              <w:top w:val="single" w:sz="2" w:space="0" w:color="BFBFBF"/>
              <w:bottom w:val="single" w:sz="2" w:space="0" w:color="BFBFBF"/>
            </w:tcBorders>
            <w:shd w:val="clear" w:color="auto" w:fill="auto"/>
            <w:vAlign w:val="center"/>
          </w:tcPr>
          <w:p w14:paraId="1EFA8D02" w14:textId="77777777" w:rsidR="009A1DA0" w:rsidRPr="004E72D4" w:rsidRDefault="009A1DA0" w:rsidP="00B46568">
            <w:pPr>
              <w:pStyle w:val="ListParagraph"/>
              <w:numPr>
                <w:ilvl w:val="0"/>
                <w:numId w:val="27"/>
              </w:numPr>
              <w:spacing w:beforeLines="40" w:before="96" w:afterLines="40" w:after="96"/>
              <w:ind w:left="357" w:hanging="357"/>
            </w:pPr>
          </w:p>
        </w:tc>
        <w:tc>
          <w:tcPr>
            <w:tcW w:w="4658" w:type="pct"/>
            <w:gridSpan w:val="2"/>
            <w:tcBorders>
              <w:top w:val="single" w:sz="2" w:space="0" w:color="BFBFBF"/>
              <w:bottom w:val="single" w:sz="2" w:space="0" w:color="BFBFBF"/>
            </w:tcBorders>
            <w:shd w:val="clear" w:color="auto" w:fill="auto"/>
            <w:vAlign w:val="center"/>
          </w:tcPr>
          <w:p w14:paraId="0D00469E" w14:textId="77777777" w:rsidR="009A1DA0" w:rsidRPr="004E72D4" w:rsidRDefault="009A1DA0" w:rsidP="006545DE">
            <w:pPr>
              <w:spacing w:beforeLines="40" w:before="96" w:afterLines="40" w:after="96"/>
            </w:pPr>
          </w:p>
        </w:tc>
      </w:tr>
    </w:tbl>
    <w:p w14:paraId="0244E522" w14:textId="77777777" w:rsidR="00CE3FE3" w:rsidRDefault="00CE3FE3" w:rsidP="00CE3FE3">
      <w:pPr>
        <w:pStyle w:val="TStyle"/>
        <w:rPr>
          <w:rFonts w:cs="Arial"/>
        </w:rPr>
      </w:pPr>
    </w:p>
    <w:p w14:paraId="28170DEA" w14:textId="77777777" w:rsidR="00E30B6F" w:rsidRPr="000E0311" w:rsidRDefault="00FC5B95" w:rsidP="001F2D66">
      <w:pPr>
        <w:pStyle w:val="Heading1"/>
      </w:pPr>
      <w:r w:rsidRPr="000E0311">
        <w:lastRenderedPageBreak/>
        <w:t>RESPONSE TO ASSESSMENT CRITERIA</w:t>
      </w:r>
    </w:p>
    <w:p w14:paraId="177D8535" w14:textId="77777777" w:rsidR="00B34785" w:rsidRDefault="00FC5B95" w:rsidP="0008510A">
      <w:pPr>
        <w:pStyle w:val="Heading2"/>
      </w:pPr>
      <w:bookmarkStart w:id="26" w:name="_Toc321097371"/>
      <w:bookmarkStart w:id="27" w:name="_Toc447803193"/>
      <w:r w:rsidRPr="006B5363">
        <w:t>PAST PERFORMANCE</w:t>
      </w:r>
      <w:bookmarkEnd w:id="26"/>
      <w:bookmarkEnd w:id="27"/>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312"/>
      </w:tblGrid>
      <w:tr w:rsidR="00CB346E" w14:paraId="5A4BB244" w14:textId="77777777" w:rsidTr="0014439C">
        <w:trPr>
          <w:cantSplit/>
          <w:jc w:val="center"/>
        </w:trPr>
        <w:tc>
          <w:tcPr>
            <w:tcW w:w="5000" w:type="pct"/>
            <w:tcBorders>
              <w:top w:val="single" w:sz="2" w:space="0" w:color="BFBFBF"/>
              <w:bottom w:val="single" w:sz="2" w:space="0" w:color="BFBFBF"/>
            </w:tcBorders>
            <w:shd w:val="clear" w:color="auto" w:fill="F2F2F2" w:themeFill="background1" w:themeFillShade="F2"/>
            <w:vAlign w:val="center"/>
          </w:tcPr>
          <w:p w14:paraId="456BF967" w14:textId="77777777" w:rsidR="00B34785" w:rsidRPr="002A07A4" w:rsidRDefault="00FC5B95" w:rsidP="00B265F0">
            <w:pPr>
              <w:keepNext/>
              <w:widowControl/>
              <w:spacing w:beforeLines="40" w:before="96" w:afterLines="40" w:after="96"/>
              <w:rPr>
                <w:rFonts w:cs="Calibri"/>
                <w:b/>
              </w:rPr>
            </w:pPr>
            <w:r w:rsidRPr="002A07A4">
              <w:rPr>
                <w:rFonts w:cs="Calibri"/>
                <w:b/>
              </w:rPr>
              <w:t>Past performance context</w:t>
            </w:r>
          </w:p>
        </w:tc>
      </w:tr>
      <w:tr w:rsidR="00CB346E" w14:paraId="0CFCB9D2" w14:textId="77777777" w:rsidTr="00D635B6">
        <w:trPr>
          <w:cantSplit/>
          <w:trHeight w:val="3477"/>
          <w:jc w:val="center"/>
        </w:trPr>
        <w:tc>
          <w:tcPr>
            <w:tcW w:w="5000" w:type="pct"/>
            <w:tcBorders>
              <w:top w:val="single" w:sz="2" w:space="0" w:color="BFBFBF"/>
              <w:bottom w:val="single" w:sz="2" w:space="0" w:color="BFBFBF"/>
            </w:tcBorders>
            <w:shd w:val="clear" w:color="auto" w:fill="auto"/>
            <w:vAlign w:val="center"/>
          </w:tcPr>
          <w:p w14:paraId="2502D058" w14:textId="77777777" w:rsidR="00B34785" w:rsidRPr="004711E3" w:rsidRDefault="00FC5B95" w:rsidP="00B265F0">
            <w:pPr>
              <w:keepLines/>
              <w:widowControl/>
            </w:pPr>
            <w:r>
              <w:t xml:space="preserve">Respondents </w:t>
            </w:r>
            <w:r w:rsidRPr="004711E3">
              <w:t xml:space="preserve">with a good history of delivering on contract commitments, particularly in projects that are of a similar scope, scale and delivered in the region, </w:t>
            </w:r>
            <w:proofErr w:type="gramStart"/>
            <w:r w:rsidRPr="004711E3">
              <w:t>are considered to be</w:t>
            </w:r>
            <w:proofErr w:type="gramEnd"/>
            <w:r w:rsidRPr="004711E3">
              <w:t xml:space="preserve"> more likely to deliver on commitments made in the </w:t>
            </w:r>
            <w:r>
              <w:t>Quote.</w:t>
            </w:r>
          </w:p>
          <w:p w14:paraId="77FF7A2F" w14:textId="77777777" w:rsidR="00B34785" w:rsidRPr="004711E3" w:rsidRDefault="00FC5B95" w:rsidP="00B265F0">
            <w:pPr>
              <w:keepLines/>
              <w:widowControl/>
            </w:pPr>
            <w:r w:rsidRPr="004711E3">
              <w:t>Assessment of Past Performance may consider:</w:t>
            </w:r>
          </w:p>
          <w:p w14:paraId="1EFF6273" w14:textId="77777777" w:rsidR="00B34785" w:rsidRPr="004711E3" w:rsidRDefault="00FC5B95" w:rsidP="00B46568">
            <w:pPr>
              <w:keepLines/>
              <w:widowControl/>
              <w:numPr>
                <w:ilvl w:val="0"/>
                <w:numId w:val="15"/>
              </w:numPr>
              <w:spacing w:beforeLines="40" w:before="96" w:afterLines="40" w:after="96"/>
            </w:pPr>
            <w:r w:rsidRPr="004711E3">
              <w:t xml:space="preserve">History of delivering on commitments made (timeframe, budget, scope, etc) </w:t>
            </w:r>
          </w:p>
          <w:p w14:paraId="4670958B" w14:textId="5558A2EE" w:rsidR="00B34785" w:rsidRPr="003A5C34" w:rsidRDefault="00FC5B95" w:rsidP="00B46568">
            <w:pPr>
              <w:keepLines/>
              <w:widowControl/>
              <w:numPr>
                <w:ilvl w:val="0"/>
                <w:numId w:val="15"/>
              </w:numPr>
              <w:spacing w:beforeLines="40" w:before="96" w:afterLines="40" w:after="96"/>
            </w:pPr>
            <w:r w:rsidRPr="003A5C34">
              <w:t xml:space="preserve">Standard and quality of supplies previously </w:t>
            </w:r>
            <w:r w:rsidR="006C7132" w:rsidRPr="003A5C34">
              <w:t>provided.</w:t>
            </w:r>
          </w:p>
          <w:p w14:paraId="6825BF13" w14:textId="77777777" w:rsidR="00B34785" w:rsidRPr="004711E3" w:rsidRDefault="00FC5B95" w:rsidP="00B46568">
            <w:pPr>
              <w:keepLines/>
              <w:widowControl/>
              <w:numPr>
                <w:ilvl w:val="0"/>
                <w:numId w:val="15"/>
              </w:numPr>
              <w:spacing w:beforeLines="40" w:before="96" w:afterLines="40" w:after="96"/>
            </w:pPr>
            <w:r w:rsidRPr="004711E3">
              <w:t>Quality of communication throughout previous contract periods</w:t>
            </w:r>
          </w:p>
          <w:p w14:paraId="0B2023FB" w14:textId="77777777" w:rsidR="00B34785" w:rsidRPr="003A5C34" w:rsidRDefault="00FC5B95" w:rsidP="00B46568">
            <w:pPr>
              <w:keepLines/>
              <w:widowControl/>
              <w:numPr>
                <w:ilvl w:val="0"/>
                <w:numId w:val="15"/>
              </w:numPr>
              <w:spacing w:beforeLines="40" w:before="96" w:afterLines="40" w:after="96"/>
            </w:pPr>
            <w:r w:rsidRPr="003A5C34">
              <w:t>Disputes and claims history</w:t>
            </w:r>
          </w:p>
          <w:p w14:paraId="6B11131F" w14:textId="206C194F" w:rsidR="00B34785" w:rsidRPr="004711E3" w:rsidRDefault="00FC5B95" w:rsidP="00B46568">
            <w:pPr>
              <w:keepLines/>
              <w:widowControl/>
              <w:numPr>
                <w:ilvl w:val="0"/>
                <w:numId w:val="15"/>
              </w:numPr>
              <w:spacing w:beforeLines="40" w:before="96" w:afterLines="40" w:after="96"/>
            </w:pPr>
            <w:r w:rsidRPr="004711E3">
              <w:t xml:space="preserve">Commitment to resolving issues where they have </w:t>
            </w:r>
            <w:r w:rsidR="006C7132" w:rsidRPr="004711E3">
              <w:t>occurred.</w:t>
            </w:r>
            <w:r w:rsidRPr="004711E3">
              <w:t xml:space="preserve"> </w:t>
            </w:r>
          </w:p>
          <w:p w14:paraId="09177C48" w14:textId="69DEF9A7" w:rsidR="00B34785" w:rsidRPr="003A5C34" w:rsidRDefault="00FC5B95" w:rsidP="00B46568">
            <w:pPr>
              <w:keepLines/>
              <w:widowControl/>
              <w:numPr>
                <w:ilvl w:val="0"/>
                <w:numId w:val="15"/>
              </w:numPr>
              <w:spacing w:beforeLines="40" w:before="96" w:afterLines="40" w:after="96"/>
            </w:pPr>
            <w:r w:rsidRPr="003A5C34">
              <w:t xml:space="preserve">Extent of supervision previously </w:t>
            </w:r>
            <w:r w:rsidR="006C7132" w:rsidRPr="003A5C34">
              <w:t>required.</w:t>
            </w:r>
          </w:p>
          <w:p w14:paraId="65079EE9" w14:textId="77777777" w:rsidR="00B34785" w:rsidRPr="003A5C34" w:rsidRDefault="00FC5B95" w:rsidP="00B46568">
            <w:pPr>
              <w:keepLines/>
              <w:widowControl/>
              <w:numPr>
                <w:ilvl w:val="0"/>
                <w:numId w:val="15"/>
              </w:numPr>
              <w:spacing w:beforeLines="40" w:before="96" w:afterLines="40" w:after="96"/>
            </w:pPr>
            <w:r w:rsidRPr="003A5C34">
              <w:t>References (including CAL if applicable)</w:t>
            </w:r>
          </w:p>
          <w:p w14:paraId="706838CB" w14:textId="77777777" w:rsidR="00B34785" w:rsidRPr="003A5C34" w:rsidRDefault="00FC5B95" w:rsidP="00B46568">
            <w:pPr>
              <w:keepLines/>
              <w:widowControl/>
              <w:numPr>
                <w:ilvl w:val="0"/>
                <w:numId w:val="15"/>
              </w:numPr>
              <w:spacing w:beforeLines="40" w:before="96" w:afterLines="40" w:after="96"/>
            </w:pPr>
            <w:r w:rsidRPr="003A5C34">
              <w:t>Safe and fair workplace record</w:t>
            </w:r>
          </w:p>
          <w:p w14:paraId="6957B004" w14:textId="5B4FD95E" w:rsidR="00B34785" w:rsidRPr="003A5C34" w:rsidRDefault="00FC5B95" w:rsidP="00B46568">
            <w:pPr>
              <w:keepLines/>
              <w:widowControl/>
              <w:numPr>
                <w:ilvl w:val="0"/>
                <w:numId w:val="15"/>
              </w:numPr>
              <w:spacing w:beforeLines="40" w:before="96" w:afterLines="40" w:after="96"/>
            </w:pPr>
            <w:r w:rsidRPr="003A5C34">
              <w:t xml:space="preserve">Timely payment to employees, </w:t>
            </w:r>
            <w:r w:rsidR="006C7132" w:rsidRPr="003A5C34">
              <w:t>subcontractors,</w:t>
            </w:r>
            <w:r w:rsidRPr="003A5C34">
              <w:t xml:space="preserve"> and suppliers</w:t>
            </w:r>
          </w:p>
          <w:p w14:paraId="6408756C" w14:textId="77777777" w:rsidR="00B34785" w:rsidRPr="003A5C34" w:rsidRDefault="00FC5B95" w:rsidP="00B46568">
            <w:pPr>
              <w:keepLines/>
              <w:widowControl/>
              <w:numPr>
                <w:ilvl w:val="0"/>
                <w:numId w:val="15"/>
              </w:numPr>
              <w:spacing w:beforeLines="40" w:before="96" w:afterLines="40" w:after="96"/>
            </w:pPr>
            <w:r w:rsidRPr="003A5C34">
              <w:t>History of enhancing local</w:t>
            </w:r>
            <w:r>
              <w:t>,</w:t>
            </w:r>
            <w:r w:rsidRPr="003A5C34">
              <w:t xml:space="preserve"> economic and community outcomes</w:t>
            </w:r>
            <w:r>
              <w:t>.</w:t>
            </w:r>
          </w:p>
          <w:p w14:paraId="338DA69F" w14:textId="77777777" w:rsidR="00B34785" w:rsidRPr="004711E3" w:rsidRDefault="00FC5B95" w:rsidP="00B265F0">
            <w:pPr>
              <w:keepLines/>
              <w:widowControl/>
              <w:rPr>
                <w:rFonts w:cs="Calibri"/>
              </w:rPr>
            </w:pPr>
            <w:r w:rsidRPr="004711E3">
              <w:rPr>
                <w:rFonts w:cs="Calibri"/>
              </w:rPr>
              <w:t>If referees or examples of previous work are requested, it is of value to provide samples that:</w:t>
            </w:r>
          </w:p>
          <w:p w14:paraId="5C3DFB4D" w14:textId="4D9B5E08" w:rsidR="00B34785" w:rsidRPr="004711E3" w:rsidRDefault="00FC5B95" w:rsidP="00B46568">
            <w:pPr>
              <w:keepLines/>
              <w:widowControl/>
              <w:numPr>
                <w:ilvl w:val="0"/>
                <w:numId w:val="15"/>
              </w:numPr>
              <w:spacing w:beforeLines="40" w:before="96" w:afterLines="40" w:after="96"/>
            </w:pPr>
            <w:r w:rsidRPr="004711E3">
              <w:t xml:space="preserve">align closely to the scope of the </w:t>
            </w:r>
            <w:r w:rsidR="006C7132">
              <w:t>Quote.</w:t>
            </w:r>
          </w:p>
          <w:p w14:paraId="50DE9522" w14:textId="5A4FD47E" w:rsidR="00B34785" w:rsidRPr="004711E3" w:rsidRDefault="00FC5B95" w:rsidP="00B46568">
            <w:pPr>
              <w:keepLines/>
              <w:widowControl/>
              <w:numPr>
                <w:ilvl w:val="0"/>
                <w:numId w:val="15"/>
              </w:numPr>
              <w:spacing w:beforeLines="40" w:before="96" w:afterLines="40" w:after="96"/>
            </w:pPr>
            <w:r w:rsidRPr="004711E3">
              <w:t xml:space="preserve">are relevant to the project </w:t>
            </w:r>
            <w:r w:rsidR="006C7132" w:rsidRPr="004711E3">
              <w:t>requirements.</w:t>
            </w:r>
          </w:p>
          <w:p w14:paraId="060C233B" w14:textId="7D8567EE" w:rsidR="00B34785" w:rsidRPr="004711E3" w:rsidRDefault="00FC5B95" w:rsidP="00B46568">
            <w:pPr>
              <w:keepLines/>
              <w:widowControl/>
              <w:numPr>
                <w:ilvl w:val="0"/>
                <w:numId w:val="15"/>
              </w:numPr>
              <w:spacing w:beforeLines="40" w:before="96" w:afterLines="40" w:after="96"/>
            </w:pPr>
            <w:r w:rsidRPr="004711E3">
              <w:t xml:space="preserve">are similar in value, </w:t>
            </w:r>
            <w:r w:rsidR="006C7132" w:rsidRPr="004711E3">
              <w:t>complexity,</w:t>
            </w:r>
            <w:r w:rsidRPr="004711E3">
              <w:t xml:space="preserve"> and </w:t>
            </w:r>
            <w:r w:rsidR="006C7132" w:rsidRPr="004711E3">
              <w:t>scope.</w:t>
            </w:r>
          </w:p>
          <w:p w14:paraId="1AB034CD" w14:textId="77777777" w:rsidR="00B34785" w:rsidRPr="004711E3" w:rsidRDefault="00FC5B95" w:rsidP="00B46568">
            <w:pPr>
              <w:keepLines/>
              <w:widowControl/>
              <w:numPr>
                <w:ilvl w:val="0"/>
                <w:numId w:val="15"/>
              </w:numPr>
              <w:spacing w:beforeLines="40" w:before="96" w:afterLines="40" w:after="96"/>
            </w:pPr>
            <w:r w:rsidRPr="004711E3">
              <w:t>include key personnel being put forward who had a significant role in delivery of the requirement.</w:t>
            </w:r>
          </w:p>
          <w:p w14:paraId="74E64FF2" w14:textId="77777777" w:rsidR="00B34785" w:rsidRPr="004711E3" w:rsidRDefault="00FC5B95" w:rsidP="00B265F0">
            <w:pPr>
              <w:keepLines/>
              <w:widowControl/>
              <w:rPr>
                <w:rFonts w:cs="Calibri"/>
              </w:rPr>
            </w:pPr>
            <w:r w:rsidRPr="004711E3">
              <w:rPr>
                <w:rFonts w:cs="Calibri"/>
              </w:rPr>
              <w:t>Where an organisation has limited direct experience in delivering contracts directly comparable to the</w:t>
            </w:r>
            <w:r>
              <w:rPr>
                <w:rFonts w:cs="Calibri"/>
              </w:rPr>
              <w:t xml:space="preserve"> Quote</w:t>
            </w:r>
            <w:r w:rsidRPr="004711E3">
              <w:rPr>
                <w:rFonts w:cs="Calibri"/>
              </w:rPr>
              <w:t xml:space="preserve">, referees and examples that demonstrate past performance of key personnel which relate to the </w:t>
            </w:r>
            <w:r>
              <w:rPr>
                <w:rFonts w:cs="Calibri"/>
              </w:rPr>
              <w:t xml:space="preserve">Quote </w:t>
            </w:r>
            <w:r w:rsidRPr="004711E3">
              <w:rPr>
                <w:rFonts w:cs="Calibri"/>
              </w:rPr>
              <w:t xml:space="preserve">may be put forward. </w:t>
            </w:r>
          </w:p>
          <w:p w14:paraId="4295EEF3" w14:textId="77777777" w:rsidR="00B34785" w:rsidRPr="002A07A4" w:rsidRDefault="00FC5B95" w:rsidP="00B265F0">
            <w:pPr>
              <w:keepLines/>
              <w:widowControl/>
              <w:rPr>
                <w:rFonts w:cs="Calibri"/>
              </w:rPr>
            </w:pPr>
            <w:r w:rsidRPr="002A07A4">
              <w:rPr>
                <w:rFonts w:cs="Calibri"/>
              </w:rPr>
              <w:t>The Past Performance wei</w:t>
            </w:r>
            <w:r>
              <w:rPr>
                <w:rFonts w:cs="Calibri"/>
              </w:rPr>
              <w:t xml:space="preserve">ghtings for this procurement is </w:t>
            </w:r>
            <w:r>
              <w:rPr>
                <w:rFonts w:cs="Calibri"/>
                <w:b/>
              </w:rPr>
              <w:t>20%</w:t>
            </w:r>
            <w:r w:rsidRPr="002A07A4">
              <w:rPr>
                <w:rFonts w:cs="Calibri"/>
              </w:rPr>
              <w:t>.</w:t>
            </w:r>
          </w:p>
        </w:tc>
      </w:tr>
    </w:tbl>
    <w:p w14:paraId="56716316" w14:textId="77777777" w:rsidR="00B34785" w:rsidRPr="006164DC" w:rsidRDefault="00FC5B95" w:rsidP="0008510A">
      <w:pPr>
        <w:pStyle w:val="Heading2"/>
      </w:pPr>
      <w:bookmarkStart w:id="28" w:name="_Ref116653792"/>
      <w:bookmarkEnd w:id="28"/>
      <w:r w:rsidRPr="006164DC">
        <w:t>Previous Experience</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1027"/>
        <w:gridCol w:w="9285"/>
      </w:tblGrid>
      <w:tr w:rsidR="00CB346E" w14:paraId="278F3DD4" w14:textId="77777777" w:rsidTr="0014439C">
        <w:trPr>
          <w:trHeight w:val="227"/>
          <w:jc w:val="center"/>
        </w:trPr>
        <w:tc>
          <w:tcPr>
            <w:tcW w:w="498" w:type="pct"/>
            <w:shd w:val="clear" w:color="auto" w:fill="F2F2F2" w:themeFill="background1" w:themeFillShade="F2"/>
            <w:vAlign w:val="center"/>
          </w:tcPr>
          <w:p w14:paraId="56F32CDD" w14:textId="16F2288E" w:rsidR="00B34785" w:rsidRPr="006375A5" w:rsidRDefault="00B34785" w:rsidP="00B46568">
            <w:pPr>
              <w:pStyle w:val="Heading4"/>
              <w:numPr>
                <w:ilvl w:val="3"/>
                <w:numId w:val="32"/>
              </w:numPr>
            </w:pPr>
          </w:p>
        </w:tc>
        <w:tc>
          <w:tcPr>
            <w:tcW w:w="4502" w:type="pct"/>
            <w:shd w:val="clear" w:color="auto" w:fill="F2F2F2" w:themeFill="background1" w:themeFillShade="F2"/>
            <w:vAlign w:val="center"/>
          </w:tcPr>
          <w:p w14:paraId="4A0D0D60" w14:textId="77777777" w:rsidR="00B34785" w:rsidRPr="00C43B6B" w:rsidRDefault="00FC5B95" w:rsidP="00B265F0">
            <w:pPr>
              <w:keepNext/>
              <w:widowControl/>
              <w:rPr>
                <w:b/>
              </w:rPr>
            </w:pPr>
            <w:r w:rsidRPr="00C43B6B">
              <w:rPr>
                <w:b/>
              </w:rPr>
              <w:t>Provide details of the business’s experience in projects of similar nature, scope and size. Include:</w:t>
            </w:r>
          </w:p>
          <w:p w14:paraId="71C6F5B6" w14:textId="3D98F201" w:rsidR="00B34785" w:rsidRPr="00C43B6B" w:rsidRDefault="00FC5B95" w:rsidP="00B46568">
            <w:pPr>
              <w:keepNext/>
              <w:widowControl/>
              <w:numPr>
                <w:ilvl w:val="0"/>
                <w:numId w:val="17"/>
              </w:numPr>
              <w:rPr>
                <w:b/>
              </w:rPr>
            </w:pPr>
            <w:r w:rsidRPr="00C43B6B">
              <w:rPr>
                <w:b/>
              </w:rPr>
              <w:t xml:space="preserve">Title, description / outline of the project, </w:t>
            </w:r>
            <w:r w:rsidRPr="00C43B6B">
              <w:rPr>
                <w:b/>
              </w:rPr>
              <w:br/>
              <w:t>Project Supervisor (clearly identify the similar component of the advertised project)</w:t>
            </w:r>
          </w:p>
          <w:p w14:paraId="78CD3F26" w14:textId="77777777" w:rsidR="00B34785" w:rsidRPr="00C43B6B" w:rsidRDefault="00FC5B95" w:rsidP="00B46568">
            <w:pPr>
              <w:keepNext/>
              <w:widowControl/>
              <w:numPr>
                <w:ilvl w:val="0"/>
                <w:numId w:val="17"/>
              </w:numPr>
              <w:rPr>
                <w:b/>
              </w:rPr>
            </w:pPr>
            <w:r w:rsidRPr="00C43B6B">
              <w:rPr>
                <w:b/>
              </w:rPr>
              <w:t>Details of Project Team (including subcontractors) utilised for the listed projects</w:t>
            </w:r>
          </w:p>
          <w:p w14:paraId="74FC94B4" w14:textId="77777777" w:rsidR="00B34785" w:rsidRPr="00C43B6B" w:rsidRDefault="00FC5B95" w:rsidP="00B46568">
            <w:pPr>
              <w:keepNext/>
              <w:widowControl/>
              <w:numPr>
                <w:ilvl w:val="0"/>
                <w:numId w:val="17"/>
              </w:numPr>
              <w:rPr>
                <w:b/>
              </w:rPr>
            </w:pPr>
            <w:r w:rsidRPr="00C43B6B">
              <w:rPr>
                <w:b/>
              </w:rPr>
              <w:t>Information on the success of the listed projects (on time, on budget)</w:t>
            </w:r>
          </w:p>
          <w:p w14:paraId="18E1BFFE" w14:textId="74CE09A8" w:rsidR="00B34785" w:rsidRPr="006375A5" w:rsidRDefault="00FC5B95" w:rsidP="00B46568">
            <w:pPr>
              <w:keepNext/>
              <w:widowControl/>
              <w:numPr>
                <w:ilvl w:val="0"/>
                <w:numId w:val="17"/>
              </w:numPr>
            </w:pPr>
            <w:r w:rsidRPr="00C43B6B">
              <w:rPr>
                <w:b/>
              </w:rPr>
              <w:t xml:space="preserve">Any issues and how they were resolved (times, </w:t>
            </w:r>
            <w:r w:rsidR="00DE66E4" w:rsidRPr="00C43B6B">
              <w:rPr>
                <w:b/>
              </w:rPr>
              <w:t>WorkSafe</w:t>
            </w:r>
            <w:r w:rsidRPr="00C43B6B">
              <w:rPr>
                <w:b/>
              </w:rPr>
              <w:t>)</w:t>
            </w:r>
          </w:p>
        </w:tc>
      </w:tr>
      <w:tr w:rsidR="00CB346E" w14:paraId="6ACD1FF2" w14:textId="77777777" w:rsidTr="006E2FAD">
        <w:trPr>
          <w:jc w:val="center"/>
        </w:trPr>
        <w:tc>
          <w:tcPr>
            <w:tcW w:w="5000" w:type="pct"/>
            <w:gridSpan w:val="2"/>
            <w:vAlign w:val="center"/>
          </w:tcPr>
          <w:p w14:paraId="26BC3836" w14:textId="77777777" w:rsidR="00B34785" w:rsidRDefault="00B34785" w:rsidP="00B265F0">
            <w:pPr>
              <w:pStyle w:val="FormText"/>
              <w:spacing w:beforeLines="40" w:before="96" w:afterLines="40" w:after="96"/>
              <w:rPr>
                <w:rFonts w:cs="Arial"/>
                <w:spacing w:val="-2"/>
                <w:sz w:val="20"/>
              </w:rPr>
            </w:pPr>
          </w:p>
          <w:p w14:paraId="43A38418" w14:textId="77777777" w:rsidR="009B012A" w:rsidRDefault="009B012A" w:rsidP="00B265F0">
            <w:pPr>
              <w:pStyle w:val="FormText"/>
              <w:spacing w:beforeLines="40" w:before="96" w:afterLines="40" w:after="96"/>
              <w:rPr>
                <w:rFonts w:cs="Arial"/>
                <w:spacing w:val="-2"/>
                <w:sz w:val="20"/>
              </w:rPr>
            </w:pPr>
          </w:p>
          <w:p w14:paraId="3D33112A" w14:textId="77777777" w:rsidR="009B012A" w:rsidRDefault="009B012A" w:rsidP="00B265F0">
            <w:pPr>
              <w:pStyle w:val="FormText"/>
              <w:spacing w:beforeLines="40" w:before="96" w:afterLines="40" w:after="96"/>
              <w:rPr>
                <w:rFonts w:cs="Arial"/>
                <w:spacing w:val="-2"/>
                <w:sz w:val="20"/>
              </w:rPr>
            </w:pPr>
          </w:p>
          <w:p w14:paraId="19F08827" w14:textId="77777777" w:rsidR="009B012A" w:rsidRDefault="009B012A" w:rsidP="00B265F0">
            <w:pPr>
              <w:pStyle w:val="FormText"/>
              <w:spacing w:beforeLines="40" w:before="96" w:afterLines="40" w:after="96"/>
              <w:rPr>
                <w:rFonts w:cs="Arial"/>
                <w:spacing w:val="-2"/>
                <w:sz w:val="20"/>
              </w:rPr>
            </w:pPr>
          </w:p>
          <w:p w14:paraId="4369F9B5" w14:textId="77777777" w:rsidR="009B012A" w:rsidRDefault="009B012A" w:rsidP="00B265F0">
            <w:pPr>
              <w:pStyle w:val="FormText"/>
              <w:spacing w:beforeLines="40" w:before="96" w:afterLines="40" w:after="96"/>
              <w:rPr>
                <w:rFonts w:cs="Arial"/>
                <w:spacing w:val="-2"/>
                <w:sz w:val="20"/>
              </w:rPr>
            </w:pPr>
          </w:p>
          <w:p w14:paraId="3DB305C2" w14:textId="77777777" w:rsidR="009B012A" w:rsidRDefault="009B012A" w:rsidP="00B265F0">
            <w:pPr>
              <w:pStyle w:val="FormText"/>
              <w:spacing w:beforeLines="40" w:before="96" w:afterLines="40" w:after="96"/>
              <w:rPr>
                <w:rFonts w:cs="Arial"/>
                <w:spacing w:val="-2"/>
                <w:sz w:val="20"/>
              </w:rPr>
            </w:pPr>
          </w:p>
          <w:p w14:paraId="27A6D04A" w14:textId="77777777" w:rsidR="009B012A" w:rsidRDefault="009B012A" w:rsidP="00B265F0">
            <w:pPr>
              <w:pStyle w:val="FormText"/>
              <w:spacing w:beforeLines="40" w:before="96" w:afterLines="40" w:after="96"/>
              <w:rPr>
                <w:rFonts w:cs="Arial"/>
                <w:spacing w:val="-2"/>
                <w:sz w:val="20"/>
              </w:rPr>
            </w:pPr>
          </w:p>
          <w:p w14:paraId="78F1A8D3" w14:textId="77777777" w:rsidR="009B012A" w:rsidRDefault="009B012A" w:rsidP="00B265F0">
            <w:pPr>
              <w:pStyle w:val="FormText"/>
              <w:spacing w:beforeLines="40" w:before="96" w:afterLines="40" w:after="96"/>
              <w:rPr>
                <w:rFonts w:cs="Arial"/>
                <w:spacing w:val="-2"/>
                <w:sz w:val="20"/>
              </w:rPr>
            </w:pPr>
          </w:p>
          <w:p w14:paraId="6E757421" w14:textId="77777777" w:rsidR="009B012A" w:rsidRDefault="009B012A" w:rsidP="00B265F0">
            <w:pPr>
              <w:pStyle w:val="FormText"/>
              <w:spacing w:beforeLines="40" w:before="96" w:afterLines="40" w:after="96"/>
              <w:rPr>
                <w:rFonts w:cs="Arial"/>
                <w:spacing w:val="-2"/>
                <w:sz w:val="20"/>
              </w:rPr>
            </w:pPr>
          </w:p>
          <w:p w14:paraId="64EF5797" w14:textId="77777777" w:rsidR="009B012A" w:rsidRDefault="009B012A" w:rsidP="00B265F0">
            <w:pPr>
              <w:pStyle w:val="FormText"/>
              <w:spacing w:beforeLines="40" w:before="96" w:afterLines="40" w:after="96"/>
              <w:rPr>
                <w:rFonts w:cs="Arial"/>
                <w:spacing w:val="-2"/>
                <w:sz w:val="20"/>
              </w:rPr>
            </w:pPr>
          </w:p>
          <w:p w14:paraId="3C9F6CBE" w14:textId="77777777" w:rsidR="009B012A" w:rsidRDefault="009B012A" w:rsidP="00B265F0">
            <w:pPr>
              <w:pStyle w:val="FormText"/>
              <w:spacing w:beforeLines="40" w:before="96" w:afterLines="40" w:after="96"/>
              <w:rPr>
                <w:rFonts w:cs="Arial"/>
                <w:spacing w:val="-2"/>
                <w:sz w:val="20"/>
              </w:rPr>
            </w:pPr>
          </w:p>
          <w:p w14:paraId="37CAF8AB" w14:textId="77777777" w:rsidR="009B012A" w:rsidRDefault="009B012A" w:rsidP="00B265F0">
            <w:pPr>
              <w:pStyle w:val="FormText"/>
              <w:spacing w:beforeLines="40" w:before="96" w:afterLines="40" w:after="96"/>
              <w:rPr>
                <w:rFonts w:cs="Arial"/>
                <w:spacing w:val="-2"/>
                <w:sz w:val="20"/>
              </w:rPr>
            </w:pPr>
          </w:p>
          <w:p w14:paraId="13EFBA15" w14:textId="77777777" w:rsidR="009B012A" w:rsidRDefault="009B012A" w:rsidP="00B265F0">
            <w:pPr>
              <w:pStyle w:val="FormText"/>
              <w:spacing w:beforeLines="40" w:before="96" w:afterLines="40" w:after="96"/>
              <w:rPr>
                <w:rFonts w:cs="Arial"/>
                <w:spacing w:val="-2"/>
                <w:sz w:val="20"/>
              </w:rPr>
            </w:pPr>
          </w:p>
          <w:p w14:paraId="299B2C69" w14:textId="77777777" w:rsidR="009B012A" w:rsidRDefault="009B012A" w:rsidP="00B265F0">
            <w:pPr>
              <w:pStyle w:val="FormText"/>
              <w:spacing w:beforeLines="40" w:before="96" w:afterLines="40" w:after="96"/>
              <w:rPr>
                <w:rFonts w:cs="Arial"/>
                <w:spacing w:val="-2"/>
                <w:sz w:val="20"/>
              </w:rPr>
            </w:pPr>
          </w:p>
          <w:p w14:paraId="7BFD12D0" w14:textId="77777777" w:rsidR="009B012A" w:rsidRDefault="009B012A" w:rsidP="00B265F0">
            <w:pPr>
              <w:pStyle w:val="FormText"/>
              <w:spacing w:beforeLines="40" w:before="96" w:afterLines="40" w:after="96"/>
              <w:rPr>
                <w:rFonts w:cs="Arial"/>
                <w:spacing w:val="-2"/>
                <w:sz w:val="20"/>
              </w:rPr>
            </w:pPr>
          </w:p>
          <w:p w14:paraId="728B8033" w14:textId="77777777" w:rsidR="009B012A" w:rsidRDefault="009B012A" w:rsidP="00B265F0">
            <w:pPr>
              <w:pStyle w:val="FormText"/>
              <w:spacing w:beforeLines="40" w:before="96" w:afterLines="40" w:after="96"/>
              <w:rPr>
                <w:rFonts w:cs="Arial"/>
                <w:spacing w:val="-2"/>
                <w:sz w:val="20"/>
              </w:rPr>
            </w:pPr>
          </w:p>
          <w:p w14:paraId="1BF1C2B5" w14:textId="77777777" w:rsidR="009B012A" w:rsidRDefault="009B012A" w:rsidP="00B265F0">
            <w:pPr>
              <w:pStyle w:val="FormText"/>
              <w:spacing w:beforeLines="40" w:before="96" w:afterLines="40" w:after="96"/>
              <w:rPr>
                <w:rFonts w:cs="Arial"/>
                <w:spacing w:val="-2"/>
                <w:sz w:val="20"/>
              </w:rPr>
            </w:pPr>
          </w:p>
          <w:p w14:paraId="0C21CC90" w14:textId="77777777" w:rsidR="009B012A" w:rsidRDefault="009B012A" w:rsidP="00B265F0">
            <w:pPr>
              <w:pStyle w:val="FormText"/>
              <w:spacing w:beforeLines="40" w:before="96" w:afterLines="40" w:after="96"/>
              <w:rPr>
                <w:rFonts w:cs="Arial"/>
                <w:spacing w:val="-2"/>
                <w:sz w:val="20"/>
              </w:rPr>
            </w:pPr>
          </w:p>
          <w:p w14:paraId="208E3181" w14:textId="77777777" w:rsidR="009B012A" w:rsidRDefault="009B012A" w:rsidP="00B265F0">
            <w:pPr>
              <w:pStyle w:val="FormText"/>
              <w:spacing w:beforeLines="40" w:before="96" w:afterLines="40" w:after="96"/>
              <w:rPr>
                <w:rFonts w:cs="Arial"/>
                <w:spacing w:val="-2"/>
                <w:sz w:val="20"/>
              </w:rPr>
            </w:pPr>
          </w:p>
          <w:p w14:paraId="3A87B688" w14:textId="77777777" w:rsidR="009B012A" w:rsidRDefault="009B012A" w:rsidP="00B265F0">
            <w:pPr>
              <w:pStyle w:val="FormText"/>
              <w:spacing w:beforeLines="40" w:before="96" w:afterLines="40" w:after="96"/>
              <w:rPr>
                <w:rFonts w:cs="Arial"/>
                <w:spacing w:val="-2"/>
                <w:sz w:val="20"/>
              </w:rPr>
            </w:pPr>
          </w:p>
          <w:p w14:paraId="6FD18C1A" w14:textId="77777777" w:rsidR="009B012A" w:rsidRDefault="009B012A" w:rsidP="00B265F0">
            <w:pPr>
              <w:pStyle w:val="FormText"/>
              <w:spacing w:beforeLines="40" w:before="96" w:afterLines="40" w:after="96"/>
              <w:rPr>
                <w:rFonts w:cs="Arial"/>
                <w:spacing w:val="-2"/>
                <w:sz w:val="20"/>
              </w:rPr>
            </w:pPr>
          </w:p>
          <w:p w14:paraId="4EA315C3" w14:textId="77777777" w:rsidR="009B012A" w:rsidRDefault="009B012A" w:rsidP="00B265F0">
            <w:pPr>
              <w:pStyle w:val="FormText"/>
              <w:spacing w:beforeLines="40" w:before="96" w:afterLines="40" w:after="96"/>
              <w:rPr>
                <w:rFonts w:cs="Arial"/>
                <w:spacing w:val="-2"/>
                <w:sz w:val="20"/>
              </w:rPr>
            </w:pPr>
          </w:p>
          <w:p w14:paraId="5BF89693" w14:textId="77777777" w:rsidR="009B012A" w:rsidRDefault="009B012A" w:rsidP="00B265F0">
            <w:pPr>
              <w:pStyle w:val="FormText"/>
              <w:spacing w:beforeLines="40" w:before="96" w:afterLines="40" w:after="96"/>
              <w:rPr>
                <w:rFonts w:cs="Arial"/>
                <w:spacing w:val="-2"/>
                <w:sz w:val="20"/>
              </w:rPr>
            </w:pPr>
          </w:p>
          <w:p w14:paraId="2D098D8C" w14:textId="77777777" w:rsidR="009B012A" w:rsidRDefault="009B012A" w:rsidP="00B265F0">
            <w:pPr>
              <w:pStyle w:val="FormText"/>
              <w:spacing w:beforeLines="40" w:before="96" w:afterLines="40" w:after="96"/>
              <w:rPr>
                <w:rFonts w:cs="Arial"/>
                <w:spacing w:val="-2"/>
                <w:sz w:val="20"/>
              </w:rPr>
            </w:pPr>
          </w:p>
          <w:p w14:paraId="3E7247DA" w14:textId="77777777" w:rsidR="009B012A" w:rsidRDefault="009B012A" w:rsidP="00B265F0">
            <w:pPr>
              <w:pStyle w:val="FormText"/>
              <w:spacing w:beforeLines="40" w:before="96" w:afterLines="40" w:after="96"/>
              <w:rPr>
                <w:rFonts w:cs="Arial"/>
                <w:spacing w:val="-2"/>
                <w:sz w:val="20"/>
              </w:rPr>
            </w:pPr>
          </w:p>
          <w:p w14:paraId="46373248" w14:textId="77777777" w:rsidR="009B012A" w:rsidRDefault="009B012A" w:rsidP="00B265F0">
            <w:pPr>
              <w:pStyle w:val="FormText"/>
              <w:spacing w:beforeLines="40" w:before="96" w:afterLines="40" w:after="96"/>
              <w:rPr>
                <w:rFonts w:cs="Arial"/>
                <w:spacing w:val="-2"/>
                <w:sz w:val="20"/>
              </w:rPr>
            </w:pPr>
          </w:p>
          <w:p w14:paraId="3862229A" w14:textId="77777777" w:rsidR="009B012A" w:rsidRDefault="009B012A" w:rsidP="00B265F0">
            <w:pPr>
              <w:pStyle w:val="FormText"/>
              <w:spacing w:beforeLines="40" w:before="96" w:afterLines="40" w:after="96"/>
              <w:rPr>
                <w:rFonts w:cs="Arial"/>
                <w:spacing w:val="-2"/>
                <w:sz w:val="20"/>
              </w:rPr>
            </w:pPr>
          </w:p>
          <w:p w14:paraId="7CDE911E" w14:textId="77777777" w:rsidR="009B012A" w:rsidRDefault="009B012A" w:rsidP="00B265F0">
            <w:pPr>
              <w:pStyle w:val="FormText"/>
              <w:spacing w:beforeLines="40" w:before="96" w:afterLines="40" w:after="96"/>
              <w:rPr>
                <w:rFonts w:cs="Arial"/>
                <w:spacing w:val="-2"/>
                <w:sz w:val="20"/>
              </w:rPr>
            </w:pPr>
          </w:p>
          <w:p w14:paraId="35C6B946" w14:textId="77777777" w:rsidR="009B012A" w:rsidRDefault="009B012A" w:rsidP="00B265F0">
            <w:pPr>
              <w:pStyle w:val="FormText"/>
              <w:spacing w:beforeLines="40" w:before="96" w:afterLines="40" w:after="96"/>
              <w:rPr>
                <w:rFonts w:cs="Arial"/>
                <w:spacing w:val="-2"/>
                <w:sz w:val="20"/>
              </w:rPr>
            </w:pPr>
          </w:p>
          <w:p w14:paraId="3D43BD97" w14:textId="77777777" w:rsidR="009B012A" w:rsidRPr="00611D68" w:rsidRDefault="009B012A" w:rsidP="00B265F0">
            <w:pPr>
              <w:pStyle w:val="FormText"/>
              <w:spacing w:beforeLines="40" w:before="96" w:afterLines="40" w:after="96"/>
              <w:rPr>
                <w:rFonts w:cs="Arial"/>
                <w:spacing w:val="-2"/>
                <w:sz w:val="20"/>
              </w:rPr>
            </w:pPr>
          </w:p>
        </w:tc>
      </w:tr>
    </w:tbl>
    <w:p w14:paraId="5A4F7BCD" w14:textId="77777777" w:rsidR="00B34785" w:rsidRPr="006B5363" w:rsidRDefault="00FC5B95" w:rsidP="0008510A">
      <w:pPr>
        <w:pStyle w:val="Heading2"/>
      </w:pPr>
      <w:r>
        <w:lastRenderedPageBreak/>
        <w:t>R</w:t>
      </w:r>
      <w:r w:rsidR="00791995">
        <w:t>eferees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37"/>
        <w:gridCol w:w="1564"/>
        <w:gridCol w:w="1297"/>
        <w:gridCol w:w="2097"/>
        <w:gridCol w:w="3112"/>
        <w:gridCol w:w="1305"/>
      </w:tblGrid>
      <w:tr w:rsidR="00CB346E" w14:paraId="20489CE8" w14:textId="77777777" w:rsidTr="00CE3FE3">
        <w:trPr>
          <w:cantSplit/>
          <w:jc w:val="center"/>
        </w:trPr>
        <w:tc>
          <w:tcPr>
            <w:tcW w:w="454" w:type="pct"/>
            <w:tcBorders>
              <w:top w:val="single" w:sz="2" w:space="0" w:color="BFBFBF"/>
              <w:bottom w:val="single" w:sz="2" w:space="0" w:color="BFBFBF"/>
            </w:tcBorders>
            <w:shd w:val="clear" w:color="auto" w:fill="F2F2F2" w:themeFill="background1" w:themeFillShade="F2"/>
            <w:vAlign w:val="center"/>
          </w:tcPr>
          <w:p w14:paraId="364D4F19" w14:textId="6E0879C7" w:rsidR="00B34785" w:rsidRPr="003967E6" w:rsidRDefault="00B34785" w:rsidP="00B46568">
            <w:pPr>
              <w:pStyle w:val="Heading4"/>
              <w:numPr>
                <w:ilvl w:val="3"/>
                <w:numId w:val="32"/>
              </w:numPr>
            </w:pPr>
          </w:p>
        </w:tc>
        <w:tc>
          <w:tcPr>
            <w:tcW w:w="4546" w:type="pct"/>
            <w:gridSpan w:val="5"/>
            <w:tcBorders>
              <w:top w:val="single" w:sz="2" w:space="0" w:color="BFBFBF"/>
              <w:bottom w:val="single" w:sz="2" w:space="0" w:color="BFBFBF"/>
            </w:tcBorders>
            <w:shd w:val="clear" w:color="auto" w:fill="F2F2F2" w:themeFill="background1" w:themeFillShade="F2"/>
          </w:tcPr>
          <w:p w14:paraId="4EE053F0" w14:textId="73FA9412" w:rsidR="00B34785" w:rsidRDefault="00FC5B95" w:rsidP="00CE3FE3">
            <w:pPr>
              <w:keepNext/>
              <w:widowControl/>
              <w:spacing w:beforeLines="40" w:before="96" w:afterLines="40" w:after="96"/>
              <w:rPr>
                <w:b/>
              </w:rPr>
            </w:pPr>
            <w:r w:rsidRPr="00562A2A">
              <w:rPr>
                <w:b/>
              </w:rPr>
              <w:t xml:space="preserve">Provide </w:t>
            </w:r>
            <w:r>
              <w:rPr>
                <w:b/>
              </w:rPr>
              <w:t>details and referees for 3 completed contracts (listed abov</w:t>
            </w:r>
            <w:r w:rsidR="00237068">
              <w:rPr>
                <w:b/>
              </w:rPr>
              <w:t>e</w:t>
            </w:r>
            <w:r>
              <w:rPr>
                <w:b/>
              </w:rPr>
              <w:t xml:space="preserve">) that are most similar in nature, </w:t>
            </w:r>
            <w:r w:rsidR="009B012A">
              <w:rPr>
                <w:b/>
              </w:rPr>
              <w:t>scope,</w:t>
            </w:r>
            <w:r>
              <w:rPr>
                <w:b/>
              </w:rPr>
              <w:t xml:space="preserve"> and size to this project.</w:t>
            </w:r>
          </w:p>
          <w:p w14:paraId="0F010092" w14:textId="0C4D6534" w:rsidR="00B34785" w:rsidRDefault="00FC5B95" w:rsidP="00CE3FE3">
            <w:pPr>
              <w:keepNext/>
              <w:widowControl/>
              <w:spacing w:beforeLines="40" w:before="96" w:afterLines="40" w:after="96"/>
              <w:rPr>
                <w:b/>
              </w:rPr>
            </w:pPr>
            <w:r>
              <w:rPr>
                <w:b/>
              </w:rPr>
              <w:t xml:space="preserve">Provide </w:t>
            </w:r>
            <w:r w:rsidRPr="00331466">
              <w:rPr>
                <w:b/>
              </w:rPr>
              <w:t>copies of CPRs (Contractor Performance Reports)</w:t>
            </w:r>
            <w:r w:rsidR="007A67AB">
              <w:rPr>
                <w:b/>
              </w:rPr>
              <w:t xml:space="preserve">, </w:t>
            </w:r>
            <w:r w:rsidRPr="00562A2A">
              <w:rPr>
                <w:b/>
              </w:rPr>
              <w:t xml:space="preserve">copies of written references </w:t>
            </w:r>
            <w:r>
              <w:rPr>
                <w:b/>
              </w:rPr>
              <w:t>or contact details for referee statements.</w:t>
            </w:r>
          </w:p>
          <w:p w14:paraId="347FA779" w14:textId="77777777" w:rsidR="00B34785" w:rsidRPr="00F40A97" w:rsidRDefault="00FC5B95" w:rsidP="00CE3FE3">
            <w:pPr>
              <w:keepNext/>
              <w:widowControl/>
              <w:spacing w:beforeLines="40" w:before="96" w:afterLines="40" w:after="96"/>
              <w:rPr>
                <w:b/>
              </w:rPr>
            </w:pPr>
            <w:r w:rsidRPr="006375A5">
              <w:t>(</w:t>
            </w:r>
            <w:r w:rsidR="00C03BF4">
              <w:t>Respondents</w:t>
            </w:r>
            <w:r w:rsidRPr="00331466">
              <w:t xml:space="preserve"> are not required to</w:t>
            </w:r>
            <w:r>
              <w:t xml:space="preserve"> submit more than 3</w:t>
            </w:r>
            <w:r w:rsidRPr="00331466">
              <w:t xml:space="preserve">, nor are they required to </w:t>
            </w:r>
            <w:r>
              <w:t>submit a CPR, a reference and r</w:t>
            </w:r>
            <w:r w:rsidRPr="00331466">
              <w:t xml:space="preserve">eferee </w:t>
            </w:r>
            <w:r>
              <w:t xml:space="preserve">contact </w:t>
            </w:r>
            <w:r w:rsidRPr="00331466">
              <w:t>for the same project</w:t>
            </w:r>
            <w:r>
              <w:t>.</w:t>
            </w:r>
            <w:r w:rsidRPr="00331466">
              <w:t>)</w:t>
            </w:r>
          </w:p>
        </w:tc>
      </w:tr>
      <w:tr w:rsidR="00CB346E" w14:paraId="7109B036" w14:textId="77777777" w:rsidTr="00CE3FE3">
        <w:trPr>
          <w:cantSplit/>
          <w:trHeight w:val="457"/>
          <w:jc w:val="center"/>
        </w:trPr>
        <w:tc>
          <w:tcPr>
            <w:tcW w:w="1212" w:type="pct"/>
            <w:gridSpan w:val="2"/>
            <w:tcBorders>
              <w:top w:val="single" w:sz="2" w:space="0" w:color="BFBFBF"/>
              <w:bottom w:val="single" w:sz="2" w:space="0" w:color="BFBFBF"/>
            </w:tcBorders>
            <w:shd w:val="clear" w:color="auto" w:fill="F2F2F2" w:themeFill="background1" w:themeFillShade="F2"/>
            <w:vAlign w:val="center"/>
          </w:tcPr>
          <w:p w14:paraId="1CB842DB" w14:textId="77777777" w:rsidR="00B34785" w:rsidRPr="00AD330D" w:rsidRDefault="00FC5B95" w:rsidP="00CE3FE3">
            <w:pPr>
              <w:keepNext/>
              <w:widowControl/>
              <w:spacing w:beforeLines="40" w:before="96" w:afterLines="40" w:after="96"/>
              <w:jc w:val="center"/>
              <w:rPr>
                <w:b/>
                <w:sz w:val="20"/>
              </w:rPr>
            </w:pPr>
            <w:r w:rsidRPr="00AD330D">
              <w:rPr>
                <w:b/>
                <w:sz w:val="20"/>
              </w:rPr>
              <w:t xml:space="preserve">Contract </w:t>
            </w:r>
            <w:r>
              <w:rPr>
                <w:b/>
                <w:sz w:val="20"/>
              </w:rPr>
              <w:br/>
            </w:r>
            <w:r w:rsidRPr="00AD330D">
              <w:rPr>
                <w:b/>
                <w:sz w:val="20"/>
              </w:rPr>
              <w:t>Description</w:t>
            </w:r>
          </w:p>
        </w:tc>
        <w:tc>
          <w:tcPr>
            <w:tcW w:w="629" w:type="pct"/>
            <w:tcBorders>
              <w:top w:val="single" w:sz="2" w:space="0" w:color="BFBFBF"/>
              <w:bottom w:val="single" w:sz="2" w:space="0" w:color="BFBFBF"/>
            </w:tcBorders>
            <w:shd w:val="clear" w:color="auto" w:fill="F2F2F2" w:themeFill="background1" w:themeFillShade="F2"/>
            <w:vAlign w:val="center"/>
          </w:tcPr>
          <w:p w14:paraId="63E9857A" w14:textId="77777777" w:rsidR="00B34785" w:rsidRPr="00AD330D" w:rsidRDefault="00FC5B95" w:rsidP="00CE3FE3">
            <w:pPr>
              <w:keepNext/>
              <w:widowControl/>
              <w:spacing w:beforeLines="40" w:before="96" w:afterLines="40" w:after="96"/>
              <w:rPr>
                <w:b/>
                <w:sz w:val="20"/>
              </w:rPr>
            </w:pPr>
            <w:r w:rsidRPr="00AD330D">
              <w:rPr>
                <w:b/>
                <w:sz w:val="20"/>
              </w:rPr>
              <w:t>Contract Value $</w:t>
            </w:r>
          </w:p>
        </w:tc>
        <w:tc>
          <w:tcPr>
            <w:tcW w:w="2526" w:type="pct"/>
            <w:gridSpan w:val="2"/>
            <w:tcBorders>
              <w:top w:val="single" w:sz="2" w:space="0" w:color="BFBFBF"/>
            </w:tcBorders>
            <w:shd w:val="clear" w:color="auto" w:fill="F2F2F2" w:themeFill="background1" w:themeFillShade="F2"/>
            <w:vAlign w:val="center"/>
          </w:tcPr>
          <w:p w14:paraId="10B282D3" w14:textId="77777777" w:rsidR="00B34785" w:rsidRPr="00AD330D" w:rsidRDefault="00FC5B95" w:rsidP="00CE3FE3">
            <w:pPr>
              <w:keepNext/>
              <w:widowControl/>
              <w:spacing w:beforeLines="40" w:before="96" w:afterLines="40" w:after="96"/>
              <w:jc w:val="center"/>
              <w:rPr>
                <w:b/>
                <w:sz w:val="20"/>
              </w:rPr>
            </w:pPr>
            <w:r>
              <w:rPr>
                <w:b/>
                <w:sz w:val="20"/>
              </w:rPr>
              <w:t>Referee Contact</w:t>
            </w:r>
          </w:p>
        </w:tc>
        <w:tc>
          <w:tcPr>
            <w:tcW w:w="633" w:type="pct"/>
            <w:tcBorders>
              <w:top w:val="single" w:sz="2" w:space="0" w:color="BFBFBF"/>
            </w:tcBorders>
            <w:shd w:val="clear" w:color="auto" w:fill="F2F2F2" w:themeFill="background1" w:themeFillShade="F2"/>
            <w:vAlign w:val="center"/>
          </w:tcPr>
          <w:p w14:paraId="2B51828A" w14:textId="77777777" w:rsidR="00B34785" w:rsidRPr="00AD330D" w:rsidRDefault="00FC5B95" w:rsidP="00CE3FE3">
            <w:pPr>
              <w:keepNext/>
              <w:widowControl/>
              <w:spacing w:beforeLines="40" w:before="96" w:afterLines="40" w:after="96"/>
              <w:rPr>
                <w:b/>
                <w:sz w:val="20"/>
              </w:rPr>
            </w:pPr>
            <w:r w:rsidRPr="00AD330D">
              <w:rPr>
                <w:rFonts w:cs="Arial"/>
                <w:b/>
                <w:sz w:val="20"/>
              </w:rPr>
              <w:t>Reference</w:t>
            </w:r>
            <w:r>
              <w:rPr>
                <w:rFonts w:cs="Arial"/>
                <w:b/>
                <w:sz w:val="20"/>
              </w:rPr>
              <w:t xml:space="preserve"> or CPR</w:t>
            </w:r>
            <w:r w:rsidRPr="00AD330D">
              <w:rPr>
                <w:rFonts w:cs="Arial"/>
                <w:b/>
                <w:sz w:val="20"/>
              </w:rPr>
              <w:t xml:space="preserve"> </w:t>
            </w:r>
            <w:r>
              <w:rPr>
                <w:rFonts w:cs="Arial"/>
                <w:b/>
                <w:sz w:val="20"/>
              </w:rPr>
              <w:t xml:space="preserve">is </w:t>
            </w:r>
            <w:r w:rsidRPr="00AD330D">
              <w:rPr>
                <w:rFonts w:cs="Arial"/>
                <w:b/>
                <w:sz w:val="20"/>
              </w:rPr>
              <w:t>Attached</w:t>
            </w:r>
          </w:p>
        </w:tc>
      </w:tr>
      <w:tr w:rsidR="00CB346E" w14:paraId="6A293C53" w14:textId="77777777" w:rsidTr="00CE3FE3">
        <w:trPr>
          <w:cantSplit/>
          <w:trHeight w:val="316"/>
          <w:jc w:val="center"/>
        </w:trPr>
        <w:tc>
          <w:tcPr>
            <w:tcW w:w="1212" w:type="pct"/>
            <w:gridSpan w:val="2"/>
            <w:vMerge w:val="restart"/>
            <w:tcBorders>
              <w:top w:val="single" w:sz="2" w:space="0" w:color="BFBFBF"/>
            </w:tcBorders>
          </w:tcPr>
          <w:p w14:paraId="1BB9FDC8" w14:textId="77777777" w:rsidR="00B34785" w:rsidRPr="00AD330D" w:rsidRDefault="00B34785" w:rsidP="00CE3FE3">
            <w:pPr>
              <w:rPr>
                <w:rFonts w:cs="Arial"/>
                <w:sz w:val="20"/>
              </w:rPr>
            </w:pPr>
          </w:p>
        </w:tc>
        <w:tc>
          <w:tcPr>
            <w:tcW w:w="629" w:type="pct"/>
            <w:vMerge w:val="restart"/>
            <w:tcBorders>
              <w:top w:val="single" w:sz="2" w:space="0" w:color="BFBFBF"/>
            </w:tcBorders>
          </w:tcPr>
          <w:p w14:paraId="4949A65E" w14:textId="77777777" w:rsidR="00B34785" w:rsidRPr="00AD330D"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29802D48" w14:textId="77777777" w:rsidR="00B34785" w:rsidRPr="00331466" w:rsidRDefault="00FC5B95" w:rsidP="00CE3FE3">
            <w:pPr>
              <w:jc w:val="right"/>
              <w:rPr>
                <w:b/>
                <w:sz w:val="20"/>
              </w:rPr>
            </w:pPr>
            <w:r w:rsidRPr="00331466">
              <w:rPr>
                <w:rFonts w:cs="Arial"/>
                <w:b/>
                <w:sz w:val="20"/>
              </w:rPr>
              <w:t>Contact Person:</w:t>
            </w:r>
          </w:p>
        </w:tc>
        <w:tc>
          <w:tcPr>
            <w:tcW w:w="1509" w:type="pct"/>
            <w:tcBorders>
              <w:top w:val="single" w:sz="2" w:space="0" w:color="BFBFBF"/>
              <w:bottom w:val="single" w:sz="2" w:space="0" w:color="BFBFBF"/>
            </w:tcBorders>
          </w:tcPr>
          <w:p w14:paraId="3555E16C" w14:textId="77777777" w:rsidR="00B34785" w:rsidRPr="00AD330D" w:rsidRDefault="00B34785" w:rsidP="00CE3FE3">
            <w:pPr>
              <w:rPr>
                <w:sz w:val="20"/>
              </w:rPr>
            </w:pPr>
          </w:p>
        </w:tc>
        <w:tc>
          <w:tcPr>
            <w:tcW w:w="633" w:type="pct"/>
            <w:vMerge w:val="restart"/>
            <w:tcBorders>
              <w:top w:val="single" w:sz="2" w:space="0" w:color="BFBFBF"/>
            </w:tcBorders>
          </w:tcPr>
          <w:p w14:paraId="3AB5C3E7" w14:textId="77777777" w:rsidR="00B34785" w:rsidRPr="00AD330D" w:rsidRDefault="00FC5B95" w:rsidP="00CE3FE3">
            <w:pPr>
              <w:jc w:val="center"/>
              <w:rPr>
                <w:sz w:val="20"/>
              </w:rPr>
            </w:pPr>
            <w:r w:rsidRPr="00AD330D">
              <w:rPr>
                <w:sz w:val="20"/>
              </w:rPr>
              <w:t>Yes</w:t>
            </w:r>
            <w:r>
              <w:rPr>
                <w:sz w:val="20"/>
              </w:rPr>
              <w:t xml:space="preserve"> </w:t>
            </w:r>
            <w:r w:rsidRPr="00AD330D">
              <w:rPr>
                <w:sz w:val="20"/>
              </w:rPr>
              <w:t>/</w:t>
            </w:r>
            <w:r>
              <w:rPr>
                <w:sz w:val="20"/>
              </w:rPr>
              <w:t xml:space="preserve"> </w:t>
            </w:r>
            <w:r w:rsidRPr="00AD330D">
              <w:rPr>
                <w:sz w:val="20"/>
              </w:rPr>
              <w:t>No</w:t>
            </w:r>
          </w:p>
        </w:tc>
      </w:tr>
      <w:tr w:rsidR="00CB346E" w14:paraId="56B2B332" w14:textId="77777777" w:rsidTr="00CE3FE3">
        <w:trPr>
          <w:cantSplit/>
          <w:trHeight w:val="364"/>
          <w:jc w:val="center"/>
        </w:trPr>
        <w:tc>
          <w:tcPr>
            <w:tcW w:w="1212" w:type="pct"/>
            <w:gridSpan w:val="2"/>
            <w:vMerge/>
          </w:tcPr>
          <w:p w14:paraId="4AFC19F6" w14:textId="77777777" w:rsidR="00B34785" w:rsidRPr="00AD330D" w:rsidRDefault="00B34785" w:rsidP="00CE3FE3">
            <w:pPr>
              <w:rPr>
                <w:rFonts w:cs="Arial"/>
                <w:sz w:val="20"/>
              </w:rPr>
            </w:pPr>
          </w:p>
        </w:tc>
        <w:tc>
          <w:tcPr>
            <w:tcW w:w="629" w:type="pct"/>
            <w:vMerge/>
          </w:tcPr>
          <w:p w14:paraId="447CDC17" w14:textId="77777777" w:rsidR="00B34785" w:rsidRPr="00AD330D"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05144383" w14:textId="77777777" w:rsidR="00B34785" w:rsidRPr="00331466" w:rsidRDefault="00FC5B95" w:rsidP="00CE3FE3">
            <w:pPr>
              <w:jc w:val="right"/>
              <w:rPr>
                <w:b/>
                <w:sz w:val="20"/>
              </w:rPr>
            </w:pPr>
            <w:r w:rsidRPr="00331466">
              <w:rPr>
                <w:b/>
                <w:sz w:val="20"/>
              </w:rPr>
              <w:t>Company Name:</w:t>
            </w:r>
          </w:p>
        </w:tc>
        <w:tc>
          <w:tcPr>
            <w:tcW w:w="1509" w:type="pct"/>
            <w:tcBorders>
              <w:top w:val="single" w:sz="2" w:space="0" w:color="BFBFBF"/>
              <w:bottom w:val="single" w:sz="2" w:space="0" w:color="BFBFBF"/>
            </w:tcBorders>
          </w:tcPr>
          <w:p w14:paraId="756EB44E" w14:textId="77777777" w:rsidR="00B34785" w:rsidRPr="00AD330D" w:rsidRDefault="00B34785" w:rsidP="00CE3FE3">
            <w:pPr>
              <w:rPr>
                <w:sz w:val="20"/>
              </w:rPr>
            </w:pPr>
          </w:p>
        </w:tc>
        <w:tc>
          <w:tcPr>
            <w:tcW w:w="633" w:type="pct"/>
            <w:vMerge/>
          </w:tcPr>
          <w:p w14:paraId="33080B9F" w14:textId="77777777" w:rsidR="00B34785" w:rsidRPr="00AD330D" w:rsidRDefault="00B34785" w:rsidP="00CE3FE3">
            <w:pPr>
              <w:jc w:val="center"/>
              <w:rPr>
                <w:sz w:val="20"/>
              </w:rPr>
            </w:pPr>
          </w:p>
        </w:tc>
      </w:tr>
      <w:tr w:rsidR="00CB346E" w14:paraId="0619892D" w14:textId="77777777" w:rsidTr="00CE3FE3">
        <w:trPr>
          <w:cantSplit/>
          <w:trHeight w:val="257"/>
          <w:jc w:val="center"/>
        </w:trPr>
        <w:tc>
          <w:tcPr>
            <w:tcW w:w="1212" w:type="pct"/>
            <w:gridSpan w:val="2"/>
            <w:vMerge/>
          </w:tcPr>
          <w:p w14:paraId="2091563D" w14:textId="77777777" w:rsidR="00B34785" w:rsidRPr="00AD330D" w:rsidRDefault="00B34785" w:rsidP="00CE3FE3">
            <w:pPr>
              <w:rPr>
                <w:rFonts w:cs="Arial"/>
                <w:sz w:val="20"/>
              </w:rPr>
            </w:pPr>
          </w:p>
        </w:tc>
        <w:tc>
          <w:tcPr>
            <w:tcW w:w="629" w:type="pct"/>
            <w:vMerge/>
          </w:tcPr>
          <w:p w14:paraId="02A62A2C" w14:textId="77777777" w:rsidR="00B34785" w:rsidRPr="00AD330D"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3BAC7C74" w14:textId="77777777" w:rsidR="00B34785" w:rsidRPr="00331466" w:rsidRDefault="00FC5B95" w:rsidP="00CE3FE3">
            <w:pPr>
              <w:jc w:val="right"/>
              <w:rPr>
                <w:b/>
                <w:sz w:val="20"/>
              </w:rPr>
            </w:pPr>
            <w:r w:rsidRPr="00331466">
              <w:rPr>
                <w:rFonts w:cs="Arial"/>
                <w:b/>
                <w:sz w:val="20"/>
              </w:rPr>
              <w:t>Phone No:</w:t>
            </w:r>
          </w:p>
        </w:tc>
        <w:tc>
          <w:tcPr>
            <w:tcW w:w="1509" w:type="pct"/>
            <w:tcBorders>
              <w:top w:val="single" w:sz="2" w:space="0" w:color="BFBFBF"/>
              <w:bottom w:val="single" w:sz="2" w:space="0" w:color="BFBFBF"/>
            </w:tcBorders>
          </w:tcPr>
          <w:p w14:paraId="632F36E6" w14:textId="77777777" w:rsidR="00B34785" w:rsidRPr="00AD330D" w:rsidRDefault="00B34785" w:rsidP="00CE3FE3">
            <w:pPr>
              <w:rPr>
                <w:sz w:val="20"/>
              </w:rPr>
            </w:pPr>
          </w:p>
        </w:tc>
        <w:tc>
          <w:tcPr>
            <w:tcW w:w="633" w:type="pct"/>
            <w:vMerge/>
          </w:tcPr>
          <w:p w14:paraId="2559EE59" w14:textId="77777777" w:rsidR="00B34785" w:rsidRPr="00AD330D" w:rsidRDefault="00B34785" w:rsidP="00CE3FE3">
            <w:pPr>
              <w:jc w:val="center"/>
              <w:rPr>
                <w:sz w:val="20"/>
              </w:rPr>
            </w:pPr>
          </w:p>
        </w:tc>
      </w:tr>
      <w:tr w:rsidR="00CB346E" w14:paraId="6FD586C4" w14:textId="77777777" w:rsidTr="00CE3FE3">
        <w:trPr>
          <w:cantSplit/>
          <w:trHeight w:val="318"/>
          <w:jc w:val="center"/>
        </w:trPr>
        <w:tc>
          <w:tcPr>
            <w:tcW w:w="1212" w:type="pct"/>
            <w:gridSpan w:val="2"/>
            <w:vMerge/>
            <w:tcBorders>
              <w:bottom w:val="single" w:sz="2" w:space="0" w:color="BFBFBF"/>
            </w:tcBorders>
          </w:tcPr>
          <w:p w14:paraId="1CB049B5" w14:textId="77777777" w:rsidR="00B34785" w:rsidRPr="00AD330D" w:rsidRDefault="00B34785" w:rsidP="00CE3FE3">
            <w:pPr>
              <w:rPr>
                <w:rFonts w:cs="Arial"/>
                <w:sz w:val="20"/>
              </w:rPr>
            </w:pPr>
          </w:p>
        </w:tc>
        <w:tc>
          <w:tcPr>
            <w:tcW w:w="629" w:type="pct"/>
            <w:vMerge/>
            <w:tcBorders>
              <w:bottom w:val="single" w:sz="2" w:space="0" w:color="BFBFBF"/>
            </w:tcBorders>
          </w:tcPr>
          <w:p w14:paraId="32086DBC" w14:textId="77777777" w:rsidR="00B34785" w:rsidRPr="00AD330D"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08669BFE" w14:textId="77777777" w:rsidR="00B34785" w:rsidRPr="00331466" w:rsidRDefault="00FC5B95" w:rsidP="00CE3FE3">
            <w:pPr>
              <w:jc w:val="right"/>
              <w:rPr>
                <w:b/>
                <w:sz w:val="20"/>
              </w:rPr>
            </w:pPr>
            <w:r w:rsidRPr="00562A2A">
              <w:rPr>
                <w:rFonts w:cs="Arial"/>
                <w:b/>
                <w:sz w:val="20"/>
              </w:rPr>
              <w:t>Email Address</w:t>
            </w:r>
            <w:r w:rsidRPr="00331466">
              <w:rPr>
                <w:rFonts w:cs="Arial"/>
                <w:b/>
                <w:sz w:val="20"/>
              </w:rPr>
              <w:t>:</w:t>
            </w:r>
          </w:p>
        </w:tc>
        <w:tc>
          <w:tcPr>
            <w:tcW w:w="1509" w:type="pct"/>
            <w:tcBorders>
              <w:top w:val="single" w:sz="2" w:space="0" w:color="BFBFBF"/>
              <w:bottom w:val="single" w:sz="2" w:space="0" w:color="BFBFBF"/>
            </w:tcBorders>
          </w:tcPr>
          <w:p w14:paraId="637B18D1" w14:textId="77777777" w:rsidR="00B34785" w:rsidRPr="00AD330D" w:rsidRDefault="00B34785" w:rsidP="00CE3FE3">
            <w:pPr>
              <w:rPr>
                <w:sz w:val="20"/>
              </w:rPr>
            </w:pPr>
          </w:p>
        </w:tc>
        <w:tc>
          <w:tcPr>
            <w:tcW w:w="633" w:type="pct"/>
            <w:vMerge/>
            <w:tcBorders>
              <w:bottom w:val="single" w:sz="2" w:space="0" w:color="BFBFBF"/>
            </w:tcBorders>
          </w:tcPr>
          <w:p w14:paraId="0473F6F3" w14:textId="77777777" w:rsidR="00B34785" w:rsidRPr="00AD330D" w:rsidRDefault="00B34785" w:rsidP="00CE3FE3">
            <w:pPr>
              <w:jc w:val="center"/>
              <w:rPr>
                <w:sz w:val="20"/>
              </w:rPr>
            </w:pPr>
          </w:p>
        </w:tc>
      </w:tr>
      <w:tr w:rsidR="00CB346E" w14:paraId="5A556C72" w14:textId="77777777" w:rsidTr="00CE3FE3">
        <w:trPr>
          <w:cantSplit/>
          <w:trHeight w:val="316"/>
          <w:jc w:val="center"/>
        </w:trPr>
        <w:tc>
          <w:tcPr>
            <w:tcW w:w="1212" w:type="pct"/>
            <w:gridSpan w:val="2"/>
            <w:vMerge w:val="restart"/>
            <w:tcBorders>
              <w:top w:val="single" w:sz="2" w:space="0" w:color="BFBFBF"/>
            </w:tcBorders>
          </w:tcPr>
          <w:p w14:paraId="6D9FF9C6" w14:textId="77777777" w:rsidR="00B34785" w:rsidRPr="00892671" w:rsidRDefault="00B34785" w:rsidP="00CE3FE3">
            <w:pPr>
              <w:rPr>
                <w:rFonts w:cs="Arial"/>
                <w:sz w:val="20"/>
              </w:rPr>
            </w:pPr>
          </w:p>
        </w:tc>
        <w:tc>
          <w:tcPr>
            <w:tcW w:w="629" w:type="pct"/>
            <w:vMerge w:val="restart"/>
            <w:tcBorders>
              <w:top w:val="single" w:sz="2" w:space="0" w:color="BFBFBF"/>
            </w:tcBorders>
          </w:tcPr>
          <w:p w14:paraId="2D3E026A"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3EEF5C1F" w14:textId="77777777" w:rsidR="00B34785" w:rsidRPr="00331466" w:rsidRDefault="00FC5B95" w:rsidP="00CE3FE3">
            <w:pPr>
              <w:jc w:val="right"/>
              <w:rPr>
                <w:b/>
                <w:sz w:val="20"/>
              </w:rPr>
            </w:pPr>
            <w:r w:rsidRPr="00331466">
              <w:rPr>
                <w:rFonts w:cs="Arial"/>
                <w:b/>
                <w:sz w:val="20"/>
              </w:rPr>
              <w:t>Contact Person:</w:t>
            </w:r>
          </w:p>
        </w:tc>
        <w:tc>
          <w:tcPr>
            <w:tcW w:w="1509" w:type="pct"/>
            <w:tcBorders>
              <w:top w:val="single" w:sz="2" w:space="0" w:color="BFBFBF"/>
              <w:bottom w:val="single" w:sz="2" w:space="0" w:color="BFBFBF"/>
            </w:tcBorders>
          </w:tcPr>
          <w:p w14:paraId="7FADF344" w14:textId="77777777" w:rsidR="00B34785" w:rsidRPr="00892671" w:rsidRDefault="00B34785" w:rsidP="00CE3FE3">
            <w:pPr>
              <w:rPr>
                <w:sz w:val="20"/>
              </w:rPr>
            </w:pPr>
          </w:p>
        </w:tc>
        <w:tc>
          <w:tcPr>
            <w:tcW w:w="633" w:type="pct"/>
            <w:vMerge w:val="restart"/>
            <w:tcBorders>
              <w:top w:val="single" w:sz="2" w:space="0" w:color="BFBFBF"/>
            </w:tcBorders>
          </w:tcPr>
          <w:p w14:paraId="4F5A6805" w14:textId="77777777" w:rsidR="00B34785" w:rsidRPr="00892671" w:rsidRDefault="00FC5B95" w:rsidP="00CE3FE3">
            <w:pPr>
              <w:jc w:val="center"/>
              <w:rPr>
                <w:sz w:val="20"/>
              </w:rPr>
            </w:pPr>
            <w:r w:rsidRPr="00892671">
              <w:rPr>
                <w:sz w:val="20"/>
              </w:rPr>
              <w:t>Yes</w:t>
            </w:r>
            <w:r>
              <w:rPr>
                <w:sz w:val="20"/>
              </w:rPr>
              <w:t xml:space="preserve"> </w:t>
            </w:r>
            <w:r w:rsidRPr="00892671">
              <w:rPr>
                <w:sz w:val="20"/>
              </w:rPr>
              <w:t>/</w:t>
            </w:r>
            <w:r>
              <w:rPr>
                <w:sz w:val="20"/>
              </w:rPr>
              <w:t xml:space="preserve"> </w:t>
            </w:r>
            <w:r w:rsidRPr="00892671">
              <w:rPr>
                <w:sz w:val="20"/>
              </w:rPr>
              <w:t>No</w:t>
            </w:r>
          </w:p>
        </w:tc>
      </w:tr>
      <w:tr w:rsidR="00CB346E" w14:paraId="357627E5" w14:textId="77777777" w:rsidTr="00CE3FE3">
        <w:trPr>
          <w:cantSplit/>
          <w:trHeight w:val="364"/>
          <w:jc w:val="center"/>
        </w:trPr>
        <w:tc>
          <w:tcPr>
            <w:tcW w:w="1212" w:type="pct"/>
            <w:gridSpan w:val="2"/>
            <w:vMerge/>
          </w:tcPr>
          <w:p w14:paraId="1A2E2915" w14:textId="77777777" w:rsidR="00B34785" w:rsidRPr="00892671" w:rsidRDefault="00B34785" w:rsidP="00CE3FE3">
            <w:pPr>
              <w:rPr>
                <w:rFonts w:cs="Arial"/>
                <w:sz w:val="20"/>
              </w:rPr>
            </w:pPr>
          </w:p>
        </w:tc>
        <w:tc>
          <w:tcPr>
            <w:tcW w:w="629" w:type="pct"/>
            <w:vMerge/>
          </w:tcPr>
          <w:p w14:paraId="77EAD208"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06888115" w14:textId="77777777" w:rsidR="00B34785" w:rsidRPr="00331466" w:rsidRDefault="00FC5B95" w:rsidP="00CE3FE3">
            <w:pPr>
              <w:jc w:val="right"/>
              <w:rPr>
                <w:b/>
                <w:sz w:val="20"/>
              </w:rPr>
            </w:pPr>
            <w:r w:rsidRPr="00331466">
              <w:rPr>
                <w:b/>
                <w:sz w:val="20"/>
              </w:rPr>
              <w:t>Company Name:</w:t>
            </w:r>
          </w:p>
        </w:tc>
        <w:tc>
          <w:tcPr>
            <w:tcW w:w="1509" w:type="pct"/>
            <w:tcBorders>
              <w:top w:val="single" w:sz="2" w:space="0" w:color="BFBFBF"/>
              <w:bottom w:val="single" w:sz="2" w:space="0" w:color="BFBFBF"/>
            </w:tcBorders>
          </w:tcPr>
          <w:p w14:paraId="3DCCC5FD" w14:textId="77777777" w:rsidR="00B34785" w:rsidRPr="00892671" w:rsidRDefault="00B34785" w:rsidP="00CE3FE3">
            <w:pPr>
              <w:rPr>
                <w:sz w:val="20"/>
              </w:rPr>
            </w:pPr>
          </w:p>
        </w:tc>
        <w:tc>
          <w:tcPr>
            <w:tcW w:w="633" w:type="pct"/>
            <w:vMerge/>
          </w:tcPr>
          <w:p w14:paraId="73D4600F" w14:textId="77777777" w:rsidR="00B34785" w:rsidRPr="00892671" w:rsidRDefault="00B34785" w:rsidP="00CE3FE3">
            <w:pPr>
              <w:jc w:val="center"/>
              <w:rPr>
                <w:sz w:val="20"/>
              </w:rPr>
            </w:pPr>
          </w:p>
        </w:tc>
      </w:tr>
      <w:tr w:rsidR="00CB346E" w14:paraId="0F2D6332" w14:textId="77777777" w:rsidTr="00CE3FE3">
        <w:trPr>
          <w:cantSplit/>
          <w:trHeight w:val="257"/>
          <w:jc w:val="center"/>
        </w:trPr>
        <w:tc>
          <w:tcPr>
            <w:tcW w:w="1212" w:type="pct"/>
            <w:gridSpan w:val="2"/>
            <w:vMerge/>
          </w:tcPr>
          <w:p w14:paraId="10E54D31" w14:textId="77777777" w:rsidR="00B34785" w:rsidRPr="00892671" w:rsidRDefault="00B34785" w:rsidP="00CE3FE3">
            <w:pPr>
              <w:rPr>
                <w:rFonts w:cs="Arial"/>
                <w:sz w:val="20"/>
              </w:rPr>
            </w:pPr>
          </w:p>
        </w:tc>
        <w:tc>
          <w:tcPr>
            <w:tcW w:w="629" w:type="pct"/>
            <w:vMerge/>
          </w:tcPr>
          <w:p w14:paraId="47CF11D7"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6DEC320E" w14:textId="77777777" w:rsidR="00B34785" w:rsidRPr="00331466" w:rsidRDefault="00FC5B95" w:rsidP="00CE3FE3">
            <w:pPr>
              <w:jc w:val="right"/>
              <w:rPr>
                <w:b/>
                <w:sz w:val="20"/>
              </w:rPr>
            </w:pPr>
            <w:r w:rsidRPr="00331466">
              <w:rPr>
                <w:rFonts w:cs="Arial"/>
                <w:b/>
                <w:sz w:val="20"/>
              </w:rPr>
              <w:t>Phone No:</w:t>
            </w:r>
          </w:p>
        </w:tc>
        <w:tc>
          <w:tcPr>
            <w:tcW w:w="1509" w:type="pct"/>
            <w:tcBorders>
              <w:top w:val="single" w:sz="2" w:space="0" w:color="BFBFBF"/>
              <w:bottom w:val="single" w:sz="2" w:space="0" w:color="BFBFBF"/>
            </w:tcBorders>
          </w:tcPr>
          <w:p w14:paraId="194931D5" w14:textId="77777777" w:rsidR="00B34785" w:rsidRPr="00892671" w:rsidRDefault="00B34785" w:rsidP="00CE3FE3">
            <w:pPr>
              <w:rPr>
                <w:sz w:val="20"/>
              </w:rPr>
            </w:pPr>
          </w:p>
        </w:tc>
        <w:tc>
          <w:tcPr>
            <w:tcW w:w="633" w:type="pct"/>
            <w:vMerge/>
          </w:tcPr>
          <w:p w14:paraId="28097DD7" w14:textId="77777777" w:rsidR="00B34785" w:rsidRPr="00892671" w:rsidRDefault="00B34785" w:rsidP="00CE3FE3">
            <w:pPr>
              <w:jc w:val="center"/>
              <w:rPr>
                <w:sz w:val="20"/>
              </w:rPr>
            </w:pPr>
          </w:p>
        </w:tc>
      </w:tr>
      <w:tr w:rsidR="00CB346E" w14:paraId="6A30B8EA" w14:textId="77777777" w:rsidTr="00CE3FE3">
        <w:trPr>
          <w:cantSplit/>
          <w:trHeight w:val="318"/>
          <w:jc w:val="center"/>
        </w:trPr>
        <w:tc>
          <w:tcPr>
            <w:tcW w:w="1212" w:type="pct"/>
            <w:gridSpan w:val="2"/>
            <w:vMerge/>
            <w:tcBorders>
              <w:bottom w:val="single" w:sz="2" w:space="0" w:color="BFBFBF"/>
            </w:tcBorders>
          </w:tcPr>
          <w:p w14:paraId="5B433095" w14:textId="77777777" w:rsidR="00B34785" w:rsidRPr="00892671" w:rsidRDefault="00B34785" w:rsidP="00CE3FE3">
            <w:pPr>
              <w:rPr>
                <w:rFonts w:cs="Arial"/>
                <w:sz w:val="20"/>
              </w:rPr>
            </w:pPr>
          </w:p>
        </w:tc>
        <w:tc>
          <w:tcPr>
            <w:tcW w:w="629" w:type="pct"/>
            <w:vMerge/>
            <w:tcBorders>
              <w:bottom w:val="single" w:sz="2" w:space="0" w:color="BFBFBF"/>
            </w:tcBorders>
          </w:tcPr>
          <w:p w14:paraId="3BAB9F8B"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4214620D" w14:textId="77777777" w:rsidR="00B34785" w:rsidRPr="00562A2A" w:rsidRDefault="00FC5B95" w:rsidP="00CE3FE3">
            <w:pPr>
              <w:jc w:val="right"/>
              <w:rPr>
                <w:b/>
                <w:sz w:val="20"/>
              </w:rPr>
            </w:pPr>
            <w:r w:rsidRPr="00562A2A">
              <w:rPr>
                <w:rFonts w:cs="Arial"/>
                <w:b/>
                <w:sz w:val="20"/>
              </w:rPr>
              <w:t>Email Address:</w:t>
            </w:r>
          </w:p>
        </w:tc>
        <w:tc>
          <w:tcPr>
            <w:tcW w:w="1509" w:type="pct"/>
            <w:tcBorders>
              <w:top w:val="single" w:sz="2" w:space="0" w:color="BFBFBF"/>
              <w:bottom w:val="single" w:sz="2" w:space="0" w:color="BFBFBF"/>
            </w:tcBorders>
          </w:tcPr>
          <w:p w14:paraId="23025C4C" w14:textId="77777777" w:rsidR="00B34785" w:rsidRPr="00892671" w:rsidRDefault="00B34785" w:rsidP="00CE3FE3">
            <w:pPr>
              <w:rPr>
                <w:sz w:val="20"/>
              </w:rPr>
            </w:pPr>
          </w:p>
        </w:tc>
        <w:tc>
          <w:tcPr>
            <w:tcW w:w="633" w:type="pct"/>
            <w:vMerge/>
            <w:tcBorders>
              <w:bottom w:val="single" w:sz="2" w:space="0" w:color="BFBFBF"/>
            </w:tcBorders>
          </w:tcPr>
          <w:p w14:paraId="2C9BA5B4" w14:textId="77777777" w:rsidR="00B34785" w:rsidRPr="00892671" w:rsidRDefault="00B34785" w:rsidP="00CE3FE3">
            <w:pPr>
              <w:jc w:val="center"/>
              <w:rPr>
                <w:sz w:val="20"/>
              </w:rPr>
            </w:pPr>
          </w:p>
        </w:tc>
      </w:tr>
      <w:tr w:rsidR="00CB346E" w14:paraId="076FCAB0" w14:textId="77777777" w:rsidTr="00CE3FE3">
        <w:trPr>
          <w:cantSplit/>
          <w:trHeight w:val="316"/>
          <w:jc w:val="center"/>
        </w:trPr>
        <w:tc>
          <w:tcPr>
            <w:tcW w:w="1212" w:type="pct"/>
            <w:gridSpan w:val="2"/>
            <w:vMerge w:val="restart"/>
            <w:tcBorders>
              <w:top w:val="single" w:sz="2" w:space="0" w:color="BFBFBF"/>
            </w:tcBorders>
          </w:tcPr>
          <w:p w14:paraId="6A32D0A2" w14:textId="77777777" w:rsidR="00B34785" w:rsidRPr="00892671" w:rsidRDefault="00B34785" w:rsidP="00CE3FE3">
            <w:pPr>
              <w:rPr>
                <w:rFonts w:cs="Arial"/>
                <w:sz w:val="20"/>
              </w:rPr>
            </w:pPr>
          </w:p>
        </w:tc>
        <w:tc>
          <w:tcPr>
            <w:tcW w:w="629" w:type="pct"/>
            <w:vMerge w:val="restart"/>
            <w:tcBorders>
              <w:top w:val="single" w:sz="2" w:space="0" w:color="BFBFBF"/>
            </w:tcBorders>
          </w:tcPr>
          <w:p w14:paraId="3A7AB8B5" w14:textId="77777777" w:rsidR="00B34785" w:rsidRPr="00892671" w:rsidRDefault="00B34785" w:rsidP="00CE3FE3">
            <w:pPr>
              <w:rPr>
                <w:rFonts w:cs="Arial"/>
                <w:sz w:val="20"/>
              </w:rPr>
            </w:pPr>
          </w:p>
        </w:tc>
        <w:tc>
          <w:tcPr>
            <w:tcW w:w="1017" w:type="pct"/>
            <w:tcBorders>
              <w:top w:val="single" w:sz="2" w:space="0" w:color="BFBFBF"/>
              <w:bottom w:val="single" w:sz="2" w:space="0" w:color="BFBFBF"/>
            </w:tcBorders>
            <w:shd w:val="clear" w:color="auto" w:fill="F2F2F2"/>
            <w:vAlign w:val="center"/>
          </w:tcPr>
          <w:p w14:paraId="110CDA23" w14:textId="77777777" w:rsidR="00B34785" w:rsidRPr="00331466" w:rsidRDefault="00FC5B95" w:rsidP="00CE3FE3">
            <w:pPr>
              <w:jc w:val="right"/>
              <w:rPr>
                <w:b/>
                <w:sz w:val="20"/>
              </w:rPr>
            </w:pPr>
            <w:r w:rsidRPr="00331466">
              <w:rPr>
                <w:rFonts w:cs="Arial"/>
                <w:b/>
                <w:sz w:val="20"/>
              </w:rPr>
              <w:t>Contact Person:</w:t>
            </w:r>
          </w:p>
        </w:tc>
        <w:tc>
          <w:tcPr>
            <w:tcW w:w="1509" w:type="pct"/>
            <w:tcBorders>
              <w:top w:val="single" w:sz="2" w:space="0" w:color="BFBFBF"/>
              <w:bottom w:val="single" w:sz="2" w:space="0" w:color="BFBFBF"/>
            </w:tcBorders>
          </w:tcPr>
          <w:p w14:paraId="35193726" w14:textId="77777777" w:rsidR="00B34785" w:rsidRPr="00892671" w:rsidRDefault="00B34785" w:rsidP="00CE3FE3">
            <w:pPr>
              <w:rPr>
                <w:sz w:val="20"/>
              </w:rPr>
            </w:pPr>
          </w:p>
        </w:tc>
        <w:tc>
          <w:tcPr>
            <w:tcW w:w="633" w:type="pct"/>
            <w:vMerge w:val="restart"/>
            <w:tcBorders>
              <w:top w:val="single" w:sz="2" w:space="0" w:color="BFBFBF"/>
            </w:tcBorders>
          </w:tcPr>
          <w:p w14:paraId="23657CC1" w14:textId="77777777" w:rsidR="00B34785" w:rsidRPr="00892671" w:rsidRDefault="00FC5B95" w:rsidP="00CE3FE3">
            <w:pPr>
              <w:jc w:val="center"/>
              <w:rPr>
                <w:sz w:val="20"/>
              </w:rPr>
            </w:pPr>
            <w:r w:rsidRPr="00892671">
              <w:rPr>
                <w:sz w:val="20"/>
              </w:rPr>
              <w:t>Yes</w:t>
            </w:r>
            <w:r>
              <w:rPr>
                <w:sz w:val="20"/>
              </w:rPr>
              <w:t xml:space="preserve"> </w:t>
            </w:r>
            <w:r w:rsidRPr="00892671">
              <w:rPr>
                <w:sz w:val="20"/>
              </w:rPr>
              <w:t>/</w:t>
            </w:r>
            <w:r>
              <w:rPr>
                <w:sz w:val="20"/>
              </w:rPr>
              <w:t xml:space="preserve"> </w:t>
            </w:r>
            <w:r w:rsidRPr="00892671">
              <w:rPr>
                <w:sz w:val="20"/>
              </w:rPr>
              <w:t>No</w:t>
            </w:r>
          </w:p>
        </w:tc>
      </w:tr>
      <w:tr w:rsidR="00CB346E" w14:paraId="213BFA18" w14:textId="77777777" w:rsidTr="00CE3FE3">
        <w:trPr>
          <w:cantSplit/>
          <w:trHeight w:val="364"/>
          <w:jc w:val="center"/>
        </w:trPr>
        <w:tc>
          <w:tcPr>
            <w:tcW w:w="1212" w:type="pct"/>
            <w:gridSpan w:val="2"/>
            <w:vMerge/>
          </w:tcPr>
          <w:p w14:paraId="66BF7BDB" w14:textId="77777777" w:rsidR="00B34785" w:rsidRPr="00892671" w:rsidRDefault="00B34785" w:rsidP="00D635B6">
            <w:pPr>
              <w:keepLines/>
              <w:widowControl/>
              <w:rPr>
                <w:rFonts w:cs="Arial"/>
                <w:sz w:val="20"/>
              </w:rPr>
            </w:pPr>
          </w:p>
        </w:tc>
        <w:tc>
          <w:tcPr>
            <w:tcW w:w="629" w:type="pct"/>
            <w:vMerge/>
          </w:tcPr>
          <w:p w14:paraId="5AFF6A0E" w14:textId="77777777" w:rsidR="00B34785" w:rsidRPr="00892671" w:rsidRDefault="00B34785" w:rsidP="00D635B6">
            <w:pPr>
              <w:keepLines/>
              <w:widowControl/>
              <w:rPr>
                <w:rFonts w:cs="Arial"/>
                <w:sz w:val="20"/>
              </w:rPr>
            </w:pPr>
          </w:p>
        </w:tc>
        <w:tc>
          <w:tcPr>
            <w:tcW w:w="1017" w:type="pct"/>
            <w:tcBorders>
              <w:top w:val="single" w:sz="2" w:space="0" w:color="BFBFBF"/>
              <w:bottom w:val="single" w:sz="2" w:space="0" w:color="BFBFBF"/>
            </w:tcBorders>
            <w:shd w:val="clear" w:color="auto" w:fill="F2F2F2"/>
            <w:vAlign w:val="center"/>
          </w:tcPr>
          <w:p w14:paraId="139491B3" w14:textId="77777777" w:rsidR="00B34785" w:rsidRPr="00331466" w:rsidRDefault="00FC5B95" w:rsidP="00D635B6">
            <w:pPr>
              <w:keepLines/>
              <w:widowControl/>
              <w:jc w:val="right"/>
              <w:rPr>
                <w:b/>
                <w:sz w:val="20"/>
              </w:rPr>
            </w:pPr>
            <w:r w:rsidRPr="00331466">
              <w:rPr>
                <w:b/>
                <w:sz w:val="20"/>
              </w:rPr>
              <w:t>Company Name:</w:t>
            </w:r>
          </w:p>
        </w:tc>
        <w:tc>
          <w:tcPr>
            <w:tcW w:w="1509" w:type="pct"/>
            <w:tcBorders>
              <w:top w:val="single" w:sz="2" w:space="0" w:color="BFBFBF"/>
              <w:bottom w:val="single" w:sz="2" w:space="0" w:color="BFBFBF"/>
            </w:tcBorders>
          </w:tcPr>
          <w:p w14:paraId="45A6481C" w14:textId="77777777" w:rsidR="00B34785" w:rsidRPr="00892671" w:rsidRDefault="00B34785" w:rsidP="00D635B6">
            <w:pPr>
              <w:keepLines/>
              <w:widowControl/>
              <w:rPr>
                <w:sz w:val="20"/>
              </w:rPr>
            </w:pPr>
          </w:p>
        </w:tc>
        <w:tc>
          <w:tcPr>
            <w:tcW w:w="633" w:type="pct"/>
            <w:vMerge/>
          </w:tcPr>
          <w:p w14:paraId="172929F9" w14:textId="77777777" w:rsidR="00B34785" w:rsidRPr="00892671" w:rsidRDefault="00B34785" w:rsidP="00D635B6">
            <w:pPr>
              <w:keepLines/>
              <w:widowControl/>
              <w:jc w:val="center"/>
              <w:rPr>
                <w:sz w:val="20"/>
              </w:rPr>
            </w:pPr>
          </w:p>
        </w:tc>
      </w:tr>
      <w:tr w:rsidR="00CB346E" w14:paraId="29A9DAF5" w14:textId="77777777" w:rsidTr="00CE3FE3">
        <w:trPr>
          <w:cantSplit/>
          <w:trHeight w:val="257"/>
          <w:jc w:val="center"/>
        </w:trPr>
        <w:tc>
          <w:tcPr>
            <w:tcW w:w="1212" w:type="pct"/>
            <w:gridSpan w:val="2"/>
            <w:vMerge/>
          </w:tcPr>
          <w:p w14:paraId="14F62CE2" w14:textId="77777777" w:rsidR="00B34785" w:rsidRPr="00892671" w:rsidRDefault="00B34785" w:rsidP="00D635B6">
            <w:pPr>
              <w:keepLines/>
              <w:widowControl/>
              <w:rPr>
                <w:rFonts w:cs="Arial"/>
                <w:sz w:val="20"/>
              </w:rPr>
            </w:pPr>
          </w:p>
        </w:tc>
        <w:tc>
          <w:tcPr>
            <w:tcW w:w="629" w:type="pct"/>
            <w:vMerge/>
          </w:tcPr>
          <w:p w14:paraId="43249C7D" w14:textId="77777777" w:rsidR="00B34785" w:rsidRPr="00892671" w:rsidRDefault="00B34785" w:rsidP="00D635B6">
            <w:pPr>
              <w:keepLines/>
              <w:widowControl/>
              <w:rPr>
                <w:rFonts w:cs="Arial"/>
                <w:sz w:val="20"/>
              </w:rPr>
            </w:pPr>
          </w:p>
        </w:tc>
        <w:tc>
          <w:tcPr>
            <w:tcW w:w="1017" w:type="pct"/>
            <w:tcBorders>
              <w:top w:val="single" w:sz="2" w:space="0" w:color="BFBFBF"/>
              <w:bottom w:val="single" w:sz="2" w:space="0" w:color="BFBFBF"/>
            </w:tcBorders>
            <w:shd w:val="clear" w:color="auto" w:fill="F2F2F2"/>
            <w:vAlign w:val="center"/>
          </w:tcPr>
          <w:p w14:paraId="6E943EB3" w14:textId="77777777" w:rsidR="00B34785" w:rsidRPr="00331466" w:rsidRDefault="00FC5B95" w:rsidP="00D635B6">
            <w:pPr>
              <w:keepLines/>
              <w:widowControl/>
              <w:jc w:val="right"/>
              <w:rPr>
                <w:b/>
                <w:sz w:val="20"/>
              </w:rPr>
            </w:pPr>
            <w:r w:rsidRPr="00331466">
              <w:rPr>
                <w:rFonts w:cs="Arial"/>
                <w:b/>
                <w:sz w:val="20"/>
              </w:rPr>
              <w:t>Phone No:</w:t>
            </w:r>
          </w:p>
        </w:tc>
        <w:tc>
          <w:tcPr>
            <w:tcW w:w="1509" w:type="pct"/>
            <w:tcBorders>
              <w:top w:val="single" w:sz="2" w:space="0" w:color="BFBFBF"/>
              <w:bottom w:val="single" w:sz="2" w:space="0" w:color="BFBFBF"/>
            </w:tcBorders>
          </w:tcPr>
          <w:p w14:paraId="48364A52" w14:textId="77777777" w:rsidR="00B34785" w:rsidRPr="00892671" w:rsidRDefault="00B34785" w:rsidP="00D635B6">
            <w:pPr>
              <w:keepLines/>
              <w:widowControl/>
              <w:rPr>
                <w:sz w:val="20"/>
              </w:rPr>
            </w:pPr>
          </w:p>
        </w:tc>
        <w:tc>
          <w:tcPr>
            <w:tcW w:w="633" w:type="pct"/>
            <w:vMerge/>
          </w:tcPr>
          <w:p w14:paraId="65CDF7D7" w14:textId="77777777" w:rsidR="00B34785" w:rsidRPr="00892671" w:rsidRDefault="00B34785" w:rsidP="00D635B6">
            <w:pPr>
              <w:keepLines/>
              <w:widowControl/>
              <w:jc w:val="center"/>
              <w:rPr>
                <w:sz w:val="20"/>
              </w:rPr>
            </w:pPr>
          </w:p>
        </w:tc>
      </w:tr>
      <w:tr w:rsidR="00CB346E" w14:paraId="6DD4C880" w14:textId="77777777" w:rsidTr="00CE3FE3">
        <w:trPr>
          <w:cantSplit/>
          <w:trHeight w:val="318"/>
          <w:jc w:val="center"/>
        </w:trPr>
        <w:tc>
          <w:tcPr>
            <w:tcW w:w="1212" w:type="pct"/>
            <w:gridSpan w:val="2"/>
            <w:vMerge/>
            <w:tcBorders>
              <w:bottom w:val="single" w:sz="2" w:space="0" w:color="BFBFBF"/>
            </w:tcBorders>
          </w:tcPr>
          <w:p w14:paraId="7441B966" w14:textId="77777777" w:rsidR="00B34785" w:rsidRPr="00892671" w:rsidRDefault="00B34785" w:rsidP="00D635B6">
            <w:pPr>
              <w:keepLines/>
              <w:widowControl/>
              <w:rPr>
                <w:rFonts w:cs="Arial"/>
                <w:sz w:val="20"/>
              </w:rPr>
            </w:pPr>
          </w:p>
        </w:tc>
        <w:tc>
          <w:tcPr>
            <w:tcW w:w="629" w:type="pct"/>
            <w:vMerge/>
            <w:tcBorders>
              <w:bottom w:val="single" w:sz="2" w:space="0" w:color="BFBFBF"/>
            </w:tcBorders>
          </w:tcPr>
          <w:p w14:paraId="18727A70" w14:textId="77777777" w:rsidR="00B34785" w:rsidRPr="00892671" w:rsidRDefault="00B34785" w:rsidP="00D635B6">
            <w:pPr>
              <w:keepLines/>
              <w:widowControl/>
              <w:rPr>
                <w:rFonts w:cs="Arial"/>
                <w:sz w:val="20"/>
              </w:rPr>
            </w:pPr>
          </w:p>
        </w:tc>
        <w:tc>
          <w:tcPr>
            <w:tcW w:w="1017" w:type="pct"/>
            <w:tcBorders>
              <w:top w:val="single" w:sz="2" w:space="0" w:color="BFBFBF"/>
              <w:bottom w:val="single" w:sz="2" w:space="0" w:color="BFBFBF"/>
            </w:tcBorders>
            <w:shd w:val="clear" w:color="auto" w:fill="F2F2F2"/>
            <w:vAlign w:val="center"/>
          </w:tcPr>
          <w:p w14:paraId="7ACFE23E" w14:textId="77777777" w:rsidR="00B34785" w:rsidRPr="00562A2A" w:rsidRDefault="00FC5B95" w:rsidP="00D635B6">
            <w:pPr>
              <w:keepLines/>
              <w:widowControl/>
              <w:jc w:val="right"/>
              <w:rPr>
                <w:b/>
                <w:sz w:val="20"/>
              </w:rPr>
            </w:pPr>
            <w:r w:rsidRPr="00562A2A">
              <w:rPr>
                <w:rFonts w:cs="Arial"/>
                <w:b/>
                <w:sz w:val="20"/>
              </w:rPr>
              <w:t>Email Address:</w:t>
            </w:r>
          </w:p>
        </w:tc>
        <w:tc>
          <w:tcPr>
            <w:tcW w:w="1509" w:type="pct"/>
            <w:tcBorders>
              <w:top w:val="single" w:sz="2" w:space="0" w:color="BFBFBF"/>
              <w:bottom w:val="single" w:sz="2" w:space="0" w:color="BFBFBF"/>
            </w:tcBorders>
          </w:tcPr>
          <w:p w14:paraId="14275046" w14:textId="77777777" w:rsidR="00B34785" w:rsidRPr="00892671" w:rsidRDefault="00B34785" w:rsidP="00D635B6">
            <w:pPr>
              <w:keepLines/>
              <w:widowControl/>
              <w:rPr>
                <w:sz w:val="20"/>
              </w:rPr>
            </w:pPr>
          </w:p>
        </w:tc>
        <w:tc>
          <w:tcPr>
            <w:tcW w:w="633" w:type="pct"/>
            <w:vMerge/>
            <w:tcBorders>
              <w:bottom w:val="single" w:sz="2" w:space="0" w:color="BFBFBF"/>
            </w:tcBorders>
          </w:tcPr>
          <w:p w14:paraId="433F48B3" w14:textId="77777777" w:rsidR="00B34785" w:rsidRPr="00892671" w:rsidRDefault="00B34785" w:rsidP="00D635B6">
            <w:pPr>
              <w:keepLines/>
              <w:widowControl/>
              <w:jc w:val="center"/>
              <w:rPr>
                <w:sz w:val="20"/>
              </w:rPr>
            </w:pPr>
          </w:p>
        </w:tc>
      </w:tr>
    </w:tbl>
    <w:p w14:paraId="12BAB018" w14:textId="77777777" w:rsidR="0095754D" w:rsidRDefault="0095754D" w:rsidP="001F2D66">
      <w:pPr>
        <w:pStyle w:val="Heading1"/>
        <w:sectPr w:rsidR="0095754D" w:rsidSect="000C61B8">
          <w:headerReference w:type="even" r:id="rId28"/>
          <w:headerReference w:type="default" r:id="rId29"/>
          <w:headerReference w:type="first" r:id="rId30"/>
          <w:pgSz w:w="11906" w:h="16838" w:code="9"/>
          <w:pgMar w:top="794" w:right="794" w:bottom="794" w:left="794" w:header="567" w:footer="567" w:gutter="0"/>
          <w:cols w:space="720"/>
          <w:docGrid w:linePitch="299"/>
        </w:sectPr>
      </w:pPr>
    </w:p>
    <w:p w14:paraId="171CCFA9" w14:textId="2AA839B5" w:rsidR="00CE3FE3" w:rsidRDefault="00FC5B95" w:rsidP="0008510A">
      <w:pPr>
        <w:pStyle w:val="Heading2"/>
      </w:pPr>
      <w:r>
        <w:lastRenderedPageBreak/>
        <w:t xml:space="preserve">LOCAL </w:t>
      </w:r>
      <w:r w:rsidRPr="008A50CC">
        <w:t>CONTENT</w:t>
      </w:r>
    </w:p>
    <w:p w14:paraId="4757554B" w14:textId="77777777" w:rsidR="00BC309A" w:rsidRDefault="00BC309A" w:rsidP="00AB6E2D">
      <w:pPr>
        <w:pStyle w:val="Hidden"/>
      </w:pPr>
    </w:p>
    <w:tbl>
      <w:tblPr>
        <w:tblStyle w:val="PlainTable1"/>
        <w:tblW w:w="5000" w:type="pct"/>
        <w:tblCellMar>
          <w:left w:w="115" w:type="dxa"/>
          <w:right w:w="115" w:type="dxa"/>
        </w:tblCellMar>
        <w:tblLook w:val="04A0" w:firstRow="1" w:lastRow="0" w:firstColumn="1" w:lastColumn="0" w:noHBand="0" w:noVBand="1"/>
      </w:tblPr>
      <w:tblGrid>
        <w:gridCol w:w="10308"/>
      </w:tblGrid>
      <w:tr w:rsidR="00CB346E" w14:paraId="701703F2"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08" w:type="dxa"/>
            <w:shd w:val="clear" w:color="auto" w:fill="F2F2F2"/>
          </w:tcPr>
          <w:p w14:paraId="7C700259" w14:textId="77777777" w:rsidR="00BC309A" w:rsidRDefault="00FC5B95" w:rsidP="004A1787">
            <w:pPr>
              <w:keepNext/>
              <w:keepLines/>
            </w:pPr>
            <w:r>
              <w:t>Statement of Purpose</w:t>
            </w:r>
          </w:p>
        </w:tc>
      </w:tr>
      <w:tr w:rsidR="00CB346E" w14:paraId="0CBFB356"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10308" w:type="dxa"/>
          </w:tcPr>
          <w:p w14:paraId="3DFF3F3E" w14:textId="77777777" w:rsidR="00A15370" w:rsidRDefault="00FC5B95" w:rsidP="000747B4">
            <w:r w:rsidRPr="00CE1222">
              <w:rPr>
                <w:b w:val="0"/>
              </w:rPr>
              <w:t xml:space="preserve">The Northern Territory </w:t>
            </w:r>
            <w:r w:rsidRPr="00CE1222">
              <w:rPr>
                <w:rFonts w:cstheme="minorHAnsi"/>
                <w:b w:val="0"/>
              </w:rPr>
              <w:t>Government</w:t>
            </w:r>
            <w:r w:rsidRPr="00CE1222">
              <w:rPr>
                <w:b w:val="0"/>
              </w:rPr>
              <w:t xml:space="preserve"> is committed to supporting businesses that use local contractors, suppliers, hire and train Territorians, and support the</w:t>
            </w:r>
            <w:r w:rsidR="00D3710A">
              <w:rPr>
                <w:b w:val="0"/>
              </w:rPr>
              <w:t xml:space="preserve"> development of the Territory. </w:t>
            </w:r>
            <w:r w:rsidRPr="00CE1222">
              <w:rPr>
                <w:b w:val="0"/>
              </w:rPr>
              <w:t>Assessment of this criterion will take into consideration commitments to supporting and employing Territorians including Aboriginal Territorians, providing accredited training for its employees, sourcing goods and services from local businesses and other activities that support the Territory.</w:t>
            </w:r>
            <w:r>
              <w:rPr>
                <w:b w:val="0"/>
              </w:rPr>
              <w:t xml:space="preserve"> </w:t>
            </w:r>
          </w:p>
          <w:p w14:paraId="042A0FC2" w14:textId="77777777" w:rsidR="00BC309A" w:rsidRPr="00CE1222" w:rsidRDefault="00FC5B95" w:rsidP="000747B4">
            <w:r>
              <w:rPr>
                <w:b w:val="0"/>
              </w:rPr>
              <w:t xml:space="preserve">Further information can be found in the </w:t>
            </w:r>
            <w:hyperlink r:id="rId31" w:history="1">
              <w:r w:rsidRPr="00A15370">
                <w:rPr>
                  <w:rStyle w:val="Hyperlink"/>
                  <w:b w:val="0"/>
                  <w:bCs w:val="0"/>
                </w:rPr>
                <w:t>Buy Local Plan</w:t>
              </w:r>
            </w:hyperlink>
            <w:r>
              <w:rPr>
                <w:b w:val="0"/>
              </w:rPr>
              <w:t xml:space="preserve"> and </w:t>
            </w:r>
            <w:hyperlink r:id="rId32" w:history="1">
              <w:r w:rsidRPr="00A15370">
                <w:rPr>
                  <w:rStyle w:val="Hyperlink"/>
                  <w:b w:val="0"/>
                  <w:bCs w:val="0"/>
                </w:rPr>
                <w:t>Aboriginal Procurement Policy.</w:t>
              </w:r>
            </w:hyperlink>
          </w:p>
          <w:p w14:paraId="5CAB3DF9" w14:textId="77777777" w:rsidR="00691191" w:rsidRPr="00A32796" w:rsidRDefault="00FC5B95" w:rsidP="00691191">
            <w:pPr>
              <w:rPr>
                <w:rFonts w:cstheme="minorHAnsi"/>
              </w:rPr>
            </w:pPr>
            <w:r w:rsidRPr="00CE1222">
              <w:rPr>
                <w:rFonts w:cs="Lato"/>
                <w:b w:val="0"/>
              </w:rPr>
              <w:t>Commitments provided by the Respondent within the Response Schedule, will form part of the Contract and are referred to as Local Benefit Commitments</w:t>
            </w:r>
            <w:r w:rsidRPr="00CE1222">
              <w:rPr>
                <w:rFonts w:cstheme="minorHAnsi"/>
                <w:b w:val="0"/>
              </w:rPr>
              <w:t>.</w:t>
            </w:r>
            <w:r>
              <w:rPr>
                <w:rFonts w:cstheme="minorHAnsi"/>
                <w:b w:val="0"/>
              </w:rPr>
              <w:t xml:space="preserve"> </w:t>
            </w:r>
            <w:r w:rsidRPr="00CE1222">
              <w:rPr>
                <w:rFonts w:cstheme="minorHAnsi"/>
                <w:b w:val="0"/>
              </w:rPr>
              <w:t>The Contractor will be required to fulfil all aspects of their Local Benefit Commitment.</w:t>
            </w:r>
          </w:p>
          <w:p w14:paraId="307551A6" w14:textId="77777777" w:rsidR="00691191" w:rsidRPr="00EA09B6" w:rsidRDefault="00FC5B95" w:rsidP="00691191">
            <w:pPr>
              <w:keepNext/>
              <w:keepLines/>
              <w:rPr>
                <w:rFonts w:cstheme="minorHAnsi"/>
              </w:rPr>
            </w:pPr>
            <w:r w:rsidRPr="00EA09B6">
              <w:rPr>
                <w:rFonts w:cs="Calibri"/>
                <w:b w:val="0"/>
              </w:rPr>
              <w:t>The Local Content weighting for this procurement is</w:t>
            </w:r>
            <w:r>
              <w:rPr>
                <w:rFonts w:cs="Calibri"/>
                <w:b w:val="0"/>
              </w:rPr>
              <w:t xml:space="preserve"> </w:t>
            </w:r>
            <w:r w:rsidRPr="00EA09B6">
              <w:rPr>
                <w:rFonts w:cs="Calibri"/>
              </w:rPr>
              <w:t>30%</w:t>
            </w:r>
            <w:r>
              <w:rPr>
                <w:rFonts w:cs="Calibri"/>
                <w:b w:val="0"/>
              </w:rPr>
              <w:t>.</w:t>
            </w:r>
          </w:p>
          <w:p w14:paraId="1FCA1F21" w14:textId="77777777" w:rsidR="00691191" w:rsidRPr="00A32796" w:rsidRDefault="00FC5B95" w:rsidP="00691191">
            <w:pPr>
              <w:keepNext/>
              <w:keepLines/>
              <w:rPr>
                <w:rFonts w:cstheme="minorHAnsi"/>
              </w:rPr>
            </w:pPr>
            <w:r w:rsidRPr="00A32796">
              <w:rPr>
                <w:rFonts w:cstheme="minorHAnsi"/>
                <w:b w:val="0"/>
              </w:rPr>
              <w:t>The breakdown of Local Content weightings for this procurement is as follows:</w:t>
            </w:r>
          </w:p>
          <w:tbl>
            <w:tblPr>
              <w:tblStyle w:val="PlainTable1"/>
              <w:tblW w:w="5000" w:type="pct"/>
              <w:shd w:val="clear" w:color="auto" w:fill="EAEAEA"/>
              <w:tblLook w:val="0620" w:firstRow="1" w:lastRow="0" w:firstColumn="0" w:lastColumn="0" w:noHBand="1" w:noVBand="1"/>
            </w:tblPr>
            <w:tblGrid>
              <w:gridCol w:w="7558"/>
              <w:gridCol w:w="2510"/>
            </w:tblGrid>
            <w:tr w:rsidR="00CB346E" w14:paraId="024E61A2" w14:textId="77777777" w:rsidTr="00CB346E">
              <w:trPr>
                <w:cnfStyle w:val="100000000000" w:firstRow="1" w:lastRow="0" w:firstColumn="0" w:lastColumn="0" w:oddVBand="0" w:evenVBand="0" w:oddHBand="0" w:evenHBand="0" w:firstRowFirstColumn="0" w:firstRowLastColumn="0" w:lastRowFirstColumn="0" w:lastRowLastColumn="0"/>
                <w:trHeight w:val="238"/>
              </w:trPr>
              <w:tc>
                <w:tcPr>
                  <w:tcW w:w="7388" w:type="dxa"/>
                  <w:shd w:val="clear" w:color="auto" w:fill="F2F2F2"/>
                </w:tcPr>
                <w:p w14:paraId="2818F5F4" w14:textId="77777777" w:rsidR="00691191" w:rsidRPr="00A32796" w:rsidRDefault="00FC5B95" w:rsidP="000747B4">
                  <w:pPr>
                    <w:spacing w:after="0"/>
                    <w:rPr>
                      <w:rFonts w:eastAsia="Times New Roman" w:cs="Calibri"/>
                    </w:rPr>
                  </w:pPr>
                  <w:r w:rsidRPr="00A32796">
                    <w:rPr>
                      <w:rFonts w:eastAsia="Times New Roman" w:cs="Calibri"/>
                    </w:rPr>
                    <w:t>Elements</w:t>
                  </w:r>
                </w:p>
              </w:tc>
              <w:tc>
                <w:tcPr>
                  <w:tcW w:w="2454" w:type="dxa"/>
                  <w:shd w:val="clear" w:color="auto" w:fill="F2F2F2"/>
                </w:tcPr>
                <w:p w14:paraId="60A0579F" w14:textId="77777777" w:rsidR="00691191" w:rsidRPr="00A32796" w:rsidRDefault="00FC5B95" w:rsidP="000747B4">
                  <w:pPr>
                    <w:spacing w:after="0"/>
                    <w:jc w:val="center"/>
                    <w:rPr>
                      <w:rFonts w:eastAsia="Times New Roman" w:cs="Calibri"/>
                    </w:rPr>
                  </w:pPr>
                  <w:r w:rsidRPr="00A32796">
                    <w:rPr>
                      <w:rFonts w:eastAsia="Times New Roman" w:cs="Calibri"/>
                    </w:rPr>
                    <w:t>Weighting</w:t>
                  </w:r>
                </w:p>
              </w:tc>
            </w:tr>
            <w:tr w:rsidR="00CB346E" w14:paraId="66EBB155" w14:textId="77777777" w:rsidTr="00CB346E">
              <w:tblPrEx>
                <w:tblBorders>
                  <w:top w:val="none" w:sz="0" w:space="0" w:color="auto"/>
                </w:tblBorders>
                <w:shd w:val="clear" w:color="auto" w:fill="auto"/>
              </w:tblPrEx>
              <w:trPr>
                <w:trHeight w:val="238"/>
              </w:trPr>
              <w:tc>
                <w:tcPr>
                  <w:tcW w:w="7388" w:type="dxa"/>
                  <w:vAlign w:val="center"/>
                </w:tcPr>
                <w:p w14:paraId="1404226D" w14:textId="77777777" w:rsidR="00691191" w:rsidRPr="007C4740" w:rsidRDefault="00FC5B95" w:rsidP="000747B4">
                  <w:pPr>
                    <w:spacing w:after="0"/>
                    <w:rPr>
                      <w:rFonts w:cstheme="minorHAnsi"/>
                    </w:rPr>
                  </w:pPr>
                  <w:r w:rsidRPr="007C4740">
                    <w:rPr>
                      <w:rFonts w:eastAsia="Times New Roman" w:cs="Calibri"/>
                      <w:color w:val="000000"/>
                    </w:rPr>
                    <w:t>Local Presence</w:t>
                  </w:r>
                </w:p>
              </w:tc>
              <w:tc>
                <w:tcPr>
                  <w:tcW w:w="2454" w:type="dxa"/>
                  <w:vAlign w:val="center"/>
                </w:tcPr>
                <w:p w14:paraId="7DA96745" w14:textId="77777777" w:rsidR="00691191" w:rsidRPr="007C4740" w:rsidRDefault="00FC5B95" w:rsidP="000747B4">
                  <w:pPr>
                    <w:spacing w:after="0"/>
                    <w:jc w:val="center"/>
                    <w:rPr>
                      <w:rFonts w:cstheme="minorHAnsi"/>
                    </w:rPr>
                  </w:pPr>
                  <w:r>
                    <w:rPr>
                      <w:rFonts w:cstheme="minorHAnsi"/>
                    </w:rPr>
                    <w:t>8%</w:t>
                  </w:r>
                </w:p>
              </w:tc>
            </w:tr>
            <w:tr w:rsidR="00CB346E" w14:paraId="68548B03" w14:textId="77777777" w:rsidTr="00CB346E">
              <w:tblPrEx>
                <w:tblBorders>
                  <w:top w:val="none" w:sz="0" w:space="0" w:color="auto"/>
                </w:tblBorders>
                <w:shd w:val="clear" w:color="auto" w:fill="auto"/>
              </w:tblPrEx>
              <w:trPr>
                <w:trHeight w:val="238"/>
              </w:trPr>
              <w:tc>
                <w:tcPr>
                  <w:tcW w:w="7388" w:type="dxa"/>
                  <w:vAlign w:val="center"/>
                </w:tcPr>
                <w:p w14:paraId="7AFF000A" w14:textId="77777777" w:rsidR="00691191" w:rsidRPr="007C4740" w:rsidRDefault="00FC5B95" w:rsidP="000747B4">
                  <w:pPr>
                    <w:spacing w:after="0"/>
                    <w:rPr>
                      <w:rFonts w:cstheme="minorHAnsi"/>
                    </w:rPr>
                  </w:pPr>
                  <w:r w:rsidRPr="007C4740">
                    <w:rPr>
                      <w:rFonts w:eastAsia="Times New Roman" w:cs="Calibri"/>
                      <w:color w:val="000000"/>
                    </w:rPr>
                    <w:t>Employment</w:t>
                  </w:r>
                </w:p>
              </w:tc>
              <w:tc>
                <w:tcPr>
                  <w:tcW w:w="2454" w:type="dxa"/>
                  <w:vAlign w:val="center"/>
                </w:tcPr>
                <w:p w14:paraId="23B16AA2" w14:textId="77777777" w:rsidR="00691191" w:rsidRPr="007C4740" w:rsidRDefault="00FC5B95" w:rsidP="000747B4">
                  <w:pPr>
                    <w:spacing w:after="0"/>
                    <w:jc w:val="center"/>
                    <w:rPr>
                      <w:rFonts w:cstheme="minorHAnsi"/>
                    </w:rPr>
                  </w:pPr>
                  <w:r>
                    <w:rPr>
                      <w:rFonts w:eastAsia="Times New Roman" w:cs="Calibri"/>
                      <w:color w:val="000000"/>
                    </w:rPr>
                    <w:t>9%</w:t>
                  </w:r>
                </w:p>
              </w:tc>
            </w:tr>
            <w:tr w:rsidR="00CB346E" w14:paraId="509EB0FB" w14:textId="77777777" w:rsidTr="00CB346E">
              <w:tblPrEx>
                <w:tblBorders>
                  <w:top w:val="none" w:sz="0" w:space="0" w:color="auto"/>
                </w:tblBorders>
                <w:shd w:val="clear" w:color="auto" w:fill="auto"/>
              </w:tblPrEx>
              <w:trPr>
                <w:trHeight w:val="238"/>
              </w:trPr>
              <w:tc>
                <w:tcPr>
                  <w:tcW w:w="7388" w:type="dxa"/>
                  <w:vAlign w:val="center"/>
                </w:tcPr>
                <w:p w14:paraId="0E65DAD8" w14:textId="77777777" w:rsidR="00691191" w:rsidRPr="007C4740" w:rsidRDefault="00FC5B95" w:rsidP="000747B4">
                  <w:pPr>
                    <w:spacing w:after="0"/>
                    <w:rPr>
                      <w:rFonts w:cstheme="minorHAnsi"/>
                    </w:rPr>
                  </w:pPr>
                  <w:r w:rsidRPr="007C4740">
                    <w:rPr>
                      <w:rFonts w:eastAsia="Times New Roman" w:cs="Calibri"/>
                      <w:color w:val="000000"/>
                    </w:rPr>
                    <w:t>Upskilling</w:t>
                  </w:r>
                </w:p>
              </w:tc>
              <w:tc>
                <w:tcPr>
                  <w:tcW w:w="2454" w:type="dxa"/>
                  <w:vAlign w:val="center"/>
                </w:tcPr>
                <w:p w14:paraId="74894165" w14:textId="77777777" w:rsidR="00691191" w:rsidRPr="007C4740" w:rsidRDefault="00FC5B95" w:rsidP="000747B4">
                  <w:pPr>
                    <w:spacing w:after="0"/>
                    <w:jc w:val="center"/>
                    <w:rPr>
                      <w:rFonts w:cstheme="minorHAnsi"/>
                    </w:rPr>
                  </w:pPr>
                  <w:r>
                    <w:rPr>
                      <w:rFonts w:cstheme="minorHAnsi"/>
                    </w:rPr>
                    <w:t>1%</w:t>
                  </w:r>
                </w:p>
              </w:tc>
            </w:tr>
            <w:tr w:rsidR="00CB346E" w14:paraId="449E8ADF" w14:textId="77777777" w:rsidTr="00CB346E">
              <w:tblPrEx>
                <w:tblBorders>
                  <w:top w:val="none" w:sz="0" w:space="0" w:color="auto"/>
                </w:tblBorders>
                <w:shd w:val="clear" w:color="auto" w:fill="auto"/>
              </w:tblPrEx>
              <w:trPr>
                <w:trHeight w:val="246"/>
              </w:trPr>
              <w:tc>
                <w:tcPr>
                  <w:tcW w:w="7388" w:type="dxa"/>
                  <w:vAlign w:val="center"/>
                </w:tcPr>
                <w:p w14:paraId="72F87F99" w14:textId="77777777" w:rsidR="00691191" w:rsidRPr="007C4740" w:rsidRDefault="00FC5B95" w:rsidP="000747B4">
                  <w:pPr>
                    <w:spacing w:after="0"/>
                    <w:rPr>
                      <w:rFonts w:cstheme="minorHAnsi"/>
                    </w:rPr>
                  </w:pPr>
                  <w:r w:rsidRPr="007C4740">
                    <w:rPr>
                      <w:rFonts w:eastAsia="Times New Roman" w:cs="Calibri"/>
                      <w:color w:val="000000"/>
                    </w:rPr>
                    <w:t>Local Industry Participation</w:t>
                  </w:r>
                </w:p>
              </w:tc>
              <w:tc>
                <w:tcPr>
                  <w:tcW w:w="2454" w:type="dxa"/>
                  <w:vAlign w:val="center"/>
                </w:tcPr>
                <w:p w14:paraId="4243F86F" w14:textId="77777777" w:rsidR="00691191" w:rsidRPr="007C4740" w:rsidRDefault="00FC5B95" w:rsidP="000747B4">
                  <w:pPr>
                    <w:spacing w:after="0"/>
                    <w:jc w:val="center"/>
                    <w:rPr>
                      <w:rFonts w:cstheme="minorHAnsi"/>
                    </w:rPr>
                  </w:pPr>
                  <w:r>
                    <w:rPr>
                      <w:rFonts w:eastAsia="Times New Roman" w:cs="Calibri"/>
                      <w:color w:val="000000"/>
                    </w:rPr>
                    <w:t>6%</w:t>
                  </w:r>
                </w:p>
              </w:tc>
            </w:tr>
            <w:tr w:rsidR="00CB346E" w14:paraId="0EAE1748" w14:textId="77777777" w:rsidTr="00CB346E">
              <w:tblPrEx>
                <w:tblBorders>
                  <w:top w:val="none" w:sz="0" w:space="0" w:color="auto"/>
                </w:tblBorders>
                <w:shd w:val="clear" w:color="auto" w:fill="auto"/>
              </w:tblPrEx>
              <w:trPr>
                <w:trHeight w:val="238"/>
              </w:trPr>
              <w:tc>
                <w:tcPr>
                  <w:tcW w:w="7388" w:type="dxa"/>
                  <w:tcBorders>
                    <w:top w:val="nil"/>
                  </w:tcBorders>
                  <w:vAlign w:val="center"/>
                </w:tcPr>
                <w:p w14:paraId="114270F8" w14:textId="77777777" w:rsidR="00691191" w:rsidRPr="007C4740" w:rsidRDefault="00FC5B95" w:rsidP="000747B4">
                  <w:pPr>
                    <w:spacing w:after="0"/>
                    <w:rPr>
                      <w:rFonts w:eastAsia="Times New Roman" w:cs="Calibri"/>
                      <w:color w:val="000000"/>
                    </w:rPr>
                  </w:pPr>
                  <w:r w:rsidRPr="007C4740">
                    <w:rPr>
                      <w:rFonts w:eastAsia="Times New Roman" w:cs="Calibri"/>
                      <w:color w:val="000000"/>
                    </w:rPr>
                    <w:t xml:space="preserve">Aboriginal </w:t>
                  </w:r>
                  <w:r>
                    <w:rPr>
                      <w:rFonts w:eastAsia="Times New Roman" w:cs="Calibri"/>
                      <w:color w:val="000000"/>
                    </w:rPr>
                    <w:t>Participation</w:t>
                  </w:r>
                </w:p>
              </w:tc>
              <w:tc>
                <w:tcPr>
                  <w:tcW w:w="2454" w:type="dxa"/>
                  <w:tcBorders>
                    <w:top w:val="nil"/>
                  </w:tcBorders>
                  <w:vAlign w:val="center"/>
                </w:tcPr>
                <w:p w14:paraId="3CF49969" w14:textId="77777777" w:rsidR="00691191" w:rsidRPr="007C4740" w:rsidRDefault="00FC5B95" w:rsidP="000747B4">
                  <w:pPr>
                    <w:spacing w:after="0"/>
                    <w:jc w:val="center"/>
                    <w:rPr>
                      <w:rFonts w:eastAsia="Times New Roman" w:cs="Calibri"/>
                      <w:color w:val="000000"/>
                    </w:rPr>
                  </w:pPr>
                  <w:r>
                    <w:rPr>
                      <w:rFonts w:eastAsia="Times New Roman" w:cs="Calibri"/>
                      <w:color w:val="000000"/>
                    </w:rPr>
                    <w:t>3%</w:t>
                  </w:r>
                </w:p>
              </w:tc>
            </w:tr>
            <w:tr w:rsidR="00CB346E" w14:paraId="0B768D33" w14:textId="77777777" w:rsidTr="00CB346E">
              <w:tblPrEx>
                <w:tblBorders>
                  <w:top w:val="none" w:sz="0" w:space="0" w:color="auto"/>
                </w:tblBorders>
                <w:shd w:val="clear" w:color="auto" w:fill="auto"/>
              </w:tblPrEx>
              <w:trPr>
                <w:trHeight w:val="238"/>
              </w:trPr>
              <w:tc>
                <w:tcPr>
                  <w:tcW w:w="7105" w:type="dxa"/>
                  <w:vAlign w:val="center"/>
                </w:tcPr>
                <w:p w14:paraId="47BFD93B" w14:textId="77777777" w:rsidR="00691191" w:rsidRPr="007C4740" w:rsidRDefault="00FC5B95" w:rsidP="000747B4">
                  <w:pPr>
                    <w:spacing w:after="0"/>
                    <w:rPr>
                      <w:rFonts w:cstheme="minorHAnsi"/>
                    </w:rPr>
                  </w:pPr>
                  <w:r w:rsidRPr="007C4740">
                    <w:rPr>
                      <w:rFonts w:eastAsia="Times New Roman" w:cs="Calibri"/>
                      <w:color w:val="000000"/>
                    </w:rPr>
                    <w:t>Commitment to advancing the Territory</w:t>
                  </w:r>
                </w:p>
              </w:tc>
              <w:tc>
                <w:tcPr>
                  <w:tcW w:w="2245" w:type="dxa"/>
                  <w:vAlign w:val="center"/>
                </w:tcPr>
                <w:p w14:paraId="25FD8F7E" w14:textId="77777777" w:rsidR="00691191" w:rsidRPr="007C4740" w:rsidRDefault="00FC5B95" w:rsidP="000747B4">
                  <w:pPr>
                    <w:spacing w:after="0"/>
                    <w:jc w:val="center"/>
                    <w:rPr>
                      <w:rFonts w:cstheme="minorHAnsi"/>
                    </w:rPr>
                  </w:pPr>
                  <w:r>
                    <w:rPr>
                      <w:rFonts w:cstheme="minorHAnsi"/>
                    </w:rPr>
                    <w:t>3%</w:t>
                  </w:r>
                </w:p>
              </w:tc>
            </w:tr>
            <w:tr w:rsidR="00CB346E" w14:paraId="505C923B" w14:textId="77777777" w:rsidTr="00CB346E">
              <w:tblPrEx>
                <w:tblBorders>
                  <w:top w:val="none" w:sz="0" w:space="0" w:color="auto"/>
                </w:tblBorders>
                <w:shd w:val="clear" w:color="auto" w:fill="auto"/>
              </w:tblPrEx>
              <w:trPr>
                <w:trHeight w:val="246"/>
              </w:trPr>
              <w:tc>
                <w:tcPr>
                  <w:tcW w:w="7388" w:type="dxa"/>
                  <w:tcBorders>
                    <w:bottom w:val="single" w:sz="4" w:space="0" w:color="BFBFBF" w:themeColor="background1" w:themeShade="BF"/>
                  </w:tcBorders>
                  <w:vAlign w:val="center"/>
                </w:tcPr>
                <w:p w14:paraId="5E138863" w14:textId="77777777" w:rsidR="00691191" w:rsidRPr="003C6E14" w:rsidRDefault="00FC5B95" w:rsidP="000747B4">
                  <w:pPr>
                    <w:spacing w:after="0"/>
                    <w:jc w:val="right"/>
                    <w:rPr>
                      <w:rFonts w:cstheme="minorHAnsi"/>
                    </w:rPr>
                  </w:pPr>
                  <w:r w:rsidRPr="003C6E14">
                    <w:rPr>
                      <w:rFonts w:eastAsia="Times New Roman" w:cs="Calibri"/>
                      <w:color w:val="000000"/>
                    </w:rPr>
                    <w:t>Local Content Total:</w:t>
                  </w:r>
                </w:p>
              </w:tc>
              <w:tc>
                <w:tcPr>
                  <w:tcW w:w="2454" w:type="dxa"/>
                  <w:tcBorders>
                    <w:bottom w:val="single" w:sz="4" w:space="0" w:color="BFBFBF" w:themeColor="background1" w:themeShade="BF"/>
                  </w:tcBorders>
                  <w:vAlign w:val="center"/>
                </w:tcPr>
                <w:p w14:paraId="2E6413E9" w14:textId="77777777" w:rsidR="00691191" w:rsidRPr="003C6E14" w:rsidRDefault="00FC5B95" w:rsidP="000747B4">
                  <w:pPr>
                    <w:spacing w:after="0"/>
                    <w:jc w:val="center"/>
                    <w:rPr>
                      <w:rFonts w:cstheme="minorHAnsi"/>
                    </w:rPr>
                  </w:pPr>
                  <w:r>
                    <w:rPr>
                      <w:rFonts w:cstheme="minorHAnsi"/>
                    </w:rPr>
                    <w:t>30%</w:t>
                  </w:r>
                </w:p>
              </w:tc>
            </w:tr>
            <w:tr w:rsidR="00CB346E" w14:paraId="1DB3E0B1" w14:textId="77777777" w:rsidTr="00CB346E">
              <w:tblPrEx>
                <w:tblBorders>
                  <w:top w:val="none" w:sz="0" w:space="0" w:color="auto"/>
                </w:tblBorders>
                <w:shd w:val="clear" w:color="auto" w:fill="auto"/>
              </w:tblPrEx>
              <w:trPr>
                <w:trHeight w:val="246"/>
              </w:trPr>
              <w:tc>
                <w:tcPr>
                  <w:tcW w:w="7388" w:type="dxa"/>
                  <w:tcBorders>
                    <w:top w:val="single" w:sz="4" w:space="0" w:color="BFBFBF" w:themeColor="background1" w:themeShade="BF"/>
                    <w:left w:val="nil"/>
                    <w:bottom w:val="nil"/>
                    <w:right w:val="nil"/>
                  </w:tcBorders>
                  <w:vAlign w:val="center"/>
                </w:tcPr>
                <w:p w14:paraId="0A62D14E" w14:textId="77777777" w:rsidR="00691191" w:rsidRPr="003C6E14" w:rsidRDefault="00691191" w:rsidP="000747B4">
                  <w:pPr>
                    <w:spacing w:after="0"/>
                    <w:jc w:val="right"/>
                    <w:rPr>
                      <w:rFonts w:eastAsia="Times New Roman" w:cs="Calibri"/>
                      <w:b/>
                      <w:color w:val="000000"/>
                    </w:rPr>
                  </w:pPr>
                </w:p>
              </w:tc>
              <w:tc>
                <w:tcPr>
                  <w:tcW w:w="2454" w:type="dxa"/>
                  <w:tcBorders>
                    <w:top w:val="single" w:sz="4" w:space="0" w:color="BFBFBF" w:themeColor="background1" w:themeShade="BF"/>
                    <w:left w:val="nil"/>
                    <w:bottom w:val="nil"/>
                    <w:right w:val="nil"/>
                  </w:tcBorders>
                  <w:vAlign w:val="center"/>
                </w:tcPr>
                <w:p w14:paraId="0C045815" w14:textId="77777777" w:rsidR="00691191" w:rsidRDefault="00691191" w:rsidP="000747B4">
                  <w:pPr>
                    <w:spacing w:after="0"/>
                    <w:jc w:val="center"/>
                    <w:rPr>
                      <w:rFonts w:cstheme="minorHAnsi"/>
                    </w:rPr>
                  </w:pPr>
                </w:p>
              </w:tc>
            </w:tr>
          </w:tbl>
          <w:p w14:paraId="18BFAF95" w14:textId="77777777" w:rsidR="00441B85" w:rsidRPr="005F71F9" w:rsidRDefault="00441B85" w:rsidP="00D3710A"/>
        </w:tc>
      </w:tr>
    </w:tbl>
    <w:p w14:paraId="314F934E" w14:textId="77777777" w:rsidR="00BC309A" w:rsidRDefault="00BC309A" w:rsidP="00BC309A">
      <w:pPr>
        <w:spacing w:after="0"/>
      </w:pPr>
    </w:p>
    <w:p w14:paraId="7FBA9386" w14:textId="002CEB29" w:rsidR="00FC6EE7" w:rsidRPr="008A50CC" w:rsidRDefault="00323820" w:rsidP="0008510A">
      <w:pPr>
        <w:pStyle w:val="Heading3"/>
      </w:pPr>
      <w:r w:rsidRPr="008A50CC">
        <w:t>Local Presence</w:t>
      </w:r>
    </w:p>
    <w:tbl>
      <w:tblPr>
        <w:tblStyle w:val="PlainTable1"/>
        <w:tblW w:w="5000" w:type="pct"/>
        <w:tblLook w:val="04A0" w:firstRow="1" w:lastRow="0" w:firstColumn="1" w:lastColumn="0" w:noHBand="0" w:noVBand="1"/>
      </w:tblPr>
      <w:tblGrid>
        <w:gridCol w:w="10308"/>
      </w:tblGrid>
      <w:tr w:rsidR="00CB346E" w14:paraId="542B8402"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08" w:type="dxa"/>
            <w:shd w:val="clear" w:color="auto" w:fill="EAEAEA"/>
          </w:tcPr>
          <w:p w14:paraId="38D4BB8B" w14:textId="77777777" w:rsidR="006D2D8A" w:rsidRPr="003427AB" w:rsidRDefault="00FC5B95" w:rsidP="000747B4">
            <w:pPr>
              <w:keepNext/>
              <w:keepLines/>
              <w:rPr>
                <w:rFonts w:cstheme="minorHAnsi"/>
              </w:rPr>
            </w:pPr>
            <w:r w:rsidRPr="00236D6E">
              <w:rPr>
                <w:rFonts w:cstheme="minorHAnsi"/>
              </w:rPr>
              <w:t xml:space="preserve">Local presence </w:t>
            </w:r>
            <w:r>
              <w:rPr>
                <w:rFonts w:cstheme="minorHAnsi"/>
              </w:rPr>
              <w:t>context</w:t>
            </w:r>
          </w:p>
        </w:tc>
      </w:tr>
      <w:tr w:rsidR="00CB346E" w14:paraId="0D5F4F75"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10308" w:type="dxa"/>
          </w:tcPr>
          <w:p w14:paraId="247429A1" w14:textId="42062111" w:rsidR="006D2D8A" w:rsidRPr="00B02DAE" w:rsidRDefault="00FC5B95" w:rsidP="000747B4">
            <w:pPr>
              <w:rPr>
                <w:rFonts w:cstheme="minorHAnsi"/>
              </w:rPr>
            </w:pPr>
            <w:r>
              <w:rPr>
                <w:rFonts w:cstheme="minorHAnsi"/>
                <w:b w:val="0"/>
              </w:rPr>
              <w:t>Utilising C</w:t>
            </w:r>
            <w:r w:rsidRPr="00B02DAE">
              <w:rPr>
                <w:rFonts w:cstheme="minorHAnsi"/>
                <w:b w:val="0"/>
              </w:rPr>
              <w:t xml:space="preserve">ontractors that maintain a permanent presence with proximity to where work is to be undertaken has significant advantages. Shorter supply chains and increased awareness of local social, environmental and economic conditions reduce project delivery risks, while investment in infrastructure, business development, employment and upskilling </w:t>
            </w:r>
            <w:r w:rsidR="006C7132" w:rsidRPr="00B02DAE">
              <w:rPr>
                <w:rFonts w:cstheme="minorHAnsi"/>
                <w:b w:val="0"/>
              </w:rPr>
              <w:t>increase</w:t>
            </w:r>
            <w:r w:rsidRPr="00B02DAE">
              <w:rPr>
                <w:rFonts w:cstheme="minorHAnsi"/>
                <w:b w:val="0"/>
              </w:rPr>
              <w:t xml:space="preserve"> the Northern Terri</w:t>
            </w:r>
            <w:r w:rsidR="00660E1C">
              <w:rPr>
                <w:rFonts w:cstheme="minorHAnsi"/>
                <w:b w:val="0"/>
              </w:rPr>
              <w:t>tory's</w:t>
            </w:r>
            <w:r w:rsidRPr="00B02DAE">
              <w:rPr>
                <w:rFonts w:cstheme="minorHAnsi"/>
                <w:b w:val="0"/>
              </w:rPr>
              <w:t xml:space="preserve"> capacity and </w:t>
            </w:r>
            <w:r w:rsidR="0039041E" w:rsidRPr="00B02DAE">
              <w:rPr>
                <w:rFonts w:cstheme="minorHAnsi"/>
                <w:b w:val="0"/>
              </w:rPr>
              <w:t>capability and</w:t>
            </w:r>
            <w:r w:rsidRPr="00B02DAE">
              <w:rPr>
                <w:rFonts w:cstheme="minorHAnsi"/>
                <w:b w:val="0"/>
              </w:rPr>
              <w:t xml:space="preserve"> contr</w:t>
            </w:r>
            <w:r w:rsidR="00660E1C">
              <w:rPr>
                <w:rFonts w:cstheme="minorHAnsi"/>
                <w:b w:val="0"/>
              </w:rPr>
              <w:t>ibute to further the Territory's</w:t>
            </w:r>
            <w:r w:rsidRPr="00B02DAE">
              <w:rPr>
                <w:rFonts w:cstheme="minorHAnsi"/>
                <w:b w:val="0"/>
              </w:rPr>
              <w:t xml:space="preserve"> economy.</w:t>
            </w:r>
          </w:p>
          <w:p w14:paraId="176DC45B" w14:textId="77777777" w:rsidR="006D2D8A" w:rsidRDefault="00FC5B95" w:rsidP="000747B4">
            <w:pPr>
              <w:rPr>
                <w:rFonts w:cstheme="minorHAnsi"/>
              </w:rPr>
            </w:pPr>
            <w:r w:rsidRPr="00B02DAE">
              <w:rPr>
                <w:rFonts w:cstheme="minorHAnsi"/>
                <w:b w:val="0"/>
              </w:rPr>
              <w:t xml:space="preserve">This section considers whether </w:t>
            </w:r>
            <w:r w:rsidR="00035EAD">
              <w:rPr>
                <w:rFonts w:cstheme="minorHAnsi"/>
                <w:b w:val="0"/>
              </w:rPr>
              <w:t>R</w:t>
            </w:r>
            <w:r>
              <w:rPr>
                <w:rFonts w:cstheme="minorHAnsi"/>
                <w:b w:val="0"/>
              </w:rPr>
              <w:t>espondents</w:t>
            </w:r>
            <w:r w:rsidRPr="00B02DAE">
              <w:rPr>
                <w:rFonts w:cstheme="minorHAnsi"/>
                <w:b w:val="0"/>
              </w:rPr>
              <w:t xml:space="preserve"> currently operate, maintain a permanent presence and employ Territorians within the Northern Territory.</w:t>
            </w:r>
          </w:p>
          <w:p w14:paraId="691299BE" w14:textId="77777777" w:rsidR="006D2D8A" w:rsidRPr="00B02DAE" w:rsidRDefault="006D2D8A" w:rsidP="00AB6E2D">
            <w:pPr>
              <w:pStyle w:val="Hidden"/>
            </w:pPr>
          </w:p>
          <w:p w14:paraId="09A10131" w14:textId="77777777" w:rsidR="006D2D8A" w:rsidRPr="003905EA" w:rsidRDefault="00FC5B95" w:rsidP="003905EA">
            <w:r w:rsidRPr="00B02DAE">
              <w:rPr>
                <w:b w:val="0"/>
              </w:rPr>
              <w:t>This project includes significant work in the</w:t>
            </w:r>
            <w:r>
              <w:rPr>
                <w:b w:val="0"/>
              </w:rPr>
              <w:t xml:space="preserve"> Big Rivers region</w:t>
            </w:r>
            <w:r w:rsidRPr="00B02DAE">
              <w:rPr>
                <w:b w:val="0"/>
              </w:rPr>
              <w:t>.</w:t>
            </w:r>
            <w:r>
              <w:rPr>
                <w:b w:val="0"/>
              </w:rPr>
              <w:t xml:space="preserve"> Respondent</w:t>
            </w:r>
            <w:r w:rsidRPr="00B02DAE">
              <w:rPr>
                <w:b w:val="0"/>
              </w:rPr>
              <w:t>s with a presence within th</w:t>
            </w:r>
            <w:r>
              <w:rPr>
                <w:b w:val="0"/>
              </w:rPr>
              <w:t>e region</w:t>
            </w:r>
            <w:r w:rsidRPr="00B02DAE">
              <w:rPr>
                <w:b w:val="0"/>
              </w:rPr>
              <w:t xml:space="preserve"> will </w:t>
            </w:r>
            <w:r w:rsidR="00691191">
              <w:rPr>
                <w:b w:val="0"/>
              </w:rPr>
              <w:t>score</w:t>
            </w:r>
            <w:r w:rsidRPr="00B02DAE">
              <w:rPr>
                <w:b w:val="0"/>
              </w:rPr>
              <w:t xml:space="preserve"> most favourably.</w:t>
            </w:r>
          </w:p>
          <w:p w14:paraId="00B76F40" w14:textId="77777777" w:rsidR="006D2D8A" w:rsidRPr="008E0008" w:rsidRDefault="00FC5B95" w:rsidP="003905EA">
            <w:r w:rsidRPr="008E0008">
              <w:rPr>
                <w:b w:val="0"/>
              </w:rPr>
              <w:t xml:space="preserve">Regional boundaries are based on Australian Bureau of Statistics Statistical Area Level 3. The map can be accessed here: </w:t>
            </w:r>
            <w:hyperlink r:id="rId33" w:tgtFrame="_blank" w:history="1">
              <w:r w:rsidRPr="008E0008">
                <w:rPr>
                  <w:rStyle w:val="Hyperlink"/>
                  <w:b w:val="0"/>
                </w:rPr>
                <w:t>https://maps.abs.gov.au/</w:t>
              </w:r>
            </w:hyperlink>
            <w:r w:rsidRPr="008E0008">
              <w:rPr>
                <w:b w:val="0"/>
              </w:rPr>
              <w:t>.</w:t>
            </w:r>
          </w:p>
          <w:p w14:paraId="18339171" w14:textId="77777777" w:rsidR="006D2D8A" w:rsidRPr="008E0008" w:rsidRDefault="006D2D8A" w:rsidP="003905EA"/>
        </w:tc>
      </w:tr>
    </w:tbl>
    <w:p w14:paraId="1C77EB59" w14:textId="77777777" w:rsidR="006D2D8A" w:rsidRDefault="006D2D8A" w:rsidP="00700A2C"/>
    <w:p w14:paraId="5E4F7993" w14:textId="77777777" w:rsidR="001F5E68" w:rsidRDefault="001F5E68" w:rsidP="00700A2C"/>
    <w:p w14:paraId="1BF93027" w14:textId="77777777" w:rsidR="001F5E68" w:rsidRPr="00484981" w:rsidRDefault="001F5E68" w:rsidP="00700A2C"/>
    <w:tbl>
      <w:tblPr>
        <w:tblStyle w:val="PlainTable1"/>
        <w:tblW w:w="5000" w:type="pct"/>
        <w:tblLayout w:type="fixed"/>
        <w:tblLook w:val="0000" w:firstRow="0" w:lastRow="0" w:firstColumn="0" w:lastColumn="0" w:noHBand="0" w:noVBand="0"/>
      </w:tblPr>
      <w:tblGrid>
        <w:gridCol w:w="988"/>
        <w:gridCol w:w="1616"/>
        <w:gridCol w:w="4348"/>
        <w:gridCol w:w="1014"/>
        <w:gridCol w:w="1313"/>
        <w:gridCol w:w="1029"/>
      </w:tblGrid>
      <w:tr w:rsidR="00CB346E" w14:paraId="42CE0928" w14:textId="77777777" w:rsidTr="00246C45">
        <w:trPr>
          <w:trHeight w:val="321"/>
        </w:trPr>
        <w:tc>
          <w:tcPr>
            <w:tcW w:w="479" w:type="pct"/>
            <w:shd w:val="clear" w:color="auto" w:fill="F2F2F2" w:themeFill="background1" w:themeFillShade="F2"/>
            <w:vAlign w:val="center"/>
          </w:tcPr>
          <w:p w14:paraId="3F8C7B21" w14:textId="6B322CC8" w:rsidR="00B657E3" w:rsidRPr="008026BA" w:rsidRDefault="00B657E3" w:rsidP="00B46568">
            <w:pPr>
              <w:pStyle w:val="Heading4"/>
              <w:numPr>
                <w:ilvl w:val="3"/>
                <w:numId w:val="32"/>
              </w:numPr>
            </w:pPr>
          </w:p>
        </w:tc>
        <w:tc>
          <w:tcPr>
            <w:tcW w:w="4521" w:type="pct"/>
            <w:gridSpan w:val="5"/>
            <w:shd w:val="clear" w:color="auto" w:fill="F2F2F2" w:themeFill="background1" w:themeFillShade="F2"/>
          </w:tcPr>
          <w:p w14:paraId="0B5C6F41" w14:textId="77777777" w:rsidR="00B657E3" w:rsidRDefault="00FC5B95" w:rsidP="001E6EAA">
            <w:pPr>
              <w:keepNext/>
              <w:rPr>
                <w:b/>
                <w:lang w:eastAsia="en-AU"/>
              </w:rPr>
            </w:pPr>
            <w:r>
              <w:rPr>
                <w:b/>
                <w:lang w:eastAsia="en-AU"/>
              </w:rPr>
              <w:t>Provide details of your</w:t>
            </w:r>
            <w:r w:rsidRPr="00EC3779">
              <w:rPr>
                <w:b/>
                <w:lang w:eastAsia="en-AU"/>
              </w:rPr>
              <w:t xml:space="preserve"> business locations within the Northern Territory</w:t>
            </w:r>
            <w:r>
              <w:rPr>
                <w:b/>
                <w:lang w:eastAsia="en-AU"/>
              </w:rPr>
              <w:t xml:space="preserve"> and all business locations that will be used in delivery of this contract (including outside the Northern Territory)</w:t>
            </w:r>
          </w:p>
          <w:p w14:paraId="7424CCB4" w14:textId="77777777" w:rsidR="00B657E3" w:rsidRPr="009019D5" w:rsidRDefault="00FC5B95" w:rsidP="001E6EAA">
            <w:pPr>
              <w:keepNext/>
              <w:jc w:val="right"/>
              <w:rPr>
                <w:rFonts w:cs="Arial"/>
                <w:i/>
                <w:sz w:val="16"/>
                <w:szCs w:val="16"/>
              </w:rPr>
            </w:pPr>
            <w:r w:rsidRPr="00D6322C">
              <w:rPr>
                <w:rFonts w:cs="Arial"/>
                <w:i/>
                <w:sz w:val="16"/>
                <w:szCs w:val="16"/>
              </w:rPr>
              <w:t>(Ref LC0001)</w:t>
            </w:r>
          </w:p>
        </w:tc>
      </w:tr>
      <w:tr w:rsidR="00CB346E" w14:paraId="77DAC5A6" w14:textId="77777777" w:rsidTr="00CB346E">
        <w:trPr>
          <w:trHeight w:val="739"/>
        </w:trPr>
        <w:tc>
          <w:tcPr>
            <w:tcW w:w="1263" w:type="pct"/>
            <w:gridSpan w:val="2"/>
            <w:shd w:val="clear" w:color="auto" w:fill="F2F2F2" w:themeFill="background1" w:themeFillShade="F2"/>
            <w:vAlign w:val="center"/>
          </w:tcPr>
          <w:p w14:paraId="75420F6E" w14:textId="77777777" w:rsidR="00B657E3" w:rsidRPr="00B657E3" w:rsidRDefault="00FC5B95" w:rsidP="001444A3">
            <w:pPr>
              <w:keepNext/>
              <w:keepLines/>
              <w:rPr>
                <w:rFonts w:cs="Arial"/>
                <w:b/>
                <w:sz w:val="18"/>
                <w:szCs w:val="18"/>
              </w:rPr>
            </w:pPr>
            <w:r w:rsidRPr="00B657E3">
              <w:rPr>
                <w:rFonts w:cs="Arial"/>
                <w:b/>
                <w:sz w:val="18"/>
                <w:szCs w:val="18"/>
              </w:rPr>
              <w:t>Name/Establishment type</w:t>
            </w:r>
          </w:p>
        </w:tc>
        <w:tc>
          <w:tcPr>
            <w:tcW w:w="2109" w:type="pct"/>
            <w:shd w:val="clear" w:color="auto" w:fill="F2F2F2" w:themeFill="background1" w:themeFillShade="F2"/>
            <w:vAlign w:val="center"/>
          </w:tcPr>
          <w:p w14:paraId="0256EF3E" w14:textId="77777777" w:rsidR="00B657E3" w:rsidRPr="00B657E3" w:rsidRDefault="00FC5B95" w:rsidP="001444A3">
            <w:pPr>
              <w:keepNext/>
              <w:keepLines/>
              <w:rPr>
                <w:rFonts w:cs="Arial"/>
                <w:b/>
                <w:sz w:val="18"/>
                <w:szCs w:val="18"/>
              </w:rPr>
            </w:pPr>
            <w:r w:rsidRPr="00B657E3">
              <w:rPr>
                <w:rFonts w:cs="Arial"/>
                <w:b/>
                <w:sz w:val="18"/>
                <w:szCs w:val="18"/>
              </w:rPr>
              <w:t>Address (State/Region/Town)</w:t>
            </w:r>
          </w:p>
        </w:tc>
        <w:tc>
          <w:tcPr>
            <w:tcW w:w="492" w:type="pct"/>
            <w:shd w:val="clear" w:color="auto" w:fill="F2F2F2" w:themeFill="background1" w:themeFillShade="F2"/>
            <w:vAlign w:val="center"/>
          </w:tcPr>
          <w:p w14:paraId="5C24CFCD" w14:textId="77777777" w:rsidR="00B657E3" w:rsidRPr="00B657E3" w:rsidRDefault="00FC5B95" w:rsidP="001444A3">
            <w:pPr>
              <w:keepNext/>
              <w:keepLines/>
              <w:jc w:val="center"/>
              <w:rPr>
                <w:rFonts w:cs="Arial"/>
                <w:b/>
                <w:sz w:val="18"/>
                <w:szCs w:val="18"/>
              </w:rPr>
            </w:pPr>
            <w:r w:rsidRPr="00B657E3">
              <w:rPr>
                <w:rFonts w:cs="Arial"/>
                <w:b/>
                <w:sz w:val="18"/>
                <w:szCs w:val="18"/>
              </w:rPr>
              <w:t>Based in the NT</w:t>
            </w:r>
          </w:p>
        </w:tc>
        <w:tc>
          <w:tcPr>
            <w:tcW w:w="637" w:type="pct"/>
            <w:shd w:val="clear" w:color="auto" w:fill="F2F2F2" w:themeFill="background1" w:themeFillShade="F2"/>
          </w:tcPr>
          <w:p w14:paraId="0B44C0BF" w14:textId="77777777" w:rsidR="00B657E3" w:rsidRPr="00B657E3" w:rsidRDefault="00FC5B95" w:rsidP="001444A3">
            <w:pPr>
              <w:keepNext/>
              <w:keepLines/>
              <w:jc w:val="center"/>
              <w:rPr>
                <w:rFonts w:cs="Arial"/>
                <w:b/>
                <w:sz w:val="18"/>
                <w:szCs w:val="18"/>
              </w:rPr>
            </w:pPr>
            <w:r w:rsidRPr="00B657E3">
              <w:rPr>
                <w:rFonts w:cs="Arial"/>
                <w:b/>
                <w:sz w:val="18"/>
                <w:szCs w:val="18"/>
              </w:rPr>
              <w:t>Time established in the NT</w:t>
            </w:r>
          </w:p>
        </w:tc>
        <w:tc>
          <w:tcPr>
            <w:tcW w:w="499" w:type="pct"/>
            <w:shd w:val="clear" w:color="auto" w:fill="F2F2F2" w:themeFill="background1" w:themeFillShade="F2"/>
            <w:vAlign w:val="center"/>
          </w:tcPr>
          <w:p w14:paraId="67A31EA0" w14:textId="77777777" w:rsidR="00B657E3" w:rsidRPr="00B657E3" w:rsidRDefault="00FC5B95" w:rsidP="001444A3">
            <w:pPr>
              <w:keepNext/>
              <w:keepLines/>
              <w:jc w:val="center"/>
              <w:rPr>
                <w:rFonts w:cs="Arial"/>
                <w:b/>
                <w:sz w:val="18"/>
                <w:szCs w:val="18"/>
              </w:rPr>
            </w:pPr>
            <w:r w:rsidRPr="00B657E3">
              <w:rPr>
                <w:rFonts w:cs="Arial"/>
                <w:b/>
                <w:sz w:val="18"/>
                <w:szCs w:val="18"/>
              </w:rPr>
              <w:t>Used in contract delivery</w:t>
            </w:r>
          </w:p>
        </w:tc>
      </w:tr>
      <w:tr w:rsidR="00CB346E" w14:paraId="16848813" w14:textId="77777777" w:rsidTr="00CB346E">
        <w:tc>
          <w:tcPr>
            <w:tcW w:w="1263" w:type="pct"/>
            <w:gridSpan w:val="2"/>
          </w:tcPr>
          <w:p w14:paraId="1EDD763B" w14:textId="77777777" w:rsidR="00B657E3" w:rsidRPr="00E6753B" w:rsidRDefault="00B657E3" w:rsidP="001444A3">
            <w:pPr>
              <w:keepLines/>
              <w:rPr>
                <w:rFonts w:cs="Arial"/>
                <w:sz w:val="20"/>
                <w:szCs w:val="20"/>
              </w:rPr>
            </w:pPr>
          </w:p>
        </w:tc>
        <w:tc>
          <w:tcPr>
            <w:tcW w:w="2109" w:type="pct"/>
          </w:tcPr>
          <w:p w14:paraId="310D71E7" w14:textId="77777777" w:rsidR="00B657E3" w:rsidRPr="00E6753B" w:rsidRDefault="00B657E3" w:rsidP="001444A3">
            <w:pPr>
              <w:keepLines/>
              <w:rPr>
                <w:rFonts w:cs="Arial"/>
                <w:sz w:val="20"/>
                <w:szCs w:val="20"/>
              </w:rPr>
            </w:pPr>
          </w:p>
        </w:tc>
        <w:tc>
          <w:tcPr>
            <w:tcW w:w="492" w:type="pct"/>
          </w:tcPr>
          <w:p w14:paraId="6BD774CB" w14:textId="77777777" w:rsidR="00B657E3" w:rsidRPr="00E6753B" w:rsidRDefault="00FC5B95" w:rsidP="001444A3">
            <w:pPr>
              <w:keepLines/>
              <w:jc w:val="center"/>
              <w:rPr>
                <w:rFonts w:cs="Arial"/>
                <w:sz w:val="20"/>
                <w:szCs w:val="20"/>
              </w:rPr>
            </w:pPr>
            <w:r w:rsidRPr="00E6753B">
              <w:rPr>
                <w:rFonts w:cs="Arial"/>
                <w:sz w:val="20"/>
                <w:szCs w:val="20"/>
              </w:rPr>
              <w:t>Y/N</w:t>
            </w:r>
          </w:p>
        </w:tc>
        <w:tc>
          <w:tcPr>
            <w:tcW w:w="637" w:type="pct"/>
          </w:tcPr>
          <w:p w14:paraId="43A893B2" w14:textId="77777777" w:rsidR="00B657E3" w:rsidRPr="00E6753B" w:rsidRDefault="00B657E3" w:rsidP="001444A3">
            <w:pPr>
              <w:keepLines/>
              <w:jc w:val="center"/>
              <w:rPr>
                <w:rFonts w:cs="Arial"/>
                <w:sz w:val="20"/>
                <w:szCs w:val="20"/>
              </w:rPr>
            </w:pPr>
          </w:p>
        </w:tc>
        <w:tc>
          <w:tcPr>
            <w:tcW w:w="499" w:type="pct"/>
          </w:tcPr>
          <w:p w14:paraId="3536E88F" w14:textId="77777777" w:rsidR="00B657E3" w:rsidRPr="00E6753B" w:rsidRDefault="00FC5B95" w:rsidP="001444A3">
            <w:pPr>
              <w:keepLines/>
              <w:jc w:val="center"/>
              <w:rPr>
                <w:rFonts w:cs="Arial"/>
                <w:sz w:val="20"/>
                <w:szCs w:val="20"/>
              </w:rPr>
            </w:pPr>
            <w:r w:rsidRPr="00E6753B">
              <w:rPr>
                <w:rFonts w:cs="Arial"/>
                <w:sz w:val="20"/>
                <w:szCs w:val="20"/>
              </w:rPr>
              <w:t>Y/N</w:t>
            </w:r>
          </w:p>
        </w:tc>
      </w:tr>
      <w:tr w:rsidR="00CB346E" w14:paraId="40D04349" w14:textId="77777777" w:rsidTr="00CB346E">
        <w:tc>
          <w:tcPr>
            <w:tcW w:w="1263" w:type="pct"/>
            <w:gridSpan w:val="2"/>
          </w:tcPr>
          <w:p w14:paraId="7564F75F" w14:textId="77777777" w:rsidR="00B657E3" w:rsidRPr="00E6753B" w:rsidRDefault="00B657E3" w:rsidP="00637AE4">
            <w:pPr>
              <w:keepLines/>
              <w:rPr>
                <w:rFonts w:cs="Arial"/>
                <w:sz w:val="20"/>
                <w:szCs w:val="20"/>
              </w:rPr>
            </w:pPr>
          </w:p>
        </w:tc>
        <w:tc>
          <w:tcPr>
            <w:tcW w:w="2109" w:type="pct"/>
          </w:tcPr>
          <w:p w14:paraId="3D72F9BD" w14:textId="77777777" w:rsidR="00B657E3" w:rsidRPr="00E6753B" w:rsidRDefault="00B657E3" w:rsidP="00637AE4">
            <w:pPr>
              <w:keepLines/>
              <w:rPr>
                <w:rFonts w:cs="Arial"/>
                <w:sz w:val="20"/>
                <w:szCs w:val="20"/>
              </w:rPr>
            </w:pPr>
          </w:p>
        </w:tc>
        <w:tc>
          <w:tcPr>
            <w:tcW w:w="492" w:type="pct"/>
          </w:tcPr>
          <w:p w14:paraId="7EE395CF" w14:textId="77777777" w:rsidR="00B657E3" w:rsidRPr="00E6753B" w:rsidRDefault="00FC5B95" w:rsidP="00637AE4">
            <w:pPr>
              <w:keepLines/>
              <w:jc w:val="center"/>
              <w:rPr>
                <w:rFonts w:cs="Arial"/>
                <w:sz w:val="20"/>
                <w:szCs w:val="20"/>
              </w:rPr>
            </w:pPr>
            <w:r w:rsidRPr="00E6753B">
              <w:rPr>
                <w:rFonts w:cs="Arial"/>
                <w:sz w:val="20"/>
                <w:szCs w:val="20"/>
              </w:rPr>
              <w:t>Y/N</w:t>
            </w:r>
          </w:p>
        </w:tc>
        <w:tc>
          <w:tcPr>
            <w:tcW w:w="637" w:type="pct"/>
          </w:tcPr>
          <w:p w14:paraId="7BF71158" w14:textId="77777777" w:rsidR="00B657E3" w:rsidRPr="00E6753B" w:rsidRDefault="00B657E3" w:rsidP="00637AE4">
            <w:pPr>
              <w:keepLines/>
              <w:jc w:val="center"/>
              <w:rPr>
                <w:rFonts w:cs="Arial"/>
                <w:sz w:val="20"/>
                <w:szCs w:val="20"/>
              </w:rPr>
            </w:pPr>
          </w:p>
        </w:tc>
        <w:tc>
          <w:tcPr>
            <w:tcW w:w="499" w:type="pct"/>
          </w:tcPr>
          <w:p w14:paraId="50615394" w14:textId="77777777" w:rsidR="00B657E3" w:rsidRPr="00E6753B" w:rsidRDefault="00FC5B95" w:rsidP="00637AE4">
            <w:pPr>
              <w:keepLines/>
              <w:jc w:val="center"/>
              <w:rPr>
                <w:rFonts w:cs="Arial"/>
                <w:sz w:val="20"/>
                <w:szCs w:val="20"/>
              </w:rPr>
            </w:pPr>
            <w:r w:rsidRPr="00E6753B">
              <w:rPr>
                <w:rFonts w:cs="Arial"/>
                <w:sz w:val="20"/>
                <w:szCs w:val="20"/>
              </w:rPr>
              <w:t>Y/N</w:t>
            </w:r>
          </w:p>
        </w:tc>
      </w:tr>
      <w:tr w:rsidR="00CB346E" w14:paraId="12EE8FE3" w14:textId="77777777" w:rsidTr="00CB346E">
        <w:tc>
          <w:tcPr>
            <w:tcW w:w="1263" w:type="pct"/>
            <w:gridSpan w:val="2"/>
          </w:tcPr>
          <w:p w14:paraId="10B21E4A" w14:textId="77777777" w:rsidR="00B657E3" w:rsidRPr="00E6753B" w:rsidRDefault="00B657E3" w:rsidP="001444A3">
            <w:pPr>
              <w:keepLines/>
              <w:rPr>
                <w:rFonts w:cs="Arial"/>
                <w:sz w:val="20"/>
                <w:szCs w:val="20"/>
              </w:rPr>
            </w:pPr>
          </w:p>
        </w:tc>
        <w:tc>
          <w:tcPr>
            <w:tcW w:w="2109" w:type="pct"/>
          </w:tcPr>
          <w:p w14:paraId="1C40BD66" w14:textId="77777777" w:rsidR="00B657E3" w:rsidRPr="00E6753B" w:rsidRDefault="00B657E3" w:rsidP="001444A3">
            <w:pPr>
              <w:keepLines/>
              <w:rPr>
                <w:rFonts w:cs="Arial"/>
                <w:sz w:val="20"/>
                <w:szCs w:val="20"/>
              </w:rPr>
            </w:pPr>
          </w:p>
        </w:tc>
        <w:tc>
          <w:tcPr>
            <w:tcW w:w="492" w:type="pct"/>
          </w:tcPr>
          <w:p w14:paraId="7AAEB496" w14:textId="77777777" w:rsidR="00B657E3" w:rsidRPr="00E6753B" w:rsidRDefault="00FC5B95" w:rsidP="001444A3">
            <w:pPr>
              <w:keepLines/>
              <w:jc w:val="center"/>
              <w:rPr>
                <w:rFonts w:cs="Arial"/>
                <w:sz w:val="20"/>
                <w:szCs w:val="20"/>
              </w:rPr>
            </w:pPr>
            <w:r w:rsidRPr="00E6753B">
              <w:rPr>
                <w:rFonts w:cs="Arial"/>
                <w:sz w:val="20"/>
                <w:szCs w:val="20"/>
              </w:rPr>
              <w:t>Y/N</w:t>
            </w:r>
          </w:p>
        </w:tc>
        <w:tc>
          <w:tcPr>
            <w:tcW w:w="637" w:type="pct"/>
          </w:tcPr>
          <w:p w14:paraId="1B52EA16" w14:textId="77777777" w:rsidR="00B657E3" w:rsidRPr="00E6753B" w:rsidRDefault="00B657E3" w:rsidP="001444A3">
            <w:pPr>
              <w:keepLines/>
              <w:jc w:val="center"/>
              <w:rPr>
                <w:rFonts w:cs="Arial"/>
                <w:sz w:val="20"/>
                <w:szCs w:val="20"/>
              </w:rPr>
            </w:pPr>
          </w:p>
        </w:tc>
        <w:tc>
          <w:tcPr>
            <w:tcW w:w="499" w:type="pct"/>
          </w:tcPr>
          <w:p w14:paraId="56EB10C1" w14:textId="77777777" w:rsidR="00B657E3" w:rsidRPr="00E6753B" w:rsidRDefault="00FC5B95" w:rsidP="001444A3">
            <w:pPr>
              <w:keepLines/>
              <w:jc w:val="center"/>
              <w:rPr>
                <w:rFonts w:cs="Arial"/>
                <w:sz w:val="20"/>
                <w:szCs w:val="20"/>
              </w:rPr>
            </w:pPr>
            <w:r w:rsidRPr="00E6753B">
              <w:rPr>
                <w:rFonts w:cs="Arial"/>
                <w:sz w:val="20"/>
                <w:szCs w:val="20"/>
              </w:rPr>
              <w:t>Y/N</w:t>
            </w:r>
          </w:p>
        </w:tc>
      </w:tr>
    </w:tbl>
    <w:p w14:paraId="6512ADC9" w14:textId="77777777" w:rsidR="004051D0" w:rsidRDefault="004051D0" w:rsidP="00B657E3">
      <w:pPr>
        <w:rPr>
          <w:rFonts w:cstheme="minorHAnsi"/>
          <w:b/>
        </w:rPr>
      </w:pPr>
    </w:p>
    <w:tbl>
      <w:tblPr>
        <w:tblStyle w:val="PlainTable1"/>
        <w:tblW w:w="5000" w:type="pct"/>
        <w:tblLayout w:type="fixed"/>
        <w:tblLook w:val="0000" w:firstRow="0" w:lastRow="0" w:firstColumn="0" w:lastColumn="0" w:noHBand="0" w:noVBand="0"/>
      </w:tblPr>
      <w:tblGrid>
        <w:gridCol w:w="965"/>
        <w:gridCol w:w="5698"/>
        <w:gridCol w:w="1447"/>
        <w:gridCol w:w="2198"/>
      </w:tblGrid>
      <w:tr w:rsidR="00CB346E" w14:paraId="45292090" w14:textId="77777777" w:rsidTr="00CB346E">
        <w:trPr>
          <w:trHeight w:val="219"/>
        </w:trPr>
        <w:tc>
          <w:tcPr>
            <w:tcW w:w="468" w:type="pct"/>
            <w:shd w:val="clear" w:color="auto" w:fill="F2F2F2" w:themeFill="background1" w:themeFillShade="F2"/>
            <w:vAlign w:val="center"/>
          </w:tcPr>
          <w:p w14:paraId="18A1EC50" w14:textId="00A30AC9" w:rsidR="004051D0" w:rsidRPr="00F31F88" w:rsidRDefault="004051D0" w:rsidP="00B46568">
            <w:pPr>
              <w:pStyle w:val="Heading4"/>
              <w:numPr>
                <w:ilvl w:val="3"/>
                <w:numId w:val="32"/>
              </w:numPr>
            </w:pPr>
          </w:p>
        </w:tc>
        <w:tc>
          <w:tcPr>
            <w:tcW w:w="4532" w:type="pct"/>
            <w:gridSpan w:val="3"/>
            <w:shd w:val="clear" w:color="auto" w:fill="F2F2F2" w:themeFill="background1" w:themeFillShade="F2"/>
          </w:tcPr>
          <w:p w14:paraId="16F368F2" w14:textId="77777777" w:rsidR="004051D0" w:rsidRDefault="00FC5B95" w:rsidP="00472875">
            <w:pPr>
              <w:keepNext/>
              <w:keepLines/>
              <w:rPr>
                <w:b/>
              </w:rPr>
            </w:pPr>
            <w:r>
              <w:rPr>
                <w:b/>
              </w:rPr>
              <w:t xml:space="preserve">How many </w:t>
            </w:r>
            <w:r w:rsidRPr="004879B9">
              <w:rPr>
                <w:b/>
              </w:rPr>
              <w:t>full-time equivalent (FTE) employees</w:t>
            </w:r>
            <w:r>
              <w:rPr>
                <w:b/>
              </w:rPr>
              <w:t xml:space="preserve"> are</w:t>
            </w:r>
            <w:r w:rsidRPr="004879B9">
              <w:rPr>
                <w:b/>
              </w:rPr>
              <w:t xml:space="preserve"> </w:t>
            </w:r>
            <w:r>
              <w:rPr>
                <w:b/>
              </w:rPr>
              <w:t>currently employed by your organisation?</w:t>
            </w:r>
          </w:p>
          <w:p w14:paraId="130DC204" w14:textId="38D0577A" w:rsidR="004272BE" w:rsidRPr="00E6753B" w:rsidRDefault="00FC5B95" w:rsidP="00472875">
            <w:pPr>
              <w:keepNext/>
              <w:keepLines/>
              <w:rPr>
                <w:i/>
                <w:sz w:val="20"/>
                <w:szCs w:val="18"/>
              </w:rPr>
            </w:pPr>
            <w:r w:rsidRPr="00E6753B">
              <w:rPr>
                <w:i/>
                <w:sz w:val="20"/>
                <w:szCs w:val="18"/>
              </w:rPr>
              <w:t xml:space="preserve">Note: The </w:t>
            </w:r>
            <w:r w:rsidR="00C96F59" w:rsidRPr="00E6753B">
              <w:rPr>
                <w:i/>
                <w:sz w:val="20"/>
                <w:szCs w:val="18"/>
              </w:rPr>
              <w:t>information</w:t>
            </w:r>
            <w:r w:rsidRPr="00E6753B">
              <w:rPr>
                <w:i/>
                <w:sz w:val="20"/>
                <w:szCs w:val="18"/>
              </w:rPr>
              <w:t xml:space="preserve"> in this table is specific to your organisation and is not to include information of suppliers or sub-contractors</w:t>
            </w:r>
          </w:p>
          <w:p w14:paraId="11D8CC7A" w14:textId="77777777" w:rsidR="004051D0" w:rsidRPr="009019D5" w:rsidRDefault="00FC5B95" w:rsidP="00472875">
            <w:pPr>
              <w:keepNext/>
              <w:keepLines/>
              <w:jc w:val="right"/>
              <w:rPr>
                <w:rFonts w:cs="Arial"/>
                <w:i/>
                <w:sz w:val="16"/>
                <w:szCs w:val="16"/>
              </w:rPr>
            </w:pPr>
            <w:r>
              <w:rPr>
                <w:rFonts w:cs="Arial"/>
                <w:i/>
                <w:sz w:val="16"/>
                <w:szCs w:val="16"/>
              </w:rPr>
              <w:t>(Ref LC0004)</w:t>
            </w:r>
          </w:p>
        </w:tc>
      </w:tr>
      <w:tr w:rsidR="00CB346E" w14:paraId="26763E6B" w14:textId="77777777" w:rsidTr="00CB346E">
        <w:trPr>
          <w:trHeight w:val="158"/>
        </w:trPr>
        <w:tc>
          <w:tcPr>
            <w:tcW w:w="3232" w:type="pct"/>
            <w:gridSpan w:val="2"/>
            <w:shd w:val="clear" w:color="auto" w:fill="F2F2F2" w:themeFill="background1" w:themeFillShade="F2"/>
            <w:vAlign w:val="center"/>
          </w:tcPr>
          <w:p w14:paraId="55D30FA6" w14:textId="77777777" w:rsidR="0007791A" w:rsidRPr="00B657E3" w:rsidRDefault="00FC5B95" w:rsidP="0007791A">
            <w:pPr>
              <w:keepNext/>
              <w:keepLines/>
              <w:rPr>
                <w:b/>
                <w:sz w:val="20"/>
              </w:rPr>
            </w:pPr>
            <w:r>
              <w:rPr>
                <w:b/>
                <w:sz w:val="20"/>
              </w:rPr>
              <w:t>Number of employees (including outside the NT)</w:t>
            </w:r>
          </w:p>
        </w:tc>
        <w:tc>
          <w:tcPr>
            <w:tcW w:w="702" w:type="pct"/>
            <w:vAlign w:val="center"/>
          </w:tcPr>
          <w:p w14:paraId="1D0C3D41" w14:textId="77777777" w:rsidR="0007791A" w:rsidRPr="001D4889" w:rsidRDefault="0007791A" w:rsidP="0007791A">
            <w:pPr>
              <w:keepNext/>
              <w:keepLines/>
              <w:rPr>
                <w:sz w:val="20"/>
              </w:rPr>
            </w:pPr>
          </w:p>
        </w:tc>
        <w:tc>
          <w:tcPr>
            <w:tcW w:w="1066" w:type="pct"/>
            <w:shd w:val="clear" w:color="auto" w:fill="F2F2F2" w:themeFill="background1" w:themeFillShade="F2"/>
            <w:vAlign w:val="center"/>
          </w:tcPr>
          <w:p w14:paraId="7996BA4E" w14:textId="77777777" w:rsidR="0007791A" w:rsidRPr="001D4889" w:rsidRDefault="00FC5B95" w:rsidP="0007791A">
            <w:pPr>
              <w:keepNext/>
              <w:keepLines/>
              <w:rPr>
                <w:sz w:val="20"/>
              </w:rPr>
            </w:pPr>
            <w:r w:rsidRPr="001D4889">
              <w:rPr>
                <w:b/>
                <w:sz w:val="20"/>
              </w:rPr>
              <w:t>% of total workforce</w:t>
            </w:r>
          </w:p>
        </w:tc>
      </w:tr>
      <w:tr w:rsidR="00CB346E" w14:paraId="3557E225" w14:textId="77777777" w:rsidTr="00CB346E">
        <w:tc>
          <w:tcPr>
            <w:tcW w:w="3232" w:type="pct"/>
            <w:gridSpan w:val="2"/>
            <w:shd w:val="clear" w:color="auto" w:fill="F2F2F2" w:themeFill="background1" w:themeFillShade="F2"/>
            <w:vAlign w:val="center"/>
          </w:tcPr>
          <w:p w14:paraId="214560EB" w14:textId="77777777" w:rsidR="0007791A" w:rsidRPr="001D4889" w:rsidRDefault="00FC5B95" w:rsidP="0007791A">
            <w:pPr>
              <w:keepNext/>
              <w:keepLines/>
              <w:rPr>
                <w:b/>
                <w:sz w:val="20"/>
              </w:rPr>
            </w:pPr>
            <w:r w:rsidRPr="001D4889">
              <w:rPr>
                <w:b/>
                <w:sz w:val="20"/>
              </w:rPr>
              <w:t>Number of e</w:t>
            </w:r>
            <w:r w:rsidRPr="001D4889">
              <w:rPr>
                <w:rFonts w:eastAsia="Lato"/>
                <w:b/>
                <w:sz w:val="20"/>
                <w:szCs w:val="18"/>
              </w:rPr>
              <w:t xml:space="preserve">mployees residing in the </w:t>
            </w:r>
            <w:r w:rsidRPr="001D4889">
              <w:rPr>
                <w:rFonts w:eastAsia="Lato"/>
                <w:b/>
                <w:sz w:val="20"/>
                <w:szCs w:val="18"/>
                <w:u w:val="single"/>
              </w:rPr>
              <w:t>Northern Territory</w:t>
            </w:r>
          </w:p>
        </w:tc>
        <w:tc>
          <w:tcPr>
            <w:tcW w:w="702" w:type="pct"/>
            <w:vAlign w:val="center"/>
          </w:tcPr>
          <w:p w14:paraId="7DA3ED3C" w14:textId="77777777" w:rsidR="0007791A" w:rsidRDefault="0007791A" w:rsidP="0007791A">
            <w:pPr>
              <w:keepNext/>
              <w:keepLines/>
              <w:rPr>
                <w:sz w:val="20"/>
              </w:rPr>
            </w:pPr>
          </w:p>
        </w:tc>
        <w:tc>
          <w:tcPr>
            <w:tcW w:w="1066" w:type="pct"/>
            <w:vAlign w:val="center"/>
          </w:tcPr>
          <w:p w14:paraId="14D11D25" w14:textId="77777777" w:rsidR="0007791A" w:rsidRPr="00B657E3" w:rsidRDefault="00FC5B95" w:rsidP="0007791A">
            <w:pPr>
              <w:keepNext/>
              <w:keepLines/>
              <w:jc w:val="right"/>
              <w:rPr>
                <w:sz w:val="20"/>
              </w:rPr>
            </w:pPr>
            <w:r>
              <w:rPr>
                <w:sz w:val="20"/>
              </w:rPr>
              <w:t>%</w:t>
            </w:r>
          </w:p>
        </w:tc>
      </w:tr>
    </w:tbl>
    <w:p w14:paraId="078B66C8" w14:textId="77777777" w:rsidR="00865EB7" w:rsidRDefault="00865EB7" w:rsidP="00AB6E2D">
      <w:pPr>
        <w:pStyle w:val="Hidden"/>
      </w:pPr>
    </w:p>
    <w:tbl>
      <w:tblPr>
        <w:tblStyle w:val="PlainTable1"/>
        <w:tblW w:w="5000" w:type="pct"/>
        <w:tblBorders>
          <w:top w:val="none" w:sz="0" w:space="0" w:color="auto"/>
        </w:tblBorders>
        <w:tblLayout w:type="fixed"/>
        <w:tblLook w:val="0000" w:firstRow="0" w:lastRow="0" w:firstColumn="0" w:lastColumn="0" w:noHBand="0" w:noVBand="0"/>
      </w:tblPr>
      <w:tblGrid>
        <w:gridCol w:w="6663"/>
        <w:gridCol w:w="1447"/>
        <w:gridCol w:w="2198"/>
      </w:tblGrid>
      <w:tr w:rsidR="00CB346E" w14:paraId="3EFA16D1" w14:textId="77777777" w:rsidTr="00941F6C">
        <w:trPr>
          <w:trHeight w:val="60"/>
        </w:trPr>
        <w:tc>
          <w:tcPr>
            <w:tcW w:w="3232" w:type="pct"/>
            <w:shd w:val="clear" w:color="auto" w:fill="F2F2F2" w:themeFill="background1" w:themeFillShade="F2"/>
            <w:vAlign w:val="center"/>
          </w:tcPr>
          <w:p w14:paraId="09F2C91F" w14:textId="77777777" w:rsidR="00865EB7" w:rsidRPr="00E6753B" w:rsidRDefault="00FC5B95" w:rsidP="00E6753B">
            <w:pPr>
              <w:keepNext/>
              <w:keepLines/>
              <w:rPr>
                <w:rFonts w:eastAsia="Lato"/>
                <w:b/>
                <w:sz w:val="20"/>
                <w:szCs w:val="18"/>
              </w:rPr>
            </w:pPr>
            <w:r w:rsidRPr="001D4889">
              <w:rPr>
                <w:b/>
                <w:sz w:val="20"/>
              </w:rPr>
              <w:t>Number of e</w:t>
            </w:r>
            <w:r w:rsidRPr="001D4889">
              <w:rPr>
                <w:rFonts w:eastAsia="Lato"/>
                <w:b/>
                <w:sz w:val="20"/>
                <w:szCs w:val="18"/>
              </w:rPr>
              <w:t>mployees</w:t>
            </w:r>
            <w:r w:rsidRPr="00E6753B">
              <w:rPr>
                <w:rFonts w:eastAsia="Lato"/>
                <w:b/>
                <w:sz w:val="20"/>
                <w:szCs w:val="18"/>
              </w:rPr>
              <w:t xml:space="preserve"> residing in the </w:t>
            </w:r>
            <w:r w:rsidRPr="00E6753B">
              <w:rPr>
                <w:rFonts w:eastAsia="Lato"/>
                <w:b/>
                <w:sz w:val="20"/>
                <w:szCs w:val="18"/>
                <w:u w:val="single"/>
              </w:rPr>
              <w:t>Region of work</w:t>
            </w:r>
          </w:p>
        </w:tc>
        <w:tc>
          <w:tcPr>
            <w:tcW w:w="702" w:type="pct"/>
            <w:vAlign w:val="center"/>
          </w:tcPr>
          <w:p w14:paraId="421A6229" w14:textId="77777777" w:rsidR="00865EB7" w:rsidRPr="00E6753B" w:rsidRDefault="00865EB7" w:rsidP="0007791A">
            <w:pPr>
              <w:keepNext/>
              <w:keepLines/>
              <w:rPr>
                <w:sz w:val="20"/>
                <w:szCs w:val="18"/>
              </w:rPr>
            </w:pPr>
          </w:p>
        </w:tc>
        <w:tc>
          <w:tcPr>
            <w:tcW w:w="1066" w:type="pct"/>
            <w:vAlign w:val="center"/>
          </w:tcPr>
          <w:p w14:paraId="093485B5" w14:textId="77777777" w:rsidR="00865EB7" w:rsidRPr="00E6753B" w:rsidRDefault="00FC5B95" w:rsidP="004272BE">
            <w:pPr>
              <w:keepNext/>
              <w:keepLines/>
              <w:jc w:val="right"/>
              <w:rPr>
                <w:sz w:val="20"/>
                <w:szCs w:val="18"/>
              </w:rPr>
            </w:pPr>
            <w:r w:rsidRPr="00E6753B">
              <w:rPr>
                <w:sz w:val="20"/>
                <w:szCs w:val="18"/>
              </w:rPr>
              <w:t>%</w:t>
            </w:r>
          </w:p>
        </w:tc>
      </w:tr>
    </w:tbl>
    <w:p w14:paraId="1B4A3442" w14:textId="0FFF0495" w:rsidR="00A87314" w:rsidRDefault="00A87314" w:rsidP="00BF5F02"/>
    <w:p w14:paraId="64E7F29E" w14:textId="51913E49" w:rsidR="00880D97" w:rsidRPr="007B6594" w:rsidRDefault="00BF5F02" w:rsidP="0008510A">
      <w:pPr>
        <w:pStyle w:val="Heading3"/>
      </w:pPr>
      <w:r>
        <w:t>Employment</w:t>
      </w:r>
    </w:p>
    <w:tbl>
      <w:tblPr>
        <w:tblStyle w:val="PlainTable1"/>
        <w:tblW w:w="5000" w:type="pct"/>
        <w:tblLook w:val="04A0" w:firstRow="1" w:lastRow="0" w:firstColumn="1" w:lastColumn="0" w:noHBand="0" w:noVBand="1"/>
      </w:tblPr>
      <w:tblGrid>
        <w:gridCol w:w="10308"/>
      </w:tblGrid>
      <w:tr w:rsidR="00CB346E" w14:paraId="4FA2F475"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08" w:type="dxa"/>
            <w:shd w:val="clear" w:color="auto" w:fill="EAEAEA"/>
            <w:vAlign w:val="center"/>
          </w:tcPr>
          <w:p w14:paraId="08C383C6" w14:textId="77777777" w:rsidR="00A87314" w:rsidRDefault="00FC5B95" w:rsidP="000747B4">
            <w:pPr>
              <w:keepNext/>
              <w:keepLines/>
            </w:pPr>
            <w:r>
              <w:t>Employment Context</w:t>
            </w:r>
          </w:p>
        </w:tc>
      </w:tr>
      <w:tr w:rsidR="00CB346E" w14:paraId="68C0EBEF"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10308" w:type="dxa"/>
            <w:vAlign w:val="center"/>
          </w:tcPr>
          <w:p w14:paraId="398908D1" w14:textId="77777777" w:rsidR="00A87314" w:rsidRPr="0004067E" w:rsidRDefault="00FC5B95" w:rsidP="000747B4">
            <w:pPr>
              <w:rPr>
                <w:rFonts w:cstheme="minorHAnsi"/>
              </w:rPr>
            </w:pPr>
            <w:r w:rsidRPr="0004067E">
              <w:rPr>
                <w:rFonts w:cstheme="minorHAnsi"/>
                <w:b w:val="0"/>
              </w:rPr>
              <w:t>Utilising local people to deliver contract requirements contributes to all Territorians having access to meaningful employment.</w:t>
            </w:r>
          </w:p>
          <w:p w14:paraId="59240B5F" w14:textId="77777777" w:rsidR="00A87314" w:rsidRDefault="00FC5B95" w:rsidP="000747B4">
            <w:pPr>
              <w:rPr>
                <w:rFonts w:cstheme="minorHAnsi"/>
              </w:rPr>
            </w:pPr>
            <w:r w:rsidRPr="0004067E">
              <w:rPr>
                <w:rFonts w:cstheme="minorHAnsi"/>
                <w:b w:val="0"/>
              </w:rPr>
              <w:t>This section will consider where the people you are proposing to undertake the contract requirements normally reside, including head</w:t>
            </w:r>
            <w:r>
              <w:rPr>
                <w:rFonts w:cstheme="minorHAnsi"/>
                <w:b w:val="0"/>
              </w:rPr>
              <w:t xml:space="preserve"> contractor and subcontractors.</w:t>
            </w:r>
          </w:p>
          <w:p w14:paraId="56D5265C" w14:textId="77777777" w:rsidR="00A87314" w:rsidRPr="0004067E" w:rsidRDefault="00A87314" w:rsidP="00AB6E2D">
            <w:pPr>
              <w:pStyle w:val="Hidden"/>
            </w:pPr>
          </w:p>
          <w:p w14:paraId="4A2D7203" w14:textId="77777777" w:rsidR="00A87314" w:rsidRDefault="00FC5B95" w:rsidP="0066173C">
            <w:r w:rsidRPr="0004067E">
              <w:rPr>
                <w:b w:val="0"/>
              </w:rPr>
              <w:t xml:space="preserve">This project includes significant work in the </w:t>
            </w:r>
            <w:r>
              <w:rPr>
                <w:b w:val="0"/>
              </w:rPr>
              <w:t xml:space="preserve">Big Rivers </w:t>
            </w:r>
            <w:r w:rsidRPr="0004067E">
              <w:rPr>
                <w:b w:val="0"/>
              </w:rPr>
              <w:t xml:space="preserve">region. </w:t>
            </w:r>
            <w:r>
              <w:rPr>
                <w:b w:val="0"/>
              </w:rPr>
              <w:t>Respondent</w:t>
            </w:r>
            <w:r w:rsidRPr="0004067E">
              <w:rPr>
                <w:b w:val="0"/>
              </w:rPr>
              <w:t>s utilising staff who normally r</w:t>
            </w:r>
            <w:r>
              <w:rPr>
                <w:b w:val="0"/>
              </w:rPr>
              <w:t>eside in this region will score</w:t>
            </w:r>
            <w:r w:rsidRPr="0004067E">
              <w:rPr>
                <w:b w:val="0"/>
              </w:rPr>
              <w:t xml:space="preserve"> most favourably.</w:t>
            </w:r>
          </w:p>
          <w:p w14:paraId="4C7BA7B8" w14:textId="77777777" w:rsidR="00A87314" w:rsidRDefault="00FC5B95" w:rsidP="0066173C">
            <w:r w:rsidRPr="008E0008">
              <w:rPr>
                <w:b w:val="0"/>
              </w:rPr>
              <w:t xml:space="preserve">Regional boundaries are based on Australian Bureau of Statistics Statistical Area Level 3. The map can be accessed here: </w:t>
            </w:r>
            <w:hyperlink r:id="rId34" w:tgtFrame="_blank" w:history="1">
              <w:r w:rsidRPr="008E0008">
                <w:rPr>
                  <w:rStyle w:val="Hyperlink"/>
                  <w:b w:val="0"/>
                </w:rPr>
                <w:t>https://maps.abs.gov.au/</w:t>
              </w:r>
            </w:hyperlink>
            <w:r w:rsidRPr="0004067E">
              <w:rPr>
                <w:b w:val="0"/>
              </w:rPr>
              <w:t>.</w:t>
            </w:r>
          </w:p>
          <w:p w14:paraId="3EDE1463" w14:textId="77777777" w:rsidR="00A87314" w:rsidRPr="008E0008" w:rsidRDefault="00A87314" w:rsidP="003905EA"/>
        </w:tc>
      </w:tr>
    </w:tbl>
    <w:p w14:paraId="235E6F69" w14:textId="19596FBF" w:rsidR="00143265" w:rsidRDefault="00143265" w:rsidP="00A87314">
      <w:r>
        <w:br w:type="page"/>
      </w:r>
    </w:p>
    <w:p w14:paraId="1720B035" w14:textId="77777777" w:rsidR="00143265" w:rsidRPr="0069321E" w:rsidRDefault="00143265" w:rsidP="00A87314"/>
    <w:tbl>
      <w:tblPr>
        <w:tblStyle w:val="PlainTable1"/>
        <w:tblW w:w="5000" w:type="pct"/>
        <w:tblLayout w:type="fixed"/>
        <w:tblLook w:val="0000" w:firstRow="0" w:lastRow="0" w:firstColumn="0" w:lastColumn="0" w:noHBand="0" w:noVBand="0"/>
      </w:tblPr>
      <w:tblGrid>
        <w:gridCol w:w="962"/>
        <w:gridCol w:w="3857"/>
        <w:gridCol w:w="1297"/>
        <w:gridCol w:w="1460"/>
        <w:gridCol w:w="1404"/>
        <w:gridCol w:w="1328"/>
      </w:tblGrid>
      <w:tr w:rsidR="00CB346E" w14:paraId="415186D5" w14:textId="77777777" w:rsidTr="00CB346E">
        <w:trPr>
          <w:trHeight w:val="219"/>
        </w:trPr>
        <w:tc>
          <w:tcPr>
            <w:tcW w:w="467" w:type="pct"/>
            <w:shd w:val="clear" w:color="auto" w:fill="F2F2F2" w:themeFill="background1" w:themeFillShade="F2"/>
            <w:vAlign w:val="center"/>
          </w:tcPr>
          <w:p w14:paraId="6037B8E4" w14:textId="157D0D60" w:rsidR="00A87314" w:rsidRPr="006C0D29" w:rsidRDefault="00A87314" w:rsidP="00B46568">
            <w:pPr>
              <w:pStyle w:val="Heading4"/>
              <w:numPr>
                <w:ilvl w:val="3"/>
                <w:numId w:val="32"/>
              </w:numPr>
            </w:pPr>
          </w:p>
        </w:tc>
        <w:tc>
          <w:tcPr>
            <w:tcW w:w="4533" w:type="pct"/>
            <w:gridSpan w:val="5"/>
            <w:shd w:val="clear" w:color="auto" w:fill="F2F2F2" w:themeFill="background1" w:themeFillShade="F2"/>
            <w:vAlign w:val="center"/>
          </w:tcPr>
          <w:p w14:paraId="54BCFB9D" w14:textId="77777777" w:rsidR="00A87314" w:rsidRDefault="00FC5B95" w:rsidP="00472875">
            <w:pPr>
              <w:keepNext/>
              <w:keepLines/>
              <w:rPr>
                <w:b/>
              </w:rPr>
            </w:pPr>
            <w:r w:rsidRPr="004879B9">
              <w:rPr>
                <w:b/>
              </w:rPr>
              <w:t xml:space="preserve">Provide </w:t>
            </w:r>
            <w:r>
              <w:rPr>
                <w:b/>
              </w:rPr>
              <w:t>the number of</w:t>
            </w:r>
            <w:r w:rsidRPr="004879B9">
              <w:rPr>
                <w:b/>
              </w:rPr>
              <w:t xml:space="preserve"> proposed </w:t>
            </w:r>
            <w:r>
              <w:rPr>
                <w:b/>
              </w:rPr>
              <w:t xml:space="preserve">resources that will have a </w:t>
            </w:r>
            <w:r w:rsidRPr="00CB3EB3">
              <w:rPr>
                <w:b/>
                <w:u w:val="single"/>
              </w:rPr>
              <w:t>direct</w:t>
            </w:r>
            <w:r>
              <w:rPr>
                <w:b/>
              </w:rPr>
              <w:t xml:space="preserve"> involvement in project delivery.</w:t>
            </w:r>
          </w:p>
          <w:p w14:paraId="710D8861" w14:textId="3FAD002E" w:rsidR="00A87314" w:rsidRPr="0007791A" w:rsidRDefault="00FC5B95" w:rsidP="009A3182">
            <w:pPr>
              <w:keepNext/>
              <w:keepLines/>
              <w:rPr>
                <w:rFonts w:eastAsia="Times New Roman" w:cs="Arial"/>
                <w:i/>
                <w:color w:val="000000"/>
                <w:sz w:val="20"/>
                <w:szCs w:val="18"/>
              </w:rPr>
            </w:pPr>
            <w:r w:rsidRPr="0007791A">
              <w:rPr>
                <w:rFonts w:eastAsia="Times New Roman" w:cs="Arial"/>
                <w:i/>
                <w:color w:val="000000"/>
                <w:sz w:val="20"/>
                <w:szCs w:val="18"/>
              </w:rPr>
              <w:t xml:space="preserve">*Number of days work example (10 employees working 50 days each = 500 </w:t>
            </w:r>
            <w:r w:rsidR="006C7132" w:rsidRPr="0007791A">
              <w:rPr>
                <w:rFonts w:eastAsia="Times New Roman" w:cs="Arial"/>
                <w:i/>
                <w:color w:val="000000"/>
                <w:sz w:val="20"/>
                <w:szCs w:val="18"/>
              </w:rPr>
              <w:t>days</w:t>
            </w:r>
            <w:r w:rsidR="006C7132" w:rsidRPr="0007791A">
              <w:rPr>
                <w:rFonts w:cs="Arial"/>
                <w:i/>
                <w:color w:val="000000"/>
                <w:sz w:val="20"/>
                <w:szCs w:val="18"/>
              </w:rPr>
              <w:t>’</w:t>
            </w:r>
            <w:r w:rsidRPr="0007791A">
              <w:rPr>
                <w:rFonts w:eastAsia="Times New Roman" w:cs="Arial"/>
                <w:i/>
                <w:color w:val="000000"/>
                <w:sz w:val="20"/>
                <w:szCs w:val="18"/>
              </w:rPr>
              <w:t xml:space="preserve"> work) or total estimated days of employees allocated</w:t>
            </w:r>
          </w:p>
          <w:p w14:paraId="2F35E2FB" w14:textId="77777777" w:rsidR="00A87314" w:rsidRPr="009019D5" w:rsidRDefault="00FC5B95" w:rsidP="00472875">
            <w:pPr>
              <w:keepNext/>
              <w:keepLines/>
              <w:jc w:val="right"/>
              <w:rPr>
                <w:rFonts w:cs="Arial"/>
                <w:i/>
                <w:sz w:val="16"/>
                <w:szCs w:val="16"/>
              </w:rPr>
            </w:pPr>
            <w:r>
              <w:rPr>
                <w:rFonts w:cs="Arial"/>
                <w:i/>
                <w:sz w:val="16"/>
                <w:szCs w:val="16"/>
              </w:rPr>
              <w:t>(Ref LC0007)</w:t>
            </w:r>
          </w:p>
        </w:tc>
      </w:tr>
      <w:tr w:rsidR="00CB346E" w14:paraId="73959448" w14:textId="77777777" w:rsidTr="00CB346E">
        <w:tc>
          <w:tcPr>
            <w:tcW w:w="2338" w:type="pct"/>
            <w:gridSpan w:val="2"/>
            <w:vMerge w:val="restart"/>
            <w:shd w:val="clear" w:color="auto" w:fill="F2F2F2" w:themeFill="background1" w:themeFillShade="F2"/>
            <w:vAlign w:val="center"/>
          </w:tcPr>
          <w:p w14:paraId="6FAE7670" w14:textId="77777777" w:rsidR="00A87314" w:rsidRPr="00F84658" w:rsidRDefault="00FC5B95" w:rsidP="00F84658">
            <w:pPr>
              <w:keepNext/>
              <w:keepLines/>
              <w:rPr>
                <w:rFonts w:cs="Arial"/>
                <w:b/>
                <w:sz w:val="20"/>
                <w:szCs w:val="18"/>
              </w:rPr>
            </w:pPr>
            <w:r>
              <w:rPr>
                <w:rFonts w:cs="Arial"/>
                <w:b/>
                <w:sz w:val="20"/>
                <w:szCs w:val="18"/>
              </w:rPr>
              <w:t>Employees</w:t>
            </w:r>
          </w:p>
        </w:tc>
        <w:tc>
          <w:tcPr>
            <w:tcW w:w="1337" w:type="pct"/>
            <w:gridSpan w:val="2"/>
            <w:shd w:val="clear" w:color="auto" w:fill="F2F2F2" w:themeFill="background1" w:themeFillShade="F2"/>
            <w:vAlign w:val="center"/>
          </w:tcPr>
          <w:p w14:paraId="13029775" w14:textId="77777777" w:rsidR="00A87314" w:rsidRPr="00F84658" w:rsidRDefault="00FC5B95" w:rsidP="000747B4">
            <w:pPr>
              <w:keepNext/>
              <w:keepLines/>
              <w:jc w:val="center"/>
              <w:rPr>
                <w:rFonts w:cs="Arial"/>
                <w:b/>
                <w:sz w:val="20"/>
                <w:szCs w:val="18"/>
              </w:rPr>
            </w:pPr>
            <w:r w:rsidRPr="00F84658">
              <w:rPr>
                <w:rFonts w:cs="Arial"/>
                <w:b/>
                <w:sz w:val="20"/>
                <w:szCs w:val="18"/>
              </w:rPr>
              <w:t>Head Contractor</w:t>
            </w:r>
          </w:p>
        </w:tc>
        <w:tc>
          <w:tcPr>
            <w:tcW w:w="1325" w:type="pct"/>
            <w:gridSpan w:val="2"/>
            <w:shd w:val="clear" w:color="auto" w:fill="F2F2F2" w:themeFill="background1" w:themeFillShade="F2"/>
            <w:vAlign w:val="center"/>
          </w:tcPr>
          <w:p w14:paraId="65792537" w14:textId="77777777" w:rsidR="00A87314" w:rsidRPr="00F84658" w:rsidRDefault="00FC5B95" w:rsidP="00473D1E">
            <w:pPr>
              <w:keepNext/>
              <w:keepLines/>
              <w:jc w:val="center"/>
              <w:rPr>
                <w:rFonts w:cs="Arial"/>
                <w:b/>
                <w:sz w:val="20"/>
                <w:szCs w:val="18"/>
              </w:rPr>
            </w:pPr>
            <w:r w:rsidRPr="00F84658">
              <w:rPr>
                <w:rFonts w:cs="Arial"/>
                <w:b/>
                <w:sz w:val="20"/>
                <w:szCs w:val="18"/>
              </w:rPr>
              <w:t>Subcontractors</w:t>
            </w:r>
          </w:p>
        </w:tc>
      </w:tr>
      <w:tr w:rsidR="00CB346E" w14:paraId="77B9BF37" w14:textId="77777777" w:rsidTr="00CB346E">
        <w:tc>
          <w:tcPr>
            <w:tcW w:w="2338" w:type="pct"/>
            <w:gridSpan w:val="2"/>
            <w:vMerge/>
            <w:shd w:val="clear" w:color="auto" w:fill="F2F2F2" w:themeFill="background1" w:themeFillShade="F2"/>
          </w:tcPr>
          <w:p w14:paraId="4C667E2C" w14:textId="77777777" w:rsidR="00A87314" w:rsidRPr="00F84658" w:rsidRDefault="00A87314" w:rsidP="000747B4">
            <w:pPr>
              <w:rPr>
                <w:rFonts w:cs="Arial"/>
                <w:b/>
                <w:sz w:val="20"/>
                <w:szCs w:val="20"/>
              </w:rPr>
            </w:pPr>
          </w:p>
        </w:tc>
        <w:tc>
          <w:tcPr>
            <w:tcW w:w="629" w:type="pct"/>
            <w:shd w:val="clear" w:color="auto" w:fill="F2F2F2" w:themeFill="background1" w:themeFillShade="F2"/>
            <w:vAlign w:val="center"/>
          </w:tcPr>
          <w:p w14:paraId="13034D1B" w14:textId="77777777" w:rsidR="00A87314" w:rsidRPr="00F84658" w:rsidRDefault="00FC5B95" w:rsidP="000747B4">
            <w:pPr>
              <w:keepNext/>
              <w:keepLines/>
              <w:jc w:val="center"/>
              <w:rPr>
                <w:rFonts w:cs="Arial"/>
                <w:b/>
                <w:sz w:val="20"/>
                <w:szCs w:val="18"/>
              </w:rPr>
            </w:pPr>
            <w:r w:rsidRPr="00F84658">
              <w:rPr>
                <w:b/>
                <w:sz w:val="20"/>
                <w:szCs w:val="18"/>
              </w:rPr>
              <w:t>Number of employees</w:t>
            </w:r>
          </w:p>
        </w:tc>
        <w:tc>
          <w:tcPr>
            <w:tcW w:w="708" w:type="pct"/>
            <w:shd w:val="clear" w:color="auto" w:fill="F2F2F2" w:themeFill="background1" w:themeFillShade="F2"/>
            <w:vAlign w:val="center"/>
          </w:tcPr>
          <w:p w14:paraId="00B1C69A" w14:textId="77777777" w:rsidR="00A87314" w:rsidRPr="00F84658" w:rsidRDefault="00FC5B95" w:rsidP="003866C6">
            <w:pPr>
              <w:keepNext/>
              <w:keepLines/>
              <w:jc w:val="center"/>
              <w:rPr>
                <w:rFonts w:cs="Arial"/>
                <w:b/>
                <w:sz w:val="20"/>
                <w:szCs w:val="18"/>
              </w:rPr>
            </w:pPr>
            <w:r w:rsidRPr="00F84658">
              <w:rPr>
                <w:b/>
                <w:sz w:val="20"/>
                <w:szCs w:val="18"/>
              </w:rPr>
              <w:t>*Number of days work</w:t>
            </w:r>
          </w:p>
        </w:tc>
        <w:tc>
          <w:tcPr>
            <w:tcW w:w="681" w:type="pct"/>
            <w:shd w:val="clear" w:color="auto" w:fill="F2F2F2" w:themeFill="background1" w:themeFillShade="F2"/>
            <w:vAlign w:val="center"/>
          </w:tcPr>
          <w:p w14:paraId="3F1CA17E" w14:textId="77777777" w:rsidR="00A87314" w:rsidRPr="00F84658" w:rsidRDefault="00FC5B95" w:rsidP="000747B4">
            <w:pPr>
              <w:keepNext/>
              <w:keepLines/>
              <w:jc w:val="center"/>
              <w:rPr>
                <w:rFonts w:cs="Arial"/>
                <w:b/>
                <w:sz w:val="20"/>
                <w:szCs w:val="18"/>
              </w:rPr>
            </w:pPr>
            <w:r w:rsidRPr="00F84658">
              <w:rPr>
                <w:b/>
                <w:sz w:val="20"/>
                <w:szCs w:val="18"/>
              </w:rPr>
              <w:t>Number of employees</w:t>
            </w:r>
          </w:p>
        </w:tc>
        <w:tc>
          <w:tcPr>
            <w:tcW w:w="644" w:type="pct"/>
            <w:shd w:val="clear" w:color="auto" w:fill="F2F2F2" w:themeFill="background1" w:themeFillShade="F2"/>
            <w:vAlign w:val="center"/>
          </w:tcPr>
          <w:p w14:paraId="486C244F" w14:textId="77777777" w:rsidR="00A87314" w:rsidRPr="00F84658" w:rsidRDefault="00FC5B95" w:rsidP="003866C6">
            <w:pPr>
              <w:keepNext/>
              <w:keepLines/>
              <w:jc w:val="center"/>
              <w:rPr>
                <w:rFonts w:cs="Arial"/>
                <w:b/>
                <w:sz w:val="20"/>
                <w:szCs w:val="18"/>
              </w:rPr>
            </w:pPr>
            <w:r w:rsidRPr="00F84658">
              <w:rPr>
                <w:b/>
                <w:sz w:val="20"/>
                <w:szCs w:val="18"/>
              </w:rPr>
              <w:t>*Number of days work</w:t>
            </w:r>
          </w:p>
        </w:tc>
      </w:tr>
      <w:tr w:rsidR="00CB346E" w14:paraId="4438E620" w14:textId="77777777" w:rsidTr="00CB346E">
        <w:tc>
          <w:tcPr>
            <w:tcW w:w="2338" w:type="pct"/>
            <w:gridSpan w:val="2"/>
            <w:tcBorders>
              <w:bottom w:val="single" w:sz="4" w:space="0" w:color="BFBFBF" w:themeColor="background1" w:themeShade="BF"/>
            </w:tcBorders>
            <w:shd w:val="clear" w:color="auto" w:fill="F2F2F2" w:themeFill="background1" w:themeFillShade="F2"/>
            <w:vAlign w:val="center"/>
          </w:tcPr>
          <w:p w14:paraId="2BE99CFD" w14:textId="77777777" w:rsidR="00A87314" w:rsidRPr="00F84658" w:rsidRDefault="00FC5B95" w:rsidP="005A2291">
            <w:pPr>
              <w:keepNext/>
              <w:keepLines/>
              <w:rPr>
                <w:rFonts w:cs="Arial"/>
                <w:b/>
                <w:sz w:val="20"/>
                <w:szCs w:val="20"/>
              </w:rPr>
            </w:pPr>
            <w:r w:rsidRPr="00F84658">
              <w:rPr>
                <w:rFonts w:eastAsia="Lato"/>
                <w:b/>
                <w:sz w:val="20"/>
                <w:szCs w:val="20"/>
              </w:rPr>
              <w:t>All Employees (including outside the NT)</w:t>
            </w:r>
          </w:p>
        </w:tc>
        <w:tc>
          <w:tcPr>
            <w:tcW w:w="629" w:type="pct"/>
            <w:tcBorders>
              <w:bottom w:val="single" w:sz="4" w:space="0" w:color="BFBFBF" w:themeColor="background1" w:themeShade="BF"/>
            </w:tcBorders>
            <w:vAlign w:val="center"/>
          </w:tcPr>
          <w:p w14:paraId="3C386110" w14:textId="77777777" w:rsidR="00A87314" w:rsidRPr="00F84658" w:rsidRDefault="00A87314" w:rsidP="005A2291">
            <w:pPr>
              <w:keepNext/>
              <w:keepLines/>
              <w:jc w:val="center"/>
              <w:rPr>
                <w:rFonts w:cs="Arial"/>
                <w:sz w:val="20"/>
                <w:szCs w:val="18"/>
              </w:rPr>
            </w:pPr>
          </w:p>
        </w:tc>
        <w:tc>
          <w:tcPr>
            <w:tcW w:w="708" w:type="pct"/>
            <w:tcBorders>
              <w:bottom w:val="single" w:sz="4" w:space="0" w:color="BFBFBF" w:themeColor="background1" w:themeShade="BF"/>
            </w:tcBorders>
            <w:vAlign w:val="center"/>
          </w:tcPr>
          <w:p w14:paraId="59F083C5" w14:textId="77777777" w:rsidR="00A87314" w:rsidRPr="00F84658" w:rsidRDefault="00A87314" w:rsidP="005A2291">
            <w:pPr>
              <w:keepNext/>
              <w:keepLines/>
              <w:jc w:val="center"/>
              <w:rPr>
                <w:rFonts w:cs="Arial"/>
                <w:sz w:val="20"/>
                <w:szCs w:val="18"/>
              </w:rPr>
            </w:pPr>
          </w:p>
        </w:tc>
        <w:tc>
          <w:tcPr>
            <w:tcW w:w="681" w:type="pct"/>
            <w:tcBorders>
              <w:bottom w:val="single" w:sz="4" w:space="0" w:color="BFBFBF" w:themeColor="background1" w:themeShade="BF"/>
            </w:tcBorders>
            <w:vAlign w:val="center"/>
          </w:tcPr>
          <w:p w14:paraId="7AFBF80D" w14:textId="77777777" w:rsidR="00A87314" w:rsidRPr="00F84658" w:rsidRDefault="00A87314" w:rsidP="005A2291">
            <w:pPr>
              <w:keepNext/>
              <w:keepLines/>
              <w:jc w:val="center"/>
              <w:rPr>
                <w:rFonts w:cs="Arial"/>
                <w:sz w:val="20"/>
                <w:szCs w:val="18"/>
              </w:rPr>
            </w:pPr>
          </w:p>
        </w:tc>
        <w:tc>
          <w:tcPr>
            <w:tcW w:w="644" w:type="pct"/>
            <w:tcBorders>
              <w:bottom w:val="single" w:sz="4" w:space="0" w:color="BFBFBF" w:themeColor="background1" w:themeShade="BF"/>
            </w:tcBorders>
            <w:vAlign w:val="center"/>
          </w:tcPr>
          <w:p w14:paraId="2F68029C" w14:textId="77777777" w:rsidR="00A87314" w:rsidRPr="00F84658" w:rsidRDefault="00A87314" w:rsidP="005A2291">
            <w:pPr>
              <w:keepNext/>
              <w:keepLines/>
              <w:jc w:val="center"/>
              <w:rPr>
                <w:rFonts w:cs="Arial"/>
                <w:sz w:val="20"/>
                <w:szCs w:val="18"/>
              </w:rPr>
            </w:pPr>
          </w:p>
        </w:tc>
      </w:tr>
      <w:tr w:rsidR="00CB346E" w14:paraId="388C3B62" w14:textId="77777777" w:rsidTr="00CB346E">
        <w:tc>
          <w:tcPr>
            <w:tcW w:w="2338" w:type="pct"/>
            <w:gridSpan w:val="2"/>
            <w:tcBorders>
              <w:bottom w:val="single" w:sz="4" w:space="0" w:color="C4BC96" w:themeColor="background2" w:themeShade="BF"/>
            </w:tcBorders>
            <w:shd w:val="clear" w:color="auto" w:fill="F2F2F2" w:themeFill="background1" w:themeFillShade="F2"/>
            <w:vAlign w:val="center"/>
          </w:tcPr>
          <w:p w14:paraId="55E13017" w14:textId="77777777" w:rsidR="00A87314" w:rsidRPr="00F84658" w:rsidRDefault="00FC5B95" w:rsidP="00472875">
            <w:pPr>
              <w:keepLines/>
              <w:rPr>
                <w:rFonts w:cs="Arial"/>
                <w:b/>
                <w:sz w:val="20"/>
                <w:szCs w:val="20"/>
              </w:rPr>
            </w:pPr>
            <w:r w:rsidRPr="00F84658">
              <w:rPr>
                <w:rFonts w:eastAsia="Lato"/>
                <w:b/>
                <w:sz w:val="20"/>
                <w:szCs w:val="18"/>
              </w:rPr>
              <w:t xml:space="preserve">Employees residing in the </w:t>
            </w:r>
            <w:r w:rsidRPr="00F84658">
              <w:rPr>
                <w:rFonts w:eastAsia="Lato"/>
                <w:b/>
                <w:sz w:val="20"/>
                <w:szCs w:val="18"/>
                <w:u w:val="single"/>
              </w:rPr>
              <w:t>Northern Territory</w:t>
            </w:r>
          </w:p>
        </w:tc>
        <w:tc>
          <w:tcPr>
            <w:tcW w:w="629" w:type="pct"/>
            <w:tcBorders>
              <w:bottom w:val="single" w:sz="4" w:space="0" w:color="C4BC96" w:themeColor="background2" w:themeShade="BF"/>
            </w:tcBorders>
            <w:vAlign w:val="center"/>
          </w:tcPr>
          <w:p w14:paraId="3AFED3B9" w14:textId="77777777" w:rsidR="00A87314" w:rsidRPr="00F84658" w:rsidRDefault="00A87314" w:rsidP="00F84658">
            <w:pPr>
              <w:jc w:val="center"/>
              <w:rPr>
                <w:sz w:val="20"/>
              </w:rPr>
            </w:pPr>
          </w:p>
        </w:tc>
        <w:tc>
          <w:tcPr>
            <w:tcW w:w="708" w:type="pct"/>
            <w:tcBorders>
              <w:bottom w:val="single" w:sz="4" w:space="0" w:color="C4BC96" w:themeColor="background2" w:themeShade="BF"/>
            </w:tcBorders>
            <w:vAlign w:val="center"/>
          </w:tcPr>
          <w:p w14:paraId="5D0D333A" w14:textId="77777777" w:rsidR="00A87314" w:rsidRPr="00F84658" w:rsidRDefault="00A87314" w:rsidP="00F84658">
            <w:pPr>
              <w:jc w:val="center"/>
              <w:rPr>
                <w:sz w:val="20"/>
              </w:rPr>
            </w:pPr>
          </w:p>
        </w:tc>
        <w:tc>
          <w:tcPr>
            <w:tcW w:w="681" w:type="pct"/>
            <w:tcBorders>
              <w:bottom w:val="single" w:sz="4" w:space="0" w:color="C4BC96" w:themeColor="background2" w:themeShade="BF"/>
            </w:tcBorders>
            <w:vAlign w:val="center"/>
          </w:tcPr>
          <w:p w14:paraId="5E731BCC" w14:textId="77777777" w:rsidR="00A87314" w:rsidRPr="00F84658" w:rsidRDefault="00A87314" w:rsidP="00F84658">
            <w:pPr>
              <w:jc w:val="center"/>
              <w:rPr>
                <w:sz w:val="20"/>
              </w:rPr>
            </w:pPr>
          </w:p>
        </w:tc>
        <w:tc>
          <w:tcPr>
            <w:tcW w:w="644" w:type="pct"/>
            <w:tcBorders>
              <w:bottom w:val="single" w:sz="4" w:space="0" w:color="C4BC96" w:themeColor="background2" w:themeShade="BF"/>
            </w:tcBorders>
            <w:vAlign w:val="center"/>
          </w:tcPr>
          <w:p w14:paraId="00FE5840" w14:textId="77777777" w:rsidR="00A87314" w:rsidRPr="00F84658" w:rsidRDefault="00A87314" w:rsidP="00F84658">
            <w:pPr>
              <w:jc w:val="center"/>
              <w:rPr>
                <w:sz w:val="20"/>
              </w:rPr>
            </w:pPr>
          </w:p>
        </w:tc>
      </w:tr>
    </w:tbl>
    <w:p w14:paraId="76CEF7EA" w14:textId="77777777" w:rsidR="00A87314" w:rsidRPr="006C5506" w:rsidRDefault="00A87314" w:rsidP="00AB6E2D">
      <w:pPr>
        <w:pStyle w:val="Hidden"/>
      </w:pPr>
    </w:p>
    <w:tbl>
      <w:tblPr>
        <w:tblStyle w:val="PlainTable1"/>
        <w:tblW w:w="5000" w:type="pct"/>
        <w:tblBorders>
          <w:top w:val="none" w:sz="0" w:space="0" w:color="auto"/>
        </w:tblBorders>
        <w:tblLayout w:type="fixed"/>
        <w:tblLook w:val="0000" w:firstRow="0" w:lastRow="0" w:firstColumn="0" w:lastColumn="0" w:noHBand="0" w:noVBand="0"/>
      </w:tblPr>
      <w:tblGrid>
        <w:gridCol w:w="4822"/>
        <w:gridCol w:w="1297"/>
        <w:gridCol w:w="1453"/>
        <w:gridCol w:w="1408"/>
        <w:gridCol w:w="1328"/>
      </w:tblGrid>
      <w:tr w:rsidR="00CB346E" w14:paraId="67B990FA" w14:textId="77777777" w:rsidTr="00CB346E">
        <w:tc>
          <w:tcPr>
            <w:tcW w:w="2339" w:type="pct"/>
            <w:shd w:val="clear" w:color="auto" w:fill="F2F2F2" w:themeFill="background1" w:themeFillShade="F2"/>
            <w:vAlign w:val="center"/>
          </w:tcPr>
          <w:p w14:paraId="7D09C517" w14:textId="77777777" w:rsidR="00A87314" w:rsidRPr="00F84658" w:rsidRDefault="00FC5B95" w:rsidP="005A2291">
            <w:pPr>
              <w:keepNext/>
              <w:keepLines/>
              <w:rPr>
                <w:rFonts w:eastAsia="Lato"/>
                <w:b/>
                <w:sz w:val="20"/>
                <w:szCs w:val="18"/>
              </w:rPr>
            </w:pPr>
            <w:r w:rsidRPr="00F84658">
              <w:rPr>
                <w:rFonts w:eastAsia="Lato"/>
                <w:b/>
                <w:sz w:val="20"/>
                <w:szCs w:val="18"/>
              </w:rPr>
              <w:t xml:space="preserve">Employees residing in the </w:t>
            </w:r>
            <w:r w:rsidRPr="00F84658">
              <w:rPr>
                <w:rFonts w:eastAsia="Lato"/>
                <w:b/>
                <w:sz w:val="20"/>
                <w:szCs w:val="18"/>
                <w:u w:val="single"/>
              </w:rPr>
              <w:t>Region of work</w:t>
            </w:r>
          </w:p>
        </w:tc>
        <w:tc>
          <w:tcPr>
            <w:tcW w:w="629" w:type="pct"/>
            <w:vAlign w:val="center"/>
          </w:tcPr>
          <w:p w14:paraId="7ADAF192" w14:textId="77777777" w:rsidR="00A87314" w:rsidRPr="00F84658" w:rsidRDefault="00A87314" w:rsidP="005A2291">
            <w:pPr>
              <w:keepNext/>
              <w:keepLines/>
              <w:jc w:val="center"/>
              <w:rPr>
                <w:rFonts w:cs="Arial"/>
                <w:sz w:val="20"/>
                <w:szCs w:val="18"/>
              </w:rPr>
            </w:pPr>
          </w:p>
        </w:tc>
        <w:tc>
          <w:tcPr>
            <w:tcW w:w="705" w:type="pct"/>
            <w:vAlign w:val="center"/>
          </w:tcPr>
          <w:p w14:paraId="3C7275BC" w14:textId="77777777" w:rsidR="00A87314" w:rsidRPr="00F84658" w:rsidRDefault="00A87314" w:rsidP="005A2291">
            <w:pPr>
              <w:keepNext/>
              <w:keepLines/>
              <w:jc w:val="center"/>
              <w:rPr>
                <w:rFonts w:cs="Arial"/>
                <w:sz w:val="20"/>
                <w:szCs w:val="18"/>
              </w:rPr>
            </w:pPr>
          </w:p>
        </w:tc>
        <w:tc>
          <w:tcPr>
            <w:tcW w:w="683" w:type="pct"/>
            <w:vAlign w:val="center"/>
          </w:tcPr>
          <w:p w14:paraId="0E1B8557" w14:textId="77777777" w:rsidR="00A87314" w:rsidRPr="00F84658" w:rsidRDefault="00A87314" w:rsidP="005A2291">
            <w:pPr>
              <w:keepNext/>
              <w:keepLines/>
              <w:jc w:val="center"/>
              <w:rPr>
                <w:rFonts w:cs="Arial"/>
                <w:sz w:val="20"/>
                <w:szCs w:val="18"/>
              </w:rPr>
            </w:pPr>
          </w:p>
        </w:tc>
        <w:tc>
          <w:tcPr>
            <w:tcW w:w="644" w:type="pct"/>
            <w:vAlign w:val="center"/>
          </w:tcPr>
          <w:p w14:paraId="50D71E7D" w14:textId="77777777" w:rsidR="00A87314" w:rsidRPr="00F84658" w:rsidRDefault="00A87314" w:rsidP="005A2291">
            <w:pPr>
              <w:keepNext/>
              <w:keepLines/>
              <w:jc w:val="center"/>
              <w:rPr>
                <w:rFonts w:cs="Arial"/>
                <w:sz w:val="20"/>
                <w:szCs w:val="18"/>
              </w:rPr>
            </w:pPr>
          </w:p>
        </w:tc>
      </w:tr>
    </w:tbl>
    <w:p w14:paraId="54FBB26B" w14:textId="77777777" w:rsidR="009A3182" w:rsidRDefault="009A3182" w:rsidP="0007791A"/>
    <w:p w14:paraId="5ADA82AC" w14:textId="3E1EACE1" w:rsidR="00B5270E" w:rsidRPr="007B6594" w:rsidRDefault="00FC5B95" w:rsidP="0008510A">
      <w:pPr>
        <w:pStyle w:val="Heading3"/>
      </w:pPr>
      <w:r>
        <w:t>Upskilling</w:t>
      </w:r>
    </w:p>
    <w:tbl>
      <w:tblPr>
        <w:tblStyle w:val="PlainTable1"/>
        <w:tblW w:w="5000" w:type="pct"/>
        <w:tblLook w:val="04A0" w:firstRow="1" w:lastRow="0" w:firstColumn="1" w:lastColumn="0" w:noHBand="0" w:noVBand="1"/>
      </w:tblPr>
      <w:tblGrid>
        <w:gridCol w:w="10308"/>
      </w:tblGrid>
      <w:tr w:rsidR="00CB346E" w14:paraId="798CA6F4" w14:textId="77777777" w:rsidTr="00CB3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8" w:type="dxa"/>
            <w:shd w:val="clear" w:color="auto" w:fill="EAEAEA"/>
            <w:vAlign w:val="center"/>
          </w:tcPr>
          <w:p w14:paraId="17497EA8" w14:textId="77777777" w:rsidR="00F846BA" w:rsidRDefault="00FC5B95" w:rsidP="00472875">
            <w:pPr>
              <w:keepNext/>
              <w:keepLines/>
            </w:pPr>
            <w:r>
              <w:t>Upskilling context</w:t>
            </w:r>
          </w:p>
        </w:tc>
      </w:tr>
      <w:tr w:rsidR="00CB346E" w14:paraId="624270CF"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10308" w:type="dxa"/>
            <w:vAlign w:val="center"/>
          </w:tcPr>
          <w:p w14:paraId="23EDDA20" w14:textId="40A6EC03" w:rsidR="00F846BA" w:rsidRPr="00885345" w:rsidRDefault="00FC5B95" w:rsidP="000747B4">
            <w:pPr>
              <w:rPr>
                <w:rFonts w:cstheme="minorHAnsi"/>
              </w:rPr>
            </w:pPr>
            <w:r w:rsidRPr="00885345">
              <w:rPr>
                <w:rFonts w:cstheme="minorHAnsi"/>
                <w:b w:val="0"/>
              </w:rPr>
              <w:t>Investing in upskilling helps to ensure</w:t>
            </w:r>
            <w:r w:rsidR="00473D1E">
              <w:rPr>
                <w:rFonts w:cstheme="minorHAnsi"/>
                <w:b w:val="0"/>
              </w:rPr>
              <w:t xml:space="preserve"> that the Territory maintains </w:t>
            </w:r>
            <w:r w:rsidRPr="00885345">
              <w:rPr>
                <w:rFonts w:cstheme="minorHAnsi"/>
                <w:b w:val="0"/>
              </w:rPr>
              <w:t xml:space="preserve">strong, </w:t>
            </w:r>
            <w:r w:rsidR="006C7132" w:rsidRPr="00885345">
              <w:rPr>
                <w:rFonts w:cstheme="minorHAnsi"/>
                <w:b w:val="0"/>
              </w:rPr>
              <w:t>competitive</w:t>
            </w:r>
            <w:r w:rsidR="006C7132" w:rsidRPr="00885345">
              <w:rPr>
                <w:rFonts w:cstheme="minorHAnsi"/>
                <w:bCs w:val="0"/>
              </w:rPr>
              <w:t>,</w:t>
            </w:r>
            <w:r w:rsidRPr="00885345">
              <w:rPr>
                <w:rFonts w:cstheme="minorHAnsi"/>
                <w:b w:val="0"/>
              </w:rPr>
              <w:t xml:space="preserve"> and resilient businesses and industries. </w:t>
            </w:r>
          </w:p>
          <w:p w14:paraId="76D5BE49" w14:textId="77777777" w:rsidR="00F846BA" w:rsidRPr="00885345" w:rsidRDefault="00FC5B95" w:rsidP="000747B4">
            <w:pPr>
              <w:rPr>
                <w:rFonts w:cstheme="minorHAnsi"/>
              </w:rPr>
            </w:pPr>
            <w:r w:rsidRPr="00885345">
              <w:rPr>
                <w:rFonts w:cstheme="minorHAnsi"/>
                <w:b w:val="0"/>
              </w:rPr>
              <w:t>For the purposes of this criteria:</w:t>
            </w:r>
          </w:p>
          <w:p w14:paraId="00F1ED5C" w14:textId="2AC7001F" w:rsidR="00F846BA" w:rsidRPr="00885345" w:rsidRDefault="00FC5B95" w:rsidP="00B46568">
            <w:pPr>
              <w:pStyle w:val="ListParagraph"/>
              <w:numPr>
                <w:ilvl w:val="0"/>
                <w:numId w:val="29"/>
              </w:numPr>
              <w:rPr>
                <w:rFonts w:cstheme="minorHAnsi"/>
              </w:rPr>
            </w:pPr>
            <w:r w:rsidRPr="00885345">
              <w:rPr>
                <w:rFonts w:cstheme="minorHAnsi"/>
                <w:b w:val="0"/>
              </w:rPr>
              <w:t>Graduate is defined as an employee who obtained a</w:t>
            </w:r>
            <w:r w:rsidR="00473D1E">
              <w:rPr>
                <w:rFonts w:cstheme="minorHAnsi"/>
                <w:b w:val="0"/>
              </w:rPr>
              <w:t>n</w:t>
            </w:r>
            <w:r w:rsidRPr="00885345">
              <w:rPr>
                <w:rFonts w:cstheme="minorHAnsi"/>
                <w:b w:val="0"/>
              </w:rPr>
              <w:t xml:space="preserve"> Advanced Diploma or </w:t>
            </w:r>
            <w:r w:rsidR="006C7132" w:rsidRPr="00885345">
              <w:rPr>
                <w:rFonts w:cstheme="minorHAnsi"/>
                <w:b w:val="0"/>
              </w:rPr>
              <w:t>bachelor</w:t>
            </w:r>
            <w:r w:rsidR="006C7132" w:rsidRPr="00885345">
              <w:rPr>
                <w:rFonts w:cstheme="minorHAnsi"/>
                <w:bCs w:val="0"/>
              </w:rPr>
              <w:t>’s</w:t>
            </w:r>
            <w:r w:rsidRPr="00885345">
              <w:rPr>
                <w:rFonts w:cstheme="minorHAnsi"/>
                <w:b w:val="0"/>
              </w:rPr>
              <w:t xml:space="preserve"> degree within the last 3 years</w:t>
            </w:r>
            <w:r w:rsidR="009F61A5">
              <w:rPr>
                <w:rFonts w:cstheme="minorHAnsi"/>
                <w:b w:val="0"/>
              </w:rPr>
              <w:t>, and resides in the Northern Territory on an ongoing permanent basis</w:t>
            </w:r>
          </w:p>
          <w:p w14:paraId="5C2B9931" w14:textId="0227FB63" w:rsidR="00F846BA" w:rsidRPr="00885345" w:rsidRDefault="00FC5B95" w:rsidP="00B46568">
            <w:pPr>
              <w:pStyle w:val="ListParagraph"/>
              <w:numPr>
                <w:ilvl w:val="0"/>
                <w:numId w:val="29"/>
              </w:numPr>
              <w:rPr>
                <w:rFonts w:cstheme="minorHAnsi"/>
              </w:rPr>
            </w:pPr>
            <w:r w:rsidRPr="00885345">
              <w:rPr>
                <w:rFonts w:cstheme="minorHAnsi"/>
                <w:b w:val="0"/>
              </w:rPr>
              <w:t>Undergraduate is defined as a</w:t>
            </w:r>
            <w:r w:rsidR="00473D1E">
              <w:rPr>
                <w:rFonts w:cstheme="minorHAnsi"/>
                <w:b w:val="0"/>
              </w:rPr>
              <w:t>n</w:t>
            </w:r>
            <w:r w:rsidRPr="00885345">
              <w:rPr>
                <w:rFonts w:cstheme="minorHAnsi"/>
                <w:b w:val="0"/>
              </w:rPr>
              <w:t xml:space="preserve"> employee currently being supported to undertake a</w:t>
            </w:r>
            <w:r w:rsidR="00473D1E">
              <w:rPr>
                <w:rFonts w:cstheme="minorHAnsi"/>
                <w:b w:val="0"/>
              </w:rPr>
              <w:t>n</w:t>
            </w:r>
            <w:r w:rsidRPr="00885345">
              <w:rPr>
                <w:rFonts w:cstheme="minorHAnsi"/>
                <w:b w:val="0"/>
              </w:rPr>
              <w:t xml:space="preserve"> Advanced Diploma or </w:t>
            </w:r>
            <w:r w:rsidR="006C7132" w:rsidRPr="00885345">
              <w:rPr>
                <w:rFonts w:cstheme="minorHAnsi"/>
                <w:b w:val="0"/>
              </w:rPr>
              <w:t>bachelor</w:t>
            </w:r>
            <w:r w:rsidR="006C7132" w:rsidRPr="00885345">
              <w:rPr>
                <w:rFonts w:cstheme="minorHAnsi"/>
                <w:bCs w:val="0"/>
              </w:rPr>
              <w:t>’s</w:t>
            </w:r>
            <w:r w:rsidRPr="00885345">
              <w:rPr>
                <w:rFonts w:cstheme="minorHAnsi"/>
                <w:b w:val="0"/>
              </w:rPr>
              <w:t xml:space="preserve"> degree</w:t>
            </w:r>
            <w:r w:rsidR="009F61A5">
              <w:rPr>
                <w:rFonts w:cstheme="minorHAnsi"/>
                <w:b w:val="0"/>
              </w:rPr>
              <w:t>, and resides in the Northern Territory on an ongoing permanent basis</w:t>
            </w:r>
          </w:p>
          <w:p w14:paraId="0FA0E48A" w14:textId="77777777" w:rsidR="00F846BA" w:rsidRPr="00885345" w:rsidRDefault="00FC5B95" w:rsidP="00B46568">
            <w:pPr>
              <w:pStyle w:val="ListParagraph"/>
              <w:numPr>
                <w:ilvl w:val="0"/>
                <w:numId w:val="29"/>
              </w:numPr>
              <w:rPr>
                <w:rFonts w:cstheme="minorHAnsi"/>
              </w:rPr>
            </w:pPr>
            <w:r w:rsidRPr="00885345">
              <w:rPr>
                <w:rFonts w:cstheme="minorHAnsi"/>
                <w:b w:val="0"/>
              </w:rPr>
              <w:t xml:space="preserve">Apprentice or Trainee is defined as </w:t>
            </w:r>
            <w:r w:rsidRPr="00885345">
              <w:rPr>
                <w:b w:val="0"/>
              </w:rPr>
              <w:t>accredit</w:t>
            </w:r>
            <w:r w:rsidR="009F61A5">
              <w:rPr>
                <w:b w:val="0"/>
              </w:rPr>
              <w:t>ed Apprentices/Trainees residing in the Northern Territory on an ongoing permanent basis, and includes</w:t>
            </w:r>
            <w:r w:rsidRPr="00885345">
              <w:rPr>
                <w:b w:val="0"/>
              </w:rPr>
              <w:t>:</w:t>
            </w:r>
          </w:p>
          <w:p w14:paraId="2A6C4B1D" w14:textId="77777777" w:rsidR="00F846BA" w:rsidRPr="000747B4" w:rsidRDefault="00FC5B95" w:rsidP="00B46568">
            <w:pPr>
              <w:pStyle w:val="ListParagraph"/>
              <w:numPr>
                <w:ilvl w:val="0"/>
                <w:numId w:val="30"/>
              </w:numPr>
              <w:ind w:left="1450"/>
            </w:pPr>
            <w:r w:rsidRPr="000747B4">
              <w:rPr>
                <w:rFonts w:cstheme="minorHAnsi"/>
                <w:b w:val="0"/>
              </w:rPr>
              <w:t>directly</w:t>
            </w:r>
            <w:r w:rsidRPr="000747B4">
              <w:rPr>
                <w:b w:val="0"/>
              </w:rPr>
              <w:t xml:space="preserve"> </w:t>
            </w:r>
            <w:r w:rsidR="00473D1E">
              <w:rPr>
                <w:b w:val="0"/>
              </w:rPr>
              <w:t>employing apprentices/trainees</w:t>
            </w:r>
          </w:p>
          <w:p w14:paraId="178A6E3B" w14:textId="77777777" w:rsidR="009F61A5" w:rsidRPr="009F61A5" w:rsidRDefault="00FC5B95" w:rsidP="00B46568">
            <w:pPr>
              <w:pStyle w:val="ListParagraph"/>
              <w:numPr>
                <w:ilvl w:val="0"/>
                <w:numId w:val="30"/>
              </w:numPr>
              <w:ind w:left="1450"/>
              <w:rPr>
                <w:rFonts w:cstheme="minorHAnsi"/>
              </w:rPr>
            </w:pPr>
            <w:r w:rsidRPr="000747B4">
              <w:rPr>
                <w:rFonts w:cstheme="minorHAnsi"/>
                <w:b w:val="0"/>
              </w:rPr>
              <w:t>utilising</w:t>
            </w:r>
            <w:r w:rsidRPr="000747B4">
              <w:rPr>
                <w:b w:val="0"/>
              </w:rPr>
              <w:t xml:space="preserve"> group train</w:t>
            </w:r>
            <w:r w:rsidR="00473D1E">
              <w:rPr>
                <w:b w:val="0"/>
              </w:rPr>
              <w:t>ing scheme apprentices/trainees</w:t>
            </w:r>
          </w:p>
          <w:p w14:paraId="34B386FB" w14:textId="77777777" w:rsidR="00F846BA" w:rsidRDefault="00F846BA" w:rsidP="00AB6E2D">
            <w:pPr>
              <w:pStyle w:val="Hidden"/>
            </w:pPr>
          </w:p>
          <w:p w14:paraId="664E11D7" w14:textId="77777777" w:rsidR="00F846BA" w:rsidRDefault="00FC5B95" w:rsidP="003905EA">
            <w:r w:rsidRPr="00885345">
              <w:rPr>
                <w:b w:val="0"/>
              </w:rPr>
              <w:t>This project includes significant work in the</w:t>
            </w:r>
            <w:r>
              <w:rPr>
                <w:b w:val="0"/>
              </w:rPr>
              <w:t xml:space="preserve"> Big Rivers </w:t>
            </w:r>
            <w:r w:rsidRPr="00885345">
              <w:rPr>
                <w:b w:val="0"/>
              </w:rPr>
              <w:t xml:space="preserve">region. </w:t>
            </w:r>
            <w:r>
              <w:rPr>
                <w:b w:val="0"/>
              </w:rPr>
              <w:t>Respondents</w:t>
            </w:r>
            <w:r w:rsidRPr="00885345">
              <w:rPr>
                <w:b w:val="0"/>
              </w:rPr>
              <w:t xml:space="preserve"> utilising staff who normally r</w:t>
            </w:r>
            <w:r w:rsidR="00691191">
              <w:rPr>
                <w:b w:val="0"/>
              </w:rPr>
              <w:t>eside in this region will score</w:t>
            </w:r>
            <w:r w:rsidRPr="00885345">
              <w:rPr>
                <w:b w:val="0"/>
              </w:rPr>
              <w:t xml:space="preserve"> most favourably.</w:t>
            </w:r>
          </w:p>
          <w:p w14:paraId="5C0F49F5" w14:textId="77777777" w:rsidR="00F846BA" w:rsidRDefault="00FC5B95" w:rsidP="003905EA">
            <w:r w:rsidRPr="008E0008">
              <w:rPr>
                <w:b w:val="0"/>
              </w:rPr>
              <w:t xml:space="preserve">Regional boundaries are based on Australian Bureau of Statistics Statistical Area Level 3. The map can be accessed here: </w:t>
            </w:r>
            <w:hyperlink r:id="rId35" w:tgtFrame="_blank" w:history="1">
              <w:r w:rsidRPr="008E0008">
                <w:rPr>
                  <w:rStyle w:val="Hyperlink"/>
                  <w:b w:val="0"/>
                </w:rPr>
                <w:t>https://maps.abs.gov.au/</w:t>
              </w:r>
            </w:hyperlink>
            <w:r w:rsidRPr="00885345">
              <w:rPr>
                <w:b w:val="0"/>
              </w:rPr>
              <w:t>.</w:t>
            </w:r>
          </w:p>
          <w:p w14:paraId="51952893" w14:textId="77777777" w:rsidR="00F846BA" w:rsidRPr="00885345" w:rsidRDefault="00F846BA" w:rsidP="003905EA">
            <w:pPr>
              <w:rPr>
                <w:rFonts w:cstheme="minorHAnsi"/>
              </w:rPr>
            </w:pPr>
          </w:p>
        </w:tc>
      </w:tr>
    </w:tbl>
    <w:p w14:paraId="29EE9423" w14:textId="77777777" w:rsidR="001C0F49" w:rsidRDefault="001C0F49" w:rsidP="001C0F49">
      <w:pPr>
        <w:sectPr w:rsidR="001C0F49" w:rsidSect="000C61B8">
          <w:pgSz w:w="11906" w:h="16838" w:code="9"/>
          <w:pgMar w:top="794" w:right="794" w:bottom="794" w:left="794" w:header="567" w:footer="567" w:gutter="0"/>
          <w:cols w:space="720"/>
          <w:docGrid w:linePitch="299"/>
        </w:sectPr>
      </w:pPr>
    </w:p>
    <w:p w14:paraId="40B5BB83" w14:textId="77777777" w:rsidR="006C5506" w:rsidRDefault="006C5506" w:rsidP="006C5506"/>
    <w:tbl>
      <w:tblPr>
        <w:tblStyle w:val="PlainTable11"/>
        <w:tblW w:w="5000" w:type="pct"/>
        <w:tblLayout w:type="fixed"/>
        <w:tblLook w:val="01E0" w:firstRow="1" w:lastRow="1" w:firstColumn="1" w:lastColumn="1" w:noHBand="0" w:noVBand="0"/>
      </w:tblPr>
      <w:tblGrid>
        <w:gridCol w:w="1701"/>
        <w:gridCol w:w="418"/>
        <w:gridCol w:w="702"/>
        <w:gridCol w:w="1708"/>
        <w:gridCol w:w="902"/>
        <w:gridCol w:w="375"/>
        <w:gridCol w:w="2016"/>
        <w:gridCol w:w="108"/>
        <w:gridCol w:w="1563"/>
        <w:gridCol w:w="942"/>
        <w:gridCol w:w="616"/>
        <w:gridCol w:w="1776"/>
        <w:gridCol w:w="2561"/>
      </w:tblGrid>
      <w:tr w:rsidR="00CB346E" w14:paraId="120C2AE1" w14:textId="77777777" w:rsidTr="00CB346E">
        <w:trPr>
          <w:cnfStyle w:val="100000000000" w:firstRow="1" w:lastRow="0" w:firstColumn="0" w:lastColumn="0" w:oddVBand="0" w:evenVBand="0" w:oddHBand="0"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553" w:type="pct"/>
            <w:shd w:val="clear" w:color="auto" w:fill="EAEAEA"/>
            <w:vAlign w:val="center"/>
          </w:tcPr>
          <w:p w14:paraId="16E75E4B" w14:textId="77777777" w:rsidR="006C5506" w:rsidRPr="009152FE" w:rsidRDefault="006C5506" w:rsidP="00B46568">
            <w:pPr>
              <w:pStyle w:val="Heading4"/>
              <w:numPr>
                <w:ilvl w:val="3"/>
                <w:numId w:val="32"/>
              </w:numPr>
            </w:pPr>
          </w:p>
        </w:tc>
        <w:tc>
          <w:tcPr>
            <w:cnfStyle w:val="000100000000" w:firstRow="0" w:lastRow="0" w:firstColumn="0" w:lastColumn="1" w:oddVBand="0" w:evenVBand="0" w:oddHBand="0" w:evenHBand="0" w:firstRowFirstColumn="0" w:firstRowLastColumn="0" w:lastRowFirstColumn="0" w:lastRowLastColumn="0"/>
            <w:tcW w:w="4447" w:type="pct"/>
            <w:gridSpan w:val="12"/>
            <w:shd w:val="clear" w:color="auto" w:fill="EAEAEA"/>
          </w:tcPr>
          <w:p w14:paraId="45192495" w14:textId="77777777" w:rsidR="006C5506" w:rsidRDefault="00FC5B95" w:rsidP="00472875">
            <w:pPr>
              <w:keepNext/>
              <w:keepLines/>
              <w:rPr>
                <w:rFonts w:eastAsia="Lato"/>
              </w:rPr>
            </w:pPr>
            <w:r w:rsidRPr="009152FE">
              <w:rPr>
                <w:rFonts w:eastAsia="Lato"/>
              </w:rPr>
              <w:t xml:space="preserve">Provide </w:t>
            </w:r>
            <w:r>
              <w:rPr>
                <w:rFonts w:eastAsia="Lato"/>
              </w:rPr>
              <w:t>details of NT Apprentices or Trainees that will be directly involved in contract delivery.</w:t>
            </w:r>
          </w:p>
          <w:p w14:paraId="709D50F3" w14:textId="3AB50B09" w:rsidR="006C5506" w:rsidRPr="00634109" w:rsidRDefault="00FC5B95" w:rsidP="00472875">
            <w:pPr>
              <w:keepNext/>
              <w:keepLines/>
              <w:rPr>
                <w:rFonts w:eastAsia="Times New Roman" w:cs="Arial"/>
                <w:sz w:val="18"/>
                <w:szCs w:val="18"/>
              </w:rPr>
            </w:pPr>
            <w:r w:rsidRPr="00F0248B">
              <w:rPr>
                <w:rFonts w:eastAsia="Times New Roman" w:cs="Arial"/>
                <w:b w:val="0"/>
                <w:sz w:val="18"/>
                <w:szCs w:val="18"/>
              </w:rPr>
              <w:t xml:space="preserve">*Number of days work </w:t>
            </w:r>
            <w:r w:rsidR="00722290">
              <w:rPr>
                <w:rFonts w:eastAsia="Times New Roman" w:cs="Arial"/>
                <w:b w:val="0"/>
                <w:sz w:val="18"/>
                <w:szCs w:val="18"/>
              </w:rPr>
              <w:t xml:space="preserve">example </w:t>
            </w:r>
            <w:r w:rsidR="00722290">
              <w:rPr>
                <w:rFonts w:cs="Arial"/>
                <w:bCs w:val="0"/>
                <w:sz w:val="18"/>
                <w:szCs w:val="18"/>
              </w:rPr>
              <w:t>(</w:t>
            </w:r>
            <w:r>
              <w:rPr>
                <w:rFonts w:eastAsia="Times New Roman" w:cs="Arial"/>
                <w:b w:val="0"/>
                <w:sz w:val="18"/>
                <w:szCs w:val="18"/>
              </w:rPr>
              <w:t xml:space="preserve">10 employees working 50 days each = 500 </w:t>
            </w:r>
            <w:r w:rsidR="00722290">
              <w:rPr>
                <w:rFonts w:eastAsia="Times New Roman" w:cs="Arial"/>
                <w:b w:val="0"/>
                <w:sz w:val="18"/>
                <w:szCs w:val="18"/>
              </w:rPr>
              <w:t>days</w:t>
            </w:r>
            <w:r w:rsidR="00722290">
              <w:rPr>
                <w:rFonts w:cs="Arial"/>
                <w:bCs w:val="0"/>
                <w:sz w:val="18"/>
                <w:szCs w:val="18"/>
              </w:rPr>
              <w:t>’</w:t>
            </w:r>
            <w:r>
              <w:rPr>
                <w:rFonts w:eastAsia="Times New Roman" w:cs="Arial"/>
                <w:b w:val="0"/>
                <w:sz w:val="18"/>
                <w:szCs w:val="18"/>
              </w:rPr>
              <w:t xml:space="preserve"> work)</w:t>
            </w:r>
          </w:p>
          <w:p w14:paraId="5E377EE6" w14:textId="77777777" w:rsidR="006C5506" w:rsidRPr="00242B44" w:rsidRDefault="00FC5B95" w:rsidP="00472875">
            <w:pPr>
              <w:keepNext/>
              <w:keepLines/>
              <w:jc w:val="right"/>
              <w:rPr>
                <w:rFonts w:eastAsia="Lato" w:cs="Arial"/>
                <w:i/>
                <w:sz w:val="16"/>
                <w:szCs w:val="16"/>
              </w:rPr>
            </w:pPr>
            <w:r w:rsidRPr="00242B44">
              <w:rPr>
                <w:rFonts w:eastAsia="Lato" w:cs="Arial"/>
                <w:b w:val="0"/>
                <w:i/>
                <w:sz w:val="16"/>
                <w:szCs w:val="16"/>
              </w:rPr>
              <w:t xml:space="preserve"> (Ref LC0017)</w:t>
            </w:r>
          </w:p>
        </w:tc>
      </w:tr>
      <w:tr w:rsidR="00CB346E" w14:paraId="0C1AA6F8" w14:textId="77777777" w:rsidTr="00CB346E">
        <w:trPr>
          <w:cantSplit/>
          <w:trHeight w:val="270"/>
        </w:trPr>
        <w:tc>
          <w:tcPr>
            <w:cnfStyle w:val="001000000000" w:firstRow="0" w:lastRow="0" w:firstColumn="1" w:lastColumn="0" w:oddVBand="0" w:evenVBand="0" w:oddHBand="0" w:evenHBand="0" w:firstRowFirstColumn="0" w:firstRowLastColumn="0" w:lastRowFirstColumn="0" w:lastRowLastColumn="0"/>
            <w:tcW w:w="1765" w:type="pct"/>
            <w:gridSpan w:val="5"/>
            <w:shd w:val="clear" w:color="auto" w:fill="EAEAEA"/>
            <w:vAlign w:val="center"/>
          </w:tcPr>
          <w:p w14:paraId="77D5ADBC" w14:textId="77777777" w:rsidR="006C5506" w:rsidRPr="00A87314" w:rsidRDefault="00FC5B95" w:rsidP="00472875">
            <w:pPr>
              <w:keepNext/>
              <w:keepLines/>
              <w:jc w:val="center"/>
              <w:rPr>
                <w:rFonts w:eastAsia="Lato"/>
                <w:sz w:val="20"/>
                <w:szCs w:val="18"/>
              </w:rPr>
            </w:pPr>
            <w:r w:rsidRPr="00A87314">
              <w:rPr>
                <w:sz w:val="20"/>
                <w:szCs w:val="18"/>
              </w:rPr>
              <w:t>Head Contractor</w:t>
            </w:r>
          </w:p>
        </w:tc>
        <w:tc>
          <w:tcPr>
            <w:tcW w:w="1626" w:type="pct"/>
            <w:gridSpan w:val="5"/>
            <w:shd w:val="clear" w:color="auto" w:fill="EAEAEA"/>
            <w:vAlign w:val="center"/>
          </w:tcPr>
          <w:p w14:paraId="5B7707BF"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Subcontractor(s)</w:t>
            </w:r>
          </w:p>
        </w:tc>
        <w:tc>
          <w:tcPr>
            <w:cnfStyle w:val="000100000000" w:firstRow="0" w:lastRow="0" w:firstColumn="0" w:lastColumn="1" w:oddVBand="0" w:evenVBand="0" w:oddHBand="0" w:evenHBand="0" w:firstRowFirstColumn="0" w:firstRowLastColumn="0" w:lastRowFirstColumn="0" w:lastRowLastColumn="0"/>
            <w:tcW w:w="1609" w:type="pct"/>
            <w:gridSpan w:val="3"/>
            <w:shd w:val="clear" w:color="auto" w:fill="EAEAEA"/>
            <w:vAlign w:val="center"/>
          </w:tcPr>
          <w:p w14:paraId="00710D5F" w14:textId="77777777" w:rsidR="006C5506" w:rsidRPr="00A87314" w:rsidRDefault="00FC5B95" w:rsidP="00472875">
            <w:pPr>
              <w:keepNext/>
              <w:keepLines/>
              <w:jc w:val="center"/>
              <w:rPr>
                <w:rFonts w:eastAsia="Lato"/>
                <w:sz w:val="20"/>
                <w:szCs w:val="18"/>
              </w:rPr>
            </w:pPr>
            <w:r w:rsidRPr="00A87314">
              <w:rPr>
                <w:sz w:val="20"/>
                <w:szCs w:val="18"/>
              </w:rPr>
              <w:t>Total</w:t>
            </w:r>
          </w:p>
        </w:tc>
      </w:tr>
      <w:tr w:rsidR="00CB346E" w14:paraId="17C349EF" w14:textId="77777777" w:rsidTr="00CB346E">
        <w:trPr>
          <w:cantSplit/>
          <w:trHeight w:val="270"/>
        </w:trPr>
        <w:tc>
          <w:tcPr>
            <w:cnfStyle w:val="001000000000" w:firstRow="0" w:lastRow="0" w:firstColumn="1" w:lastColumn="0" w:oddVBand="0" w:evenVBand="0" w:oddHBand="0" w:evenHBand="0" w:firstRowFirstColumn="0" w:firstRowLastColumn="0" w:lastRowFirstColumn="0" w:lastRowLastColumn="0"/>
            <w:tcW w:w="917" w:type="pct"/>
            <w:gridSpan w:val="3"/>
            <w:shd w:val="clear" w:color="auto" w:fill="EAEAEA"/>
            <w:vAlign w:val="center"/>
          </w:tcPr>
          <w:p w14:paraId="75842712" w14:textId="77777777" w:rsidR="006C5506" w:rsidRPr="00A87314" w:rsidRDefault="00FC5B95" w:rsidP="00472875">
            <w:pPr>
              <w:keepNext/>
              <w:keepLines/>
              <w:jc w:val="center"/>
              <w:rPr>
                <w:rFonts w:eastAsia="Lato"/>
                <w:sz w:val="20"/>
                <w:szCs w:val="18"/>
              </w:rPr>
            </w:pPr>
            <w:r w:rsidRPr="00A87314">
              <w:rPr>
                <w:sz w:val="20"/>
                <w:szCs w:val="18"/>
              </w:rPr>
              <w:t>Number of Employees</w:t>
            </w:r>
          </w:p>
        </w:tc>
        <w:tc>
          <w:tcPr>
            <w:tcW w:w="848" w:type="pct"/>
            <w:gridSpan w:val="2"/>
            <w:shd w:val="clear" w:color="auto" w:fill="EAEAEA"/>
            <w:vAlign w:val="center"/>
          </w:tcPr>
          <w:p w14:paraId="69DBE4F8"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*Number of days work</w:t>
            </w:r>
          </w:p>
        </w:tc>
        <w:tc>
          <w:tcPr>
            <w:tcW w:w="777" w:type="pct"/>
            <w:gridSpan w:val="2"/>
            <w:shd w:val="clear" w:color="auto" w:fill="EAEAEA"/>
            <w:vAlign w:val="center"/>
          </w:tcPr>
          <w:p w14:paraId="33EBF741"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Number of Employees</w:t>
            </w:r>
          </w:p>
        </w:tc>
        <w:tc>
          <w:tcPr>
            <w:tcW w:w="849" w:type="pct"/>
            <w:gridSpan w:val="3"/>
            <w:shd w:val="clear" w:color="auto" w:fill="EAEAEA"/>
            <w:vAlign w:val="center"/>
          </w:tcPr>
          <w:p w14:paraId="7E79476F"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*Number of days work</w:t>
            </w:r>
          </w:p>
        </w:tc>
        <w:tc>
          <w:tcPr>
            <w:tcW w:w="777" w:type="pct"/>
            <w:gridSpan w:val="2"/>
            <w:shd w:val="clear" w:color="auto" w:fill="EAEAEA"/>
            <w:vAlign w:val="center"/>
          </w:tcPr>
          <w:p w14:paraId="0DB670D4" w14:textId="77777777" w:rsidR="006C5506" w:rsidRPr="00A87314" w:rsidRDefault="00FC5B95"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r w:rsidRPr="00A87314">
              <w:rPr>
                <w:b/>
                <w:bCs/>
                <w:sz w:val="20"/>
                <w:szCs w:val="18"/>
              </w:rPr>
              <w:t>Number of Employees</w:t>
            </w:r>
          </w:p>
        </w:tc>
        <w:tc>
          <w:tcPr>
            <w:cnfStyle w:val="000100000000" w:firstRow="0" w:lastRow="0" w:firstColumn="0" w:lastColumn="1" w:oddVBand="0" w:evenVBand="0" w:oddHBand="0" w:evenHBand="0" w:firstRowFirstColumn="0" w:firstRowLastColumn="0" w:lastRowFirstColumn="0" w:lastRowLastColumn="0"/>
            <w:tcW w:w="832" w:type="pct"/>
            <w:shd w:val="clear" w:color="auto" w:fill="EAEAEA"/>
            <w:vAlign w:val="center"/>
          </w:tcPr>
          <w:p w14:paraId="2B13201A" w14:textId="77777777" w:rsidR="006C5506" w:rsidRPr="00A87314" w:rsidRDefault="00FC5B95" w:rsidP="00472875">
            <w:pPr>
              <w:keepNext/>
              <w:keepLines/>
              <w:jc w:val="center"/>
              <w:rPr>
                <w:rFonts w:eastAsia="Lato"/>
                <w:sz w:val="20"/>
                <w:szCs w:val="18"/>
              </w:rPr>
            </w:pPr>
            <w:r w:rsidRPr="00A87314">
              <w:rPr>
                <w:sz w:val="20"/>
                <w:szCs w:val="18"/>
              </w:rPr>
              <w:t>*Number of days work</w:t>
            </w:r>
          </w:p>
        </w:tc>
      </w:tr>
      <w:tr w:rsidR="00CB346E" w14:paraId="5FB75283"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917" w:type="pct"/>
            <w:gridSpan w:val="3"/>
            <w:tcBorders>
              <w:top w:val="single" w:sz="4" w:space="0" w:color="BFBFBF"/>
              <w:bottom w:val="single" w:sz="4" w:space="0" w:color="BFBFBF"/>
            </w:tcBorders>
            <w:vAlign w:val="center"/>
          </w:tcPr>
          <w:p w14:paraId="39F80A0D" w14:textId="77777777" w:rsidR="006C5506" w:rsidRPr="00A87314" w:rsidRDefault="006C5506" w:rsidP="00472875">
            <w:pPr>
              <w:keepNext/>
              <w:keepLines/>
              <w:jc w:val="center"/>
              <w:rPr>
                <w:rFonts w:eastAsia="Lato"/>
                <w:sz w:val="20"/>
                <w:szCs w:val="18"/>
              </w:rPr>
            </w:pPr>
          </w:p>
        </w:tc>
        <w:tc>
          <w:tcPr>
            <w:tcW w:w="848" w:type="pct"/>
            <w:gridSpan w:val="2"/>
            <w:tcBorders>
              <w:top w:val="single" w:sz="4" w:space="0" w:color="BFBFBF"/>
              <w:bottom w:val="single" w:sz="4" w:space="0" w:color="BFBFBF"/>
            </w:tcBorders>
            <w:vAlign w:val="center"/>
          </w:tcPr>
          <w:p w14:paraId="7BA65F59" w14:textId="77777777" w:rsidR="006C5506" w:rsidRPr="00A87314" w:rsidRDefault="006C5506"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p>
        </w:tc>
        <w:tc>
          <w:tcPr>
            <w:tcW w:w="777" w:type="pct"/>
            <w:gridSpan w:val="2"/>
            <w:tcBorders>
              <w:top w:val="single" w:sz="4" w:space="0" w:color="BFBFBF"/>
              <w:bottom w:val="single" w:sz="4" w:space="0" w:color="BFBFBF"/>
            </w:tcBorders>
            <w:vAlign w:val="center"/>
          </w:tcPr>
          <w:p w14:paraId="38A4D63D" w14:textId="77777777" w:rsidR="006C5506" w:rsidRPr="00A87314" w:rsidRDefault="006C5506"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p>
        </w:tc>
        <w:tc>
          <w:tcPr>
            <w:tcW w:w="849" w:type="pct"/>
            <w:gridSpan w:val="3"/>
            <w:tcBorders>
              <w:top w:val="single" w:sz="4" w:space="0" w:color="BFBFBF"/>
              <w:bottom w:val="single" w:sz="4" w:space="0" w:color="BFBFBF"/>
            </w:tcBorders>
            <w:vAlign w:val="center"/>
          </w:tcPr>
          <w:p w14:paraId="26BBB435" w14:textId="77777777" w:rsidR="006C5506" w:rsidRPr="00A87314" w:rsidRDefault="006C5506"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p>
        </w:tc>
        <w:tc>
          <w:tcPr>
            <w:tcW w:w="777" w:type="pct"/>
            <w:gridSpan w:val="2"/>
            <w:tcBorders>
              <w:top w:val="single" w:sz="4" w:space="0" w:color="BFBFBF"/>
              <w:bottom w:val="single" w:sz="4" w:space="0" w:color="BFBFBF"/>
            </w:tcBorders>
            <w:vAlign w:val="center"/>
          </w:tcPr>
          <w:p w14:paraId="09FD2B20" w14:textId="77777777" w:rsidR="006C5506" w:rsidRPr="00A87314" w:rsidRDefault="006C5506" w:rsidP="00472875">
            <w:pPr>
              <w:keepNext/>
              <w:keepLines/>
              <w:jc w:val="center"/>
              <w:cnfStyle w:val="000000000000" w:firstRow="0" w:lastRow="0" w:firstColumn="0" w:lastColumn="0" w:oddVBand="0" w:evenVBand="0" w:oddHBand="0" w:evenHBand="0" w:firstRowFirstColumn="0" w:firstRowLastColumn="0" w:lastRowFirstColumn="0" w:lastRowLastColumn="0"/>
              <w:rPr>
                <w:rFonts w:eastAsia="Lato"/>
                <w:bCs/>
                <w:sz w:val="20"/>
                <w:szCs w:val="18"/>
              </w:rPr>
            </w:pPr>
          </w:p>
        </w:tc>
        <w:tc>
          <w:tcPr>
            <w:cnfStyle w:val="000100000000" w:firstRow="0" w:lastRow="0" w:firstColumn="0" w:lastColumn="1" w:oddVBand="0" w:evenVBand="0" w:oddHBand="0" w:evenHBand="0" w:firstRowFirstColumn="0" w:firstRowLastColumn="0" w:lastRowFirstColumn="0" w:lastRowLastColumn="0"/>
            <w:tcW w:w="832" w:type="pct"/>
            <w:tcBorders>
              <w:top w:val="single" w:sz="4" w:space="0" w:color="BFBFBF"/>
              <w:bottom w:val="single" w:sz="4" w:space="0" w:color="BFBFBF"/>
            </w:tcBorders>
            <w:vAlign w:val="center"/>
          </w:tcPr>
          <w:p w14:paraId="506C243F" w14:textId="77777777" w:rsidR="006C5506" w:rsidRPr="00A87314" w:rsidRDefault="006C5506" w:rsidP="00472875">
            <w:pPr>
              <w:keepNext/>
              <w:keepLines/>
              <w:jc w:val="center"/>
              <w:rPr>
                <w:rFonts w:eastAsia="Lato"/>
                <w:sz w:val="20"/>
                <w:szCs w:val="18"/>
              </w:rPr>
            </w:pPr>
          </w:p>
        </w:tc>
      </w:tr>
      <w:tr w:rsidR="00CB346E" w14:paraId="506ECDB9" w14:textId="77777777" w:rsidTr="00CB346E">
        <w:tc>
          <w:tcPr>
            <w:cnfStyle w:val="001000000000" w:firstRow="0" w:lastRow="0" w:firstColumn="1" w:lastColumn="0" w:oddVBand="0" w:evenVBand="0" w:oddHBand="0" w:evenHBand="0" w:firstRowFirstColumn="0" w:firstRowLastColumn="0" w:lastRowFirstColumn="0" w:lastRowLastColumn="0"/>
            <w:tcW w:w="689" w:type="pct"/>
            <w:gridSpan w:val="2"/>
            <w:tcBorders>
              <w:bottom w:val="single" w:sz="4" w:space="0" w:color="BFBFBF"/>
            </w:tcBorders>
            <w:shd w:val="clear" w:color="auto" w:fill="F2F2F2" w:themeFill="background1" w:themeFillShade="F2"/>
            <w:vAlign w:val="center"/>
          </w:tcPr>
          <w:p w14:paraId="16E54C53" w14:textId="77777777" w:rsidR="00F9794D" w:rsidRPr="00A87314" w:rsidRDefault="00FC5B95" w:rsidP="00F9794D">
            <w:pPr>
              <w:keepNext/>
              <w:keepLines/>
              <w:rPr>
                <w:sz w:val="20"/>
                <w:szCs w:val="18"/>
              </w:rPr>
            </w:pPr>
            <w:r w:rsidRPr="00A87314">
              <w:rPr>
                <w:sz w:val="20"/>
                <w:szCs w:val="18"/>
              </w:rPr>
              <w:t>Name</w:t>
            </w:r>
          </w:p>
        </w:tc>
        <w:tc>
          <w:tcPr>
            <w:tcW w:w="783" w:type="pct"/>
            <w:gridSpan w:val="2"/>
            <w:tcBorders>
              <w:bottom w:val="single" w:sz="4" w:space="0" w:color="BFBFBF"/>
            </w:tcBorders>
            <w:shd w:val="clear" w:color="auto" w:fill="F2F2F2" w:themeFill="background1" w:themeFillShade="F2"/>
            <w:vAlign w:val="center"/>
          </w:tcPr>
          <w:p w14:paraId="75ADD2BB"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rFonts w:eastAsia="Lato"/>
                <w:b/>
                <w:sz w:val="20"/>
                <w:szCs w:val="18"/>
              </w:rPr>
              <w:t>Employer</w:t>
            </w:r>
          </w:p>
        </w:tc>
        <w:tc>
          <w:tcPr>
            <w:tcW w:w="415" w:type="pct"/>
            <w:gridSpan w:val="2"/>
            <w:tcBorders>
              <w:bottom w:val="single" w:sz="4" w:space="0" w:color="BFBFBF"/>
            </w:tcBorders>
            <w:shd w:val="clear" w:color="auto" w:fill="F2F2F2" w:themeFill="background1" w:themeFillShade="F2"/>
            <w:vAlign w:val="center"/>
          </w:tcPr>
          <w:p w14:paraId="287A542F"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rFonts w:eastAsia="Lato"/>
                <w:b/>
                <w:sz w:val="20"/>
                <w:szCs w:val="18"/>
              </w:rPr>
              <w:t>Aboriginal Employee</w:t>
            </w:r>
          </w:p>
        </w:tc>
        <w:tc>
          <w:tcPr>
            <w:tcW w:w="690" w:type="pct"/>
            <w:gridSpan w:val="2"/>
            <w:tcBorders>
              <w:bottom w:val="single" w:sz="4" w:space="0" w:color="BFBFBF"/>
            </w:tcBorders>
            <w:shd w:val="clear" w:color="auto" w:fill="F2F2F2" w:themeFill="background1" w:themeFillShade="F2"/>
            <w:vAlign w:val="center"/>
          </w:tcPr>
          <w:p w14:paraId="77FC597A"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rFonts w:eastAsia="Lato"/>
                <w:b/>
                <w:sz w:val="20"/>
                <w:szCs w:val="18"/>
              </w:rPr>
              <w:t>Qualification</w:t>
            </w:r>
          </w:p>
        </w:tc>
        <w:tc>
          <w:tcPr>
            <w:tcW w:w="508" w:type="pct"/>
            <w:tcBorders>
              <w:bottom w:val="single" w:sz="4" w:space="0" w:color="BFBFBF"/>
            </w:tcBorders>
            <w:shd w:val="clear" w:color="auto" w:fill="F2F2F2" w:themeFill="background1" w:themeFillShade="F2"/>
            <w:vAlign w:val="center"/>
          </w:tcPr>
          <w:p w14:paraId="27018553"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b/>
                <w:sz w:val="20"/>
                <w:szCs w:val="18"/>
                <w:lang w:val="en-US" w:eastAsia="en-AU"/>
              </w:rPr>
              <w:t>Year of Qualification</w:t>
            </w:r>
          </w:p>
        </w:tc>
        <w:tc>
          <w:tcPr>
            <w:tcW w:w="506" w:type="pct"/>
            <w:gridSpan w:val="2"/>
            <w:tcBorders>
              <w:bottom w:val="single" w:sz="4" w:space="0" w:color="BFBFBF"/>
            </w:tcBorders>
            <w:shd w:val="clear" w:color="auto" w:fill="F2F2F2" w:themeFill="background1" w:themeFillShade="F2"/>
            <w:vAlign w:val="center"/>
          </w:tcPr>
          <w:p w14:paraId="00647921" w14:textId="77777777" w:rsidR="00F9794D" w:rsidRPr="00A87314" w:rsidRDefault="00FC5B95" w:rsidP="00F9794D">
            <w:pPr>
              <w:keepNext/>
              <w:keepLines/>
              <w:cnfStyle w:val="000000000000" w:firstRow="0" w:lastRow="0" w:firstColumn="0" w:lastColumn="0" w:oddVBand="0" w:evenVBand="0" w:oddHBand="0" w:evenHBand="0" w:firstRowFirstColumn="0" w:firstRowLastColumn="0" w:lastRowFirstColumn="0" w:lastRowLastColumn="0"/>
              <w:rPr>
                <w:rFonts w:eastAsia="Lato"/>
                <w:b/>
                <w:sz w:val="20"/>
                <w:szCs w:val="18"/>
              </w:rPr>
            </w:pPr>
            <w:r w:rsidRPr="00A87314">
              <w:rPr>
                <w:b/>
                <w:bCs/>
                <w:sz w:val="20"/>
                <w:szCs w:val="18"/>
                <w:lang w:val="en-US" w:eastAsia="en-AU"/>
              </w:rPr>
              <w:t>Apprentice contract #</w:t>
            </w:r>
          </w:p>
        </w:tc>
        <w:tc>
          <w:tcPr>
            <w:cnfStyle w:val="000100000000" w:firstRow="0" w:lastRow="0" w:firstColumn="0" w:lastColumn="1" w:oddVBand="0" w:evenVBand="0" w:oddHBand="0" w:evenHBand="0" w:firstRowFirstColumn="0" w:firstRowLastColumn="0" w:lastRowFirstColumn="0" w:lastRowLastColumn="0"/>
            <w:tcW w:w="1409" w:type="pct"/>
            <w:gridSpan w:val="2"/>
            <w:tcBorders>
              <w:bottom w:val="single" w:sz="4" w:space="0" w:color="BFBFBF"/>
            </w:tcBorders>
            <w:shd w:val="clear" w:color="auto" w:fill="F2F2F2" w:themeFill="background1" w:themeFillShade="F2"/>
            <w:vAlign w:val="center"/>
          </w:tcPr>
          <w:p w14:paraId="29878E67" w14:textId="77777777" w:rsidR="00F9794D" w:rsidRPr="00A87314" w:rsidRDefault="00FC5B95" w:rsidP="00F9794D">
            <w:pPr>
              <w:keepNext/>
              <w:keepLines/>
              <w:rPr>
                <w:rFonts w:eastAsia="Lato"/>
                <w:sz w:val="20"/>
                <w:szCs w:val="18"/>
              </w:rPr>
            </w:pPr>
            <w:r w:rsidRPr="00A87314">
              <w:rPr>
                <w:sz w:val="20"/>
                <w:szCs w:val="18"/>
                <w:lang w:val="en-US" w:eastAsia="en-AU"/>
              </w:rPr>
              <w:t>Project involvement</w:t>
            </w:r>
          </w:p>
        </w:tc>
      </w:tr>
      <w:tr w:rsidR="00CB346E" w14:paraId="32EE81A1" w14:textId="77777777" w:rsidTr="00CB346E">
        <w:tc>
          <w:tcPr>
            <w:cnfStyle w:val="001000000000" w:firstRow="0" w:lastRow="0" w:firstColumn="1" w:lastColumn="0" w:oddVBand="0" w:evenVBand="0" w:oddHBand="0" w:evenHBand="0" w:firstRowFirstColumn="0" w:firstRowLastColumn="0" w:lastRowFirstColumn="0" w:lastRowLastColumn="0"/>
            <w:tcW w:w="689" w:type="pct"/>
            <w:gridSpan w:val="2"/>
            <w:vAlign w:val="center"/>
          </w:tcPr>
          <w:p w14:paraId="45D7254C" w14:textId="77777777" w:rsidR="00F9794D" w:rsidRPr="00CD6939" w:rsidRDefault="00F9794D" w:rsidP="00F9794D">
            <w:pPr>
              <w:keepNext/>
              <w:keepLines/>
              <w:rPr>
                <w:sz w:val="20"/>
                <w:szCs w:val="18"/>
                <w:lang w:val="en-US" w:eastAsia="en-AU"/>
              </w:rPr>
            </w:pPr>
          </w:p>
        </w:tc>
        <w:tc>
          <w:tcPr>
            <w:tcW w:w="783" w:type="pct"/>
            <w:gridSpan w:val="2"/>
            <w:vAlign w:val="center"/>
          </w:tcPr>
          <w:p w14:paraId="69BEAE72" w14:textId="77777777" w:rsidR="00F9794D" w:rsidRPr="00CD6939" w:rsidRDefault="00F9794D" w:rsidP="00F9794D">
            <w:pPr>
              <w:keepNext/>
              <w:keepLines/>
              <w:cnfStyle w:val="000000000000" w:firstRow="0" w:lastRow="0" w:firstColumn="0" w:lastColumn="0" w:oddVBand="0" w:evenVBand="0" w:oddHBand="0" w:evenHBand="0" w:firstRowFirstColumn="0" w:firstRowLastColumn="0" w:lastRowFirstColumn="0" w:lastRowLastColumn="0"/>
              <w:rPr>
                <w:bCs/>
                <w:sz w:val="20"/>
                <w:szCs w:val="18"/>
                <w:lang w:val="en-US" w:eastAsia="en-AU"/>
              </w:rPr>
            </w:pPr>
          </w:p>
        </w:tc>
        <w:tc>
          <w:tcPr>
            <w:tcW w:w="415" w:type="pct"/>
            <w:gridSpan w:val="2"/>
            <w:vAlign w:val="center"/>
          </w:tcPr>
          <w:p w14:paraId="53374373" w14:textId="77777777" w:rsidR="00F9794D" w:rsidRPr="00CD6939" w:rsidRDefault="00FC5B95" w:rsidP="00F9794D">
            <w:pPr>
              <w:keepNext/>
              <w:keepLines/>
              <w:jc w:val="center"/>
              <w:cnfStyle w:val="000000000000" w:firstRow="0" w:lastRow="0" w:firstColumn="0" w:lastColumn="0" w:oddVBand="0" w:evenVBand="0" w:oddHBand="0" w:evenHBand="0" w:firstRowFirstColumn="0" w:firstRowLastColumn="0" w:lastRowFirstColumn="0" w:lastRowLastColumn="0"/>
              <w:rPr>
                <w:bCs/>
                <w:sz w:val="20"/>
                <w:szCs w:val="18"/>
                <w:lang w:val="en-US" w:eastAsia="en-AU"/>
              </w:rPr>
            </w:pPr>
            <w:r w:rsidRPr="00CD6939">
              <w:rPr>
                <w:sz w:val="20"/>
                <w:szCs w:val="18"/>
                <w:lang w:val="en-US" w:eastAsia="en-AU"/>
              </w:rPr>
              <w:t>Y/N</w:t>
            </w:r>
          </w:p>
        </w:tc>
        <w:tc>
          <w:tcPr>
            <w:tcW w:w="690" w:type="pct"/>
            <w:gridSpan w:val="2"/>
            <w:vAlign w:val="center"/>
          </w:tcPr>
          <w:p w14:paraId="0A236C2C" w14:textId="77777777" w:rsidR="00F9794D" w:rsidRPr="00CD6939" w:rsidRDefault="00F9794D" w:rsidP="00F9794D">
            <w:pPr>
              <w:keepNext/>
              <w:keepLines/>
              <w:cnfStyle w:val="000000000000" w:firstRow="0" w:lastRow="0" w:firstColumn="0" w:lastColumn="0" w:oddVBand="0" w:evenVBand="0" w:oddHBand="0" w:evenHBand="0" w:firstRowFirstColumn="0" w:firstRowLastColumn="0" w:lastRowFirstColumn="0" w:lastRowLastColumn="0"/>
              <w:rPr>
                <w:sz w:val="20"/>
                <w:szCs w:val="18"/>
                <w:lang w:val="en-US" w:eastAsia="en-AU"/>
              </w:rPr>
            </w:pPr>
          </w:p>
        </w:tc>
        <w:tc>
          <w:tcPr>
            <w:tcW w:w="508" w:type="pct"/>
            <w:vAlign w:val="center"/>
          </w:tcPr>
          <w:p w14:paraId="0BF97BDA" w14:textId="77777777" w:rsidR="00F9794D" w:rsidRPr="00CD6939" w:rsidRDefault="00F9794D" w:rsidP="00F9794D">
            <w:pPr>
              <w:keepNext/>
              <w:keepLines/>
              <w:cnfStyle w:val="000000000000" w:firstRow="0" w:lastRow="0" w:firstColumn="0" w:lastColumn="0" w:oddVBand="0" w:evenVBand="0" w:oddHBand="0" w:evenHBand="0" w:firstRowFirstColumn="0" w:firstRowLastColumn="0" w:lastRowFirstColumn="0" w:lastRowLastColumn="0"/>
              <w:rPr>
                <w:sz w:val="20"/>
                <w:szCs w:val="18"/>
                <w:lang w:val="en-US" w:eastAsia="en-AU"/>
              </w:rPr>
            </w:pPr>
          </w:p>
        </w:tc>
        <w:tc>
          <w:tcPr>
            <w:tcW w:w="506" w:type="pct"/>
            <w:gridSpan w:val="2"/>
            <w:vAlign w:val="center"/>
          </w:tcPr>
          <w:p w14:paraId="7D10FF95" w14:textId="77777777" w:rsidR="00F9794D" w:rsidRPr="00CD6939" w:rsidRDefault="00F9794D" w:rsidP="00F9794D">
            <w:pPr>
              <w:keepNext/>
              <w:keepLines/>
              <w:cnfStyle w:val="000000000000" w:firstRow="0" w:lastRow="0" w:firstColumn="0" w:lastColumn="0" w:oddVBand="0" w:evenVBand="0" w:oddHBand="0" w:evenHBand="0" w:firstRowFirstColumn="0" w:firstRowLastColumn="0" w:lastRowFirstColumn="0" w:lastRowLastColumn="0"/>
              <w:rPr>
                <w:sz w:val="20"/>
                <w:szCs w:val="18"/>
                <w:lang w:val="en-US" w:eastAsia="en-AU"/>
              </w:rPr>
            </w:pPr>
          </w:p>
        </w:tc>
        <w:tc>
          <w:tcPr>
            <w:cnfStyle w:val="000100000000" w:firstRow="0" w:lastRow="0" w:firstColumn="0" w:lastColumn="1" w:oddVBand="0" w:evenVBand="0" w:oddHBand="0" w:evenHBand="0" w:firstRowFirstColumn="0" w:firstRowLastColumn="0" w:lastRowFirstColumn="0" w:lastRowLastColumn="0"/>
            <w:tcW w:w="1409" w:type="pct"/>
            <w:gridSpan w:val="2"/>
            <w:vAlign w:val="center"/>
          </w:tcPr>
          <w:p w14:paraId="1029E979" w14:textId="77777777" w:rsidR="00F9794D" w:rsidRPr="00CD6939" w:rsidRDefault="00F9794D" w:rsidP="00F9794D">
            <w:pPr>
              <w:keepNext/>
              <w:keepLines/>
              <w:rPr>
                <w:sz w:val="20"/>
                <w:szCs w:val="18"/>
                <w:lang w:val="en-US" w:eastAsia="en-AU"/>
              </w:rPr>
            </w:pPr>
          </w:p>
        </w:tc>
      </w:tr>
      <w:tr w:rsidR="00CB346E" w14:paraId="4B3B7F83" w14:textId="77777777" w:rsidTr="00CB34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gridSpan w:val="2"/>
            <w:tcBorders>
              <w:top w:val="single" w:sz="4" w:space="0" w:color="BFBFBF"/>
            </w:tcBorders>
            <w:vAlign w:val="center"/>
          </w:tcPr>
          <w:p w14:paraId="02EFB996" w14:textId="77777777" w:rsidR="00CD6939" w:rsidRPr="00CD6939" w:rsidRDefault="00CD6939" w:rsidP="00F9794D">
            <w:pPr>
              <w:keepNext/>
              <w:keepLines/>
              <w:rPr>
                <w:sz w:val="20"/>
                <w:szCs w:val="18"/>
                <w:lang w:val="en-US" w:eastAsia="en-AU"/>
              </w:rPr>
            </w:pPr>
          </w:p>
        </w:tc>
        <w:tc>
          <w:tcPr>
            <w:tcW w:w="783" w:type="pct"/>
            <w:gridSpan w:val="2"/>
            <w:tcBorders>
              <w:top w:val="single" w:sz="4" w:space="0" w:color="BFBFBF"/>
            </w:tcBorders>
            <w:vAlign w:val="center"/>
          </w:tcPr>
          <w:p w14:paraId="41AF5688" w14:textId="77777777" w:rsidR="00CD6939" w:rsidRPr="00CD6939" w:rsidRDefault="00CD6939" w:rsidP="00F9794D">
            <w:pPr>
              <w:keepNext/>
              <w:keepLines/>
              <w:cnfStyle w:val="010000000000" w:firstRow="0" w:lastRow="1" w:firstColumn="0" w:lastColumn="0" w:oddVBand="0" w:evenVBand="0" w:oddHBand="0" w:evenHBand="0" w:firstRowFirstColumn="0" w:firstRowLastColumn="0" w:lastRowFirstColumn="0" w:lastRowLastColumn="0"/>
              <w:rPr>
                <w:sz w:val="20"/>
                <w:szCs w:val="18"/>
                <w:lang w:val="en-US" w:eastAsia="en-AU"/>
              </w:rPr>
            </w:pPr>
          </w:p>
        </w:tc>
        <w:tc>
          <w:tcPr>
            <w:tcW w:w="415" w:type="pct"/>
            <w:gridSpan w:val="2"/>
            <w:tcBorders>
              <w:top w:val="single" w:sz="4" w:space="0" w:color="BFBFBF"/>
            </w:tcBorders>
            <w:vAlign w:val="center"/>
          </w:tcPr>
          <w:p w14:paraId="7E976B3C" w14:textId="77777777" w:rsidR="00CD6939" w:rsidRPr="00CD6939" w:rsidRDefault="00FC5B95" w:rsidP="00F9794D">
            <w:pPr>
              <w:keepNext/>
              <w:keepLines/>
              <w:jc w:val="center"/>
              <w:cnfStyle w:val="010000000000" w:firstRow="0" w:lastRow="1" w:firstColumn="0" w:lastColumn="0" w:oddVBand="0" w:evenVBand="0" w:oddHBand="0" w:evenHBand="0" w:firstRowFirstColumn="0" w:firstRowLastColumn="0" w:lastRowFirstColumn="0" w:lastRowLastColumn="0"/>
              <w:rPr>
                <w:sz w:val="20"/>
                <w:szCs w:val="18"/>
                <w:lang w:val="en-US" w:eastAsia="en-AU"/>
              </w:rPr>
            </w:pPr>
            <w:r w:rsidRPr="00CD6939">
              <w:rPr>
                <w:b w:val="0"/>
                <w:sz w:val="20"/>
                <w:szCs w:val="18"/>
                <w:lang w:val="en-US" w:eastAsia="en-AU"/>
              </w:rPr>
              <w:t>Y/N</w:t>
            </w:r>
          </w:p>
        </w:tc>
        <w:tc>
          <w:tcPr>
            <w:tcW w:w="690" w:type="pct"/>
            <w:gridSpan w:val="2"/>
            <w:tcBorders>
              <w:top w:val="single" w:sz="4" w:space="0" w:color="BFBFBF"/>
            </w:tcBorders>
            <w:vAlign w:val="center"/>
          </w:tcPr>
          <w:p w14:paraId="11F9C6C0" w14:textId="77777777" w:rsidR="00CD6939" w:rsidRPr="00CD6939" w:rsidRDefault="00CD6939" w:rsidP="00F9794D">
            <w:pPr>
              <w:keepNext/>
              <w:keepLines/>
              <w:cnfStyle w:val="010000000000" w:firstRow="0" w:lastRow="1" w:firstColumn="0" w:lastColumn="0" w:oddVBand="0" w:evenVBand="0" w:oddHBand="0" w:evenHBand="0" w:firstRowFirstColumn="0" w:firstRowLastColumn="0" w:lastRowFirstColumn="0" w:lastRowLastColumn="0"/>
              <w:rPr>
                <w:sz w:val="20"/>
                <w:szCs w:val="18"/>
                <w:lang w:val="en-US" w:eastAsia="en-AU"/>
              </w:rPr>
            </w:pPr>
          </w:p>
        </w:tc>
        <w:tc>
          <w:tcPr>
            <w:tcW w:w="508" w:type="pct"/>
            <w:tcBorders>
              <w:top w:val="single" w:sz="4" w:space="0" w:color="BFBFBF"/>
            </w:tcBorders>
            <w:vAlign w:val="center"/>
          </w:tcPr>
          <w:p w14:paraId="364A613B" w14:textId="77777777" w:rsidR="00CD6939" w:rsidRPr="00CD6939" w:rsidRDefault="00CD6939" w:rsidP="00F9794D">
            <w:pPr>
              <w:keepNext/>
              <w:keepLines/>
              <w:cnfStyle w:val="010000000000" w:firstRow="0" w:lastRow="1" w:firstColumn="0" w:lastColumn="0" w:oddVBand="0" w:evenVBand="0" w:oddHBand="0" w:evenHBand="0" w:firstRowFirstColumn="0" w:firstRowLastColumn="0" w:lastRowFirstColumn="0" w:lastRowLastColumn="0"/>
              <w:rPr>
                <w:sz w:val="20"/>
                <w:szCs w:val="18"/>
                <w:lang w:val="en-US" w:eastAsia="en-AU"/>
              </w:rPr>
            </w:pPr>
          </w:p>
        </w:tc>
        <w:tc>
          <w:tcPr>
            <w:tcW w:w="506" w:type="pct"/>
            <w:gridSpan w:val="2"/>
            <w:tcBorders>
              <w:top w:val="single" w:sz="4" w:space="0" w:color="BFBFBF"/>
            </w:tcBorders>
            <w:vAlign w:val="center"/>
          </w:tcPr>
          <w:p w14:paraId="5E80F816" w14:textId="77777777" w:rsidR="00CD6939" w:rsidRPr="00CD6939" w:rsidRDefault="00CD6939" w:rsidP="00F9794D">
            <w:pPr>
              <w:keepNext/>
              <w:keepLines/>
              <w:cnfStyle w:val="010000000000" w:firstRow="0" w:lastRow="1" w:firstColumn="0" w:lastColumn="0" w:oddVBand="0" w:evenVBand="0" w:oddHBand="0" w:evenHBand="0" w:firstRowFirstColumn="0" w:firstRowLastColumn="0" w:lastRowFirstColumn="0" w:lastRowLastColumn="0"/>
              <w:rPr>
                <w:sz w:val="20"/>
                <w:szCs w:val="18"/>
                <w:lang w:val="en-US" w:eastAsia="en-AU"/>
              </w:rPr>
            </w:pPr>
          </w:p>
        </w:tc>
        <w:tc>
          <w:tcPr>
            <w:cnfStyle w:val="000100000000" w:firstRow="0" w:lastRow="0" w:firstColumn="0" w:lastColumn="1" w:oddVBand="0" w:evenVBand="0" w:oddHBand="0" w:evenHBand="0" w:firstRowFirstColumn="0" w:firstRowLastColumn="0" w:lastRowFirstColumn="0" w:lastRowLastColumn="0"/>
            <w:tcW w:w="1409" w:type="pct"/>
            <w:gridSpan w:val="2"/>
            <w:tcBorders>
              <w:top w:val="single" w:sz="4" w:space="0" w:color="BFBFBF"/>
            </w:tcBorders>
            <w:vAlign w:val="center"/>
          </w:tcPr>
          <w:p w14:paraId="14BA542A" w14:textId="77777777" w:rsidR="00CD6939" w:rsidRPr="00CD6939" w:rsidRDefault="00CD6939" w:rsidP="00F9794D">
            <w:pPr>
              <w:keepNext/>
              <w:keepLines/>
              <w:rPr>
                <w:sz w:val="20"/>
                <w:szCs w:val="18"/>
                <w:lang w:val="en-US" w:eastAsia="en-AU"/>
              </w:rPr>
            </w:pPr>
          </w:p>
        </w:tc>
      </w:tr>
    </w:tbl>
    <w:p w14:paraId="441509ED" w14:textId="29180E85" w:rsidR="001C0F49" w:rsidRDefault="001C0F49" w:rsidP="001C0F49">
      <w:pPr>
        <w:sectPr w:rsidR="001C0F49" w:rsidSect="000C61B8">
          <w:headerReference w:type="even" r:id="rId36"/>
          <w:headerReference w:type="default" r:id="rId37"/>
          <w:headerReference w:type="first" r:id="rId38"/>
          <w:pgSz w:w="16838" w:h="11906" w:orient="landscape" w:code="9"/>
          <w:pgMar w:top="907" w:right="720" w:bottom="907" w:left="720" w:header="792" w:footer="792" w:gutter="0"/>
          <w:cols w:space="708"/>
          <w:docGrid w:linePitch="360"/>
        </w:sectPr>
      </w:pPr>
    </w:p>
    <w:p w14:paraId="762AA76E" w14:textId="77777777" w:rsidR="00F9794D" w:rsidRDefault="00F9794D" w:rsidP="00F9794D"/>
    <w:p w14:paraId="13460998" w14:textId="72E4BD99" w:rsidR="00B5270E" w:rsidRPr="007B6594" w:rsidRDefault="00FC5B95" w:rsidP="0008510A">
      <w:pPr>
        <w:pStyle w:val="Heading3"/>
      </w:pPr>
      <w:r>
        <w:t>Local Industry Participation</w:t>
      </w:r>
    </w:p>
    <w:tbl>
      <w:tblPr>
        <w:tblStyle w:val="PlainTable1"/>
        <w:tblW w:w="5000" w:type="pct"/>
        <w:tblLayout w:type="fixed"/>
        <w:tblLook w:val="01E0" w:firstRow="1" w:lastRow="1" w:firstColumn="1" w:lastColumn="1" w:noHBand="0" w:noVBand="0"/>
      </w:tblPr>
      <w:tblGrid>
        <w:gridCol w:w="15388"/>
      </w:tblGrid>
      <w:tr w:rsidR="00CB346E" w14:paraId="46067632"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26" w:type="dxa"/>
            <w:tcBorders>
              <w:bottom w:val="single" w:sz="4" w:space="0" w:color="BFBFBF" w:themeColor="background1" w:themeShade="BF"/>
            </w:tcBorders>
            <w:shd w:val="clear" w:color="auto" w:fill="EAEAEA"/>
            <w:vAlign w:val="center"/>
          </w:tcPr>
          <w:p w14:paraId="312A7CE7" w14:textId="77777777" w:rsidR="001C0F49" w:rsidRPr="006A3FE6" w:rsidRDefault="00FC5B95" w:rsidP="00472875">
            <w:pPr>
              <w:keepNext/>
              <w:keepLines/>
              <w:rPr>
                <w:rFonts w:cstheme="minorHAnsi"/>
              </w:rPr>
            </w:pPr>
            <w:r w:rsidRPr="006A3FE6">
              <w:rPr>
                <w:rFonts w:cstheme="minorHAnsi"/>
              </w:rPr>
              <w:t>Local Industry Participation context</w:t>
            </w:r>
          </w:p>
        </w:tc>
      </w:tr>
      <w:tr w:rsidR="00CB346E" w14:paraId="1B6CE5C2" w14:textId="77777777" w:rsidTr="00CB346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026" w:type="dxa"/>
            <w:tcBorders>
              <w:top w:val="single" w:sz="4" w:space="0" w:color="BFBFBF" w:themeColor="background1" w:themeShade="BF"/>
            </w:tcBorders>
          </w:tcPr>
          <w:p w14:paraId="00F13290" w14:textId="77777777" w:rsidR="001C0F49" w:rsidRDefault="00FC5B95" w:rsidP="000747B4">
            <w:pPr>
              <w:rPr>
                <w:rFonts w:cstheme="minorHAnsi"/>
              </w:rPr>
            </w:pPr>
            <w:r w:rsidRPr="006A3FE6">
              <w:rPr>
                <w:rFonts w:cstheme="minorHAnsi"/>
                <w:b w:val="0"/>
              </w:rPr>
              <w:t xml:space="preserve">Utilisation of </w:t>
            </w:r>
            <w:r w:rsidRPr="00A15370">
              <w:rPr>
                <w:rFonts w:cstheme="minorHAnsi"/>
                <w:b w:val="0"/>
                <w:bCs w:val="0"/>
              </w:rPr>
              <w:t>Territory Enterprises</w:t>
            </w:r>
            <w:r w:rsidRPr="006A3FE6">
              <w:rPr>
                <w:rFonts w:cstheme="minorHAnsi"/>
                <w:b w:val="0"/>
              </w:rPr>
              <w:t xml:space="preserve"> throughout the supply chain delivers significant direct and indirect benefit to the Northern Territory. This element will consider the proportion of the work being performed by Territory Enterprises throughout the </w:t>
            </w:r>
            <w:r>
              <w:rPr>
                <w:rFonts w:cstheme="minorHAnsi"/>
                <w:b w:val="0"/>
              </w:rPr>
              <w:t>entire supply chain (including H</w:t>
            </w:r>
            <w:r w:rsidRPr="006A3FE6">
              <w:rPr>
                <w:rFonts w:cstheme="minorHAnsi"/>
                <w:b w:val="0"/>
              </w:rPr>
              <w:t xml:space="preserve">ead </w:t>
            </w:r>
            <w:r>
              <w:rPr>
                <w:rFonts w:cstheme="minorHAnsi"/>
                <w:b w:val="0"/>
              </w:rPr>
              <w:t>Contractor and Subcontractors).</w:t>
            </w:r>
          </w:p>
          <w:p w14:paraId="402D5BFC" w14:textId="77777777" w:rsidR="001C0F49" w:rsidRPr="006A3FE6" w:rsidRDefault="001C0F49" w:rsidP="00AB6E2D">
            <w:pPr>
              <w:pStyle w:val="Hidden"/>
            </w:pPr>
          </w:p>
          <w:p w14:paraId="272EA9B1" w14:textId="77777777" w:rsidR="001C0F49" w:rsidRPr="008E0008" w:rsidRDefault="00FC5B95" w:rsidP="003905EA">
            <w:r w:rsidRPr="006A3FE6">
              <w:rPr>
                <w:b w:val="0"/>
              </w:rPr>
              <w:t xml:space="preserve">This project includes significant work in the </w:t>
            </w:r>
            <w:r>
              <w:rPr>
                <w:b w:val="0"/>
              </w:rPr>
              <w:t xml:space="preserve">Big Rivers </w:t>
            </w:r>
            <w:r w:rsidRPr="006A3FE6">
              <w:rPr>
                <w:b w:val="0"/>
              </w:rPr>
              <w:t xml:space="preserve">region. </w:t>
            </w:r>
            <w:r>
              <w:rPr>
                <w:b w:val="0"/>
              </w:rPr>
              <w:t>Respondent</w:t>
            </w:r>
            <w:r w:rsidRPr="006A3FE6">
              <w:rPr>
                <w:b w:val="0"/>
              </w:rPr>
              <w:t>s utilising Territory Enterprises from this region will</w:t>
            </w:r>
            <w:r>
              <w:rPr>
                <w:b w:val="0"/>
              </w:rPr>
              <w:t xml:space="preserve"> score most favourably. </w:t>
            </w:r>
            <w:r w:rsidRPr="008E0008">
              <w:rPr>
                <w:b w:val="0"/>
              </w:rPr>
              <w:t xml:space="preserve">Regional boundaries are based on Australian Bureau of Statistics Statistical Area Level 3. The map can be accessed here: </w:t>
            </w:r>
            <w:hyperlink r:id="rId39" w:tgtFrame="_blank" w:history="1">
              <w:r w:rsidRPr="008E0008">
                <w:rPr>
                  <w:rStyle w:val="Hyperlink"/>
                  <w:b w:val="0"/>
                </w:rPr>
                <w:t>https://maps.abs.gov.au/</w:t>
              </w:r>
            </w:hyperlink>
            <w:r w:rsidRPr="008E0008">
              <w:rPr>
                <w:b w:val="0"/>
              </w:rPr>
              <w:t>.</w:t>
            </w:r>
          </w:p>
          <w:p w14:paraId="4430B3C2" w14:textId="77777777" w:rsidR="001C0F49" w:rsidRPr="006A3FE6" w:rsidRDefault="001C0F49" w:rsidP="00660E1C"/>
        </w:tc>
      </w:tr>
    </w:tbl>
    <w:p w14:paraId="3BB6F382" w14:textId="77777777" w:rsidR="004D0A1B" w:rsidRDefault="004D0A1B" w:rsidP="004D0A1B"/>
    <w:tbl>
      <w:tblPr>
        <w:tblStyle w:val="PlainTable112"/>
        <w:tblW w:w="5000" w:type="pct"/>
        <w:tblLayout w:type="fixed"/>
        <w:tblLook w:val="01E0" w:firstRow="1" w:lastRow="1" w:firstColumn="1" w:lastColumn="1" w:noHBand="0" w:noVBand="0"/>
      </w:tblPr>
      <w:tblGrid>
        <w:gridCol w:w="1695"/>
        <w:gridCol w:w="434"/>
        <w:gridCol w:w="1268"/>
        <w:gridCol w:w="1419"/>
        <w:gridCol w:w="1274"/>
        <w:gridCol w:w="3542"/>
        <w:gridCol w:w="3121"/>
        <w:gridCol w:w="708"/>
        <w:gridCol w:w="1927"/>
      </w:tblGrid>
      <w:tr w:rsidR="00CB346E" w14:paraId="05AC44CE"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51" w:type="pct"/>
            <w:tcBorders>
              <w:bottom w:val="single" w:sz="4" w:space="0" w:color="BFBFBF"/>
            </w:tcBorders>
            <w:shd w:val="clear" w:color="auto" w:fill="F2F2F2" w:themeFill="background1" w:themeFillShade="F2"/>
            <w:vAlign w:val="center"/>
          </w:tcPr>
          <w:p w14:paraId="74A88642" w14:textId="77777777" w:rsidR="004D0A1B" w:rsidRPr="009152FE" w:rsidRDefault="004D0A1B" w:rsidP="00B46568">
            <w:pPr>
              <w:pStyle w:val="Heading4"/>
              <w:numPr>
                <w:ilvl w:val="3"/>
                <w:numId w:val="32"/>
              </w:numPr>
            </w:pPr>
          </w:p>
        </w:tc>
        <w:tc>
          <w:tcPr>
            <w:cnfStyle w:val="000100000000" w:firstRow="0" w:lastRow="0" w:firstColumn="0" w:lastColumn="1" w:oddVBand="0" w:evenVBand="0" w:oddHBand="0" w:evenHBand="0" w:firstRowFirstColumn="0" w:firstRowLastColumn="0" w:lastRowFirstColumn="0" w:lastRowLastColumn="0"/>
            <w:tcW w:w="4449" w:type="pct"/>
            <w:gridSpan w:val="8"/>
            <w:tcBorders>
              <w:bottom w:val="single" w:sz="4" w:space="0" w:color="BFBFBF"/>
            </w:tcBorders>
            <w:shd w:val="clear" w:color="auto" w:fill="F2F2F2" w:themeFill="background1" w:themeFillShade="F2"/>
          </w:tcPr>
          <w:p w14:paraId="00338F7C" w14:textId="77777777" w:rsidR="004D0A1B" w:rsidRDefault="00FC5B95" w:rsidP="004B2A14">
            <w:pPr>
              <w:keepNext/>
              <w:keepLines/>
              <w:rPr>
                <w:rFonts w:eastAsia="Lato" w:cs="Arial"/>
              </w:rPr>
            </w:pPr>
            <w:r>
              <w:rPr>
                <w:rFonts w:eastAsia="Lato" w:cs="Arial"/>
              </w:rPr>
              <w:t>Provide details of the Head Contractor components of work that will be utilised in Contract delivery</w:t>
            </w:r>
          </w:p>
          <w:p w14:paraId="5514451D" w14:textId="77777777" w:rsidR="004D0A1B" w:rsidRPr="009152FE" w:rsidRDefault="00FC5B95" w:rsidP="004B2A14">
            <w:pPr>
              <w:keepNext/>
              <w:keepLines/>
              <w:jc w:val="right"/>
              <w:rPr>
                <w:rFonts w:eastAsia="Lato"/>
              </w:rPr>
            </w:pPr>
            <w:r w:rsidRPr="00E22A13">
              <w:rPr>
                <w:rFonts w:eastAsia="Lato" w:cs="Arial"/>
                <w:b w:val="0"/>
                <w:i/>
                <w:sz w:val="16"/>
                <w:szCs w:val="16"/>
              </w:rPr>
              <w:t>(Ref LC0024)</w:t>
            </w:r>
          </w:p>
        </w:tc>
      </w:tr>
      <w:tr w:rsidR="00CB346E" w14:paraId="02C6EB57"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4144" w:type="pct"/>
            <w:gridSpan w:val="7"/>
            <w:tcBorders>
              <w:bottom w:val="single" w:sz="4" w:space="0" w:color="BFBFBF"/>
            </w:tcBorders>
            <w:shd w:val="clear" w:color="auto" w:fill="F2F2F2" w:themeFill="background1" w:themeFillShade="F2"/>
            <w:vAlign w:val="center"/>
          </w:tcPr>
          <w:p w14:paraId="3CD8377A" w14:textId="77777777" w:rsidR="004D0A1B" w:rsidRPr="00CD6939" w:rsidRDefault="00FC5B95" w:rsidP="004B2A14">
            <w:pPr>
              <w:keepNext/>
              <w:keepLines/>
              <w:rPr>
                <w:rFonts w:eastAsia="Lato" w:cs="Arial"/>
                <w:sz w:val="20"/>
                <w:szCs w:val="18"/>
              </w:rPr>
            </w:pPr>
            <w:r w:rsidRPr="00CD6939">
              <w:rPr>
                <w:rFonts w:eastAsia="Lato" w:cs="Arial"/>
                <w:sz w:val="20"/>
                <w:szCs w:val="18"/>
              </w:rPr>
              <w:t>Components of works to be completed</w:t>
            </w:r>
            <w:r w:rsidRPr="00CD6939">
              <w:rPr>
                <w:rFonts w:eastAsia="Lato" w:cs="Arial"/>
                <w:b w:val="0"/>
                <w:sz w:val="20"/>
                <w:szCs w:val="18"/>
              </w:rPr>
              <w:t xml:space="preserve"> (“All works” is acceptable)</w:t>
            </w:r>
          </w:p>
        </w:tc>
        <w:tc>
          <w:tcPr>
            <w:cnfStyle w:val="000100000000" w:firstRow="0" w:lastRow="0" w:firstColumn="0" w:lastColumn="1" w:oddVBand="0" w:evenVBand="0" w:oddHBand="0" w:evenHBand="0" w:firstRowFirstColumn="0" w:firstRowLastColumn="0" w:lastRowFirstColumn="0" w:lastRowLastColumn="0"/>
            <w:tcW w:w="856" w:type="pct"/>
            <w:gridSpan w:val="2"/>
            <w:tcBorders>
              <w:bottom w:val="single" w:sz="4" w:space="0" w:color="BFBFBF"/>
            </w:tcBorders>
            <w:shd w:val="clear" w:color="auto" w:fill="F2F2F2" w:themeFill="background1" w:themeFillShade="F2"/>
            <w:vAlign w:val="center"/>
          </w:tcPr>
          <w:p w14:paraId="4DD51657" w14:textId="77777777" w:rsidR="004D0A1B" w:rsidRPr="00CD6939" w:rsidRDefault="00FC5B95" w:rsidP="004B2A14">
            <w:pPr>
              <w:keepNext/>
              <w:keepLines/>
              <w:rPr>
                <w:rFonts w:eastAsia="Lato"/>
                <w:sz w:val="20"/>
              </w:rPr>
            </w:pPr>
            <w:r w:rsidRPr="00CD6939">
              <w:rPr>
                <w:rFonts w:eastAsia="Lato" w:cs="Arial"/>
                <w:sz w:val="20"/>
                <w:szCs w:val="18"/>
              </w:rPr>
              <w:t>Total Amount (incl GST)</w:t>
            </w:r>
          </w:p>
        </w:tc>
      </w:tr>
      <w:tr w:rsidR="00CB346E" w14:paraId="20802499"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4144" w:type="pct"/>
            <w:gridSpan w:val="7"/>
            <w:tcBorders>
              <w:bottom w:val="single" w:sz="4" w:space="0" w:color="BFBFBF"/>
            </w:tcBorders>
            <w:vAlign w:val="center"/>
          </w:tcPr>
          <w:p w14:paraId="243F1304" w14:textId="77777777" w:rsidR="004D0A1B" w:rsidRPr="00CD6939" w:rsidRDefault="004D0A1B" w:rsidP="007C66ED">
            <w:pPr>
              <w:keepNext/>
              <w:keepLines/>
              <w:rPr>
                <w:rFonts w:eastAsia="Lato"/>
                <w:sz w:val="20"/>
              </w:rPr>
            </w:pPr>
          </w:p>
        </w:tc>
        <w:tc>
          <w:tcPr>
            <w:cnfStyle w:val="000100000000" w:firstRow="0" w:lastRow="0" w:firstColumn="0" w:lastColumn="1" w:oddVBand="0" w:evenVBand="0" w:oddHBand="0" w:evenHBand="0" w:firstRowFirstColumn="0" w:firstRowLastColumn="0" w:lastRowFirstColumn="0" w:lastRowLastColumn="0"/>
            <w:tcW w:w="856" w:type="pct"/>
            <w:gridSpan w:val="2"/>
            <w:tcBorders>
              <w:bottom w:val="single" w:sz="4" w:space="0" w:color="BFBFBF"/>
            </w:tcBorders>
            <w:vAlign w:val="center"/>
          </w:tcPr>
          <w:p w14:paraId="22C952F4" w14:textId="77777777" w:rsidR="004D0A1B" w:rsidRPr="00CD6939" w:rsidRDefault="00FC5B95" w:rsidP="007C66ED">
            <w:pPr>
              <w:keepNext/>
              <w:keepLines/>
              <w:rPr>
                <w:rFonts w:eastAsia="Lato"/>
                <w:sz w:val="20"/>
              </w:rPr>
            </w:pPr>
            <w:r w:rsidRPr="00CD6939">
              <w:rPr>
                <w:rFonts w:eastAsia="Lato"/>
                <w:b w:val="0"/>
                <w:sz w:val="20"/>
              </w:rPr>
              <w:t>$</w:t>
            </w:r>
          </w:p>
        </w:tc>
      </w:tr>
      <w:tr w:rsidR="00CB346E" w14:paraId="6BDCEF17"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5000" w:type="pct"/>
            <w:gridSpan w:val="9"/>
            <w:tcBorders>
              <w:bottom w:val="single" w:sz="4" w:space="0" w:color="BFBFBF"/>
            </w:tcBorders>
            <w:shd w:val="clear" w:color="auto" w:fill="F2F2F2" w:themeFill="background1" w:themeFillShade="F2"/>
            <w:vAlign w:val="center"/>
          </w:tcPr>
          <w:p w14:paraId="6F08BFC5" w14:textId="77777777" w:rsidR="004D0A1B" w:rsidRDefault="00FC5B95" w:rsidP="007C66ED">
            <w:pPr>
              <w:keepNext/>
              <w:keepLines/>
              <w:rPr>
                <w:rFonts w:eastAsia="Lato"/>
              </w:rPr>
            </w:pPr>
            <w:r w:rsidRPr="009152FE">
              <w:rPr>
                <w:rFonts w:eastAsia="Lato"/>
              </w:rPr>
              <w:t xml:space="preserve">Provide details of all </w:t>
            </w:r>
            <w:r>
              <w:rPr>
                <w:rFonts w:eastAsia="Lato"/>
              </w:rPr>
              <w:t>subcontractor</w:t>
            </w:r>
            <w:r w:rsidRPr="009152FE">
              <w:rPr>
                <w:rFonts w:eastAsia="Lato"/>
              </w:rPr>
              <w:t xml:space="preserve">s </w:t>
            </w:r>
            <w:r>
              <w:rPr>
                <w:rFonts w:eastAsia="Lato"/>
              </w:rPr>
              <w:t>that will be utilised in contract delivery, including outside the NT</w:t>
            </w:r>
            <w:r w:rsidRPr="009152FE">
              <w:rPr>
                <w:rFonts w:eastAsia="Lato"/>
              </w:rPr>
              <w:t>.</w:t>
            </w:r>
            <w:r w:rsidR="004E13B6">
              <w:rPr>
                <w:rFonts w:eastAsia="Lato"/>
              </w:rPr>
              <w:t xml:space="preserve"> </w:t>
            </w:r>
            <w:r w:rsidRPr="0078450A">
              <w:rPr>
                <w:rFonts w:eastAsia="Lato"/>
              </w:rPr>
              <w:t>Subcontractors nominated below f</w:t>
            </w:r>
            <w:r>
              <w:rPr>
                <w:rFonts w:eastAsia="Lato"/>
              </w:rPr>
              <w:t>orm a Local Benefit Commitment.</w:t>
            </w:r>
          </w:p>
          <w:p w14:paraId="3DB1DFA1" w14:textId="77777777" w:rsidR="004D0A1B" w:rsidRDefault="00FC5B95" w:rsidP="007C66ED">
            <w:pPr>
              <w:keepNext/>
              <w:keepLines/>
              <w:rPr>
                <w:rFonts w:eastAsia="Lato" w:cs="Arial"/>
                <w:sz w:val="18"/>
                <w:szCs w:val="18"/>
              </w:rPr>
            </w:pPr>
            <w:r w:rsidRPr="007C66ED">
              <w:rPr>
                <w:rFonts w:eastAsia="Lato" w:cs="Arial"/>
                <w:b w:val="0"/>
                <w:i/>
                <w:sz w:val="20"/>
                <w:szCs w:val="20"/>
              </w:rPr>
              <w:t>*Where the value of the subcontracted component is $100,000 or greater; and the subcontracted Works is subject to Contractor Accreditation Limited (CAL).</w:t>
            </w:r>
          </w:p>
        </w:tc>
      </w:tr>
      <w:tr w:rsidR="00CB346E" w14:paraId="70481766" w14:textId="77777777" w:rsidTr="00CB346E">
        <w:trPr>
          <w:cantSplit/>
          <w:trHeight w:val="918"/>
        </w:trPr>
        <w:tc>
          <w:tcPr>
            <w:cnfStyle w:val="001000000000" w:firstRow="0" w:lastRow="0" w:firstColumn="1" w:lastColumn="0" w:oddVBand="0" w:evenVBand="0" w:oddHBand="0" w:evenHBand="0" w:firstRowFirstColumn="0" w:firstRowLastColumn="0" w:lastRowFirstColumn="0" w:lastRowLastColumn="0"/>
            <w:tcW w:w="692" w:type="pct"/>
            <w:gridSpan w:val="2"/>
            <w:shd w:val="clear" w:color="auto" w:fill="F2F2F2" w:themeFill="background1" w:themeFillShade="F2"/>
            <w:vAlign w:val="center"/>
          </w:tcPr>
          <w:p w14:paraId="15CD29C3" w14:textId="77777777" w:rsidR="004D0A1B" w:rsidRPr="00CD6939" w:rsidRDefault="00FC5B95" w:rsidP="00FA02E6">
            <w:pPr>
              <w:keepNext/>
              <w:keepLines/>
              <w:rPr>
                <w:rFonts w:eastAsia="Lato" w:cs="Arial"/>
                <w:sz w:val="20"/>
                <w:szCs w:val="18"/>
              </w:rPr>
            </w:pPr>
            <w:r w:rsidRPr="00CD6939">
              <w:rPr>
                <w:sz w:val="20"/>
                <w:szCs w:val="18"/>
              </w:rPr>
              <w:t>Business Name and ABN</w:t>
            </w:r>
          </w:p>
        </w:tc>
        <w:tc>
          <w:tcPr>
            <w:tcW w:w="412" w:type="pct"/>
            <w:shd w:val="clear" w:color="auto" w:fill="F2F2F2" w:themeFill="background1" w:themeFillShade="F2"/>
            <w:vAlign w:val="center"/>
          </w:tcPr>
          <w:p w14:paraId="7AC7E099"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Territory Enterprise (TE)</w:t>
            </w:r>
          </w:p>
        </w:tc>
        <w:tc>
          <w:tcPr>
            <w:tcW w:w="461" w:type="pct"/>
            <w:shd w:val="clear" w:color="auto" w:fill="F2F2F2" w:themeFill="background1" w:themeFillShade="F2"/>
            <w:vAlign w:val="center"/>
          </w:tcPr>
          <w:p w14:paraId="610047B7"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Aboriginal Business Enterprise (ABE)</w:t>
            </w:r>
          </w:p>
        </w:tc>
        <w:tc>
          <w:tcPr>
            <w:tcW w:w="414" w:type="pct"/>
            <w:shd w:val="clear" w:color="auto" w:fill="F2F2F2" w:themeFill="background1" w:themeFillShade="F2"/>
            <w:vAlign w:val="center"/>
          </w:tcPr>
          <w:p w14:paraId="62CC1451"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sz w:val="20"/>
                <w:szCs w:val="18"/>
              </w:rPr>
            </w:pPr>
            <w:r w:rsidRPr="00CD6939">
              <w:rPr>
                <w:b/>
                <w:sz w:val="20"/>
                <w:szCs w:val="18"/>
              </w:rPr>
              <w:t>*CAL Accredited</w:t>
            </w:r>
          </w:p>
        </w:tc>
        <w:tc>
          <w:tcPr>
            <w:tcW w:w="1151" w:type="pct"/>
            <w:shd w:val="clear" w:color="auto" w:fill="F2F2F2" w:themeFill="background1" w:themeFillShade="F2"/>
            <w:vAlign w:val="center"/>
          </w:tcPr>
          <w:p w14:paraId="4A34434A"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bCs/>
                <w:sz w:val="20"/>
                <w:szCs w:val="18"/>
              </w:rPr>
            </w:pPr>
            <w:r w:rsidRPr="00CD6939">
              <w:rPr>
                <w:b/>
                <w:sz w:val="20"/>
                <w:szCs w:val="18"/>
              </w:rPr>
              <w:t>Business premises base (State/Region/Town)</w:t>
            </w:r>
          </w:p>
        </w:tc>
        <w:tc>
          <w:tcPr>
            <w:tcW w:w="1244" w:type="pct"/>
            <w:gridSpan w:val="2"/>
            <w:shd w:val="clear" w:color="auto" w:fill="F2F2F2" w:themeFill="background1" w:themeFillShade="F2"/>
            <w:vAlign w:val="center"/>
          </w:tcPr>
          <w:p w14:paraId="52063BE2"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rFonts w:eastAsia="Lato" w:cs="Arial"/>
                <w:b/>
                <w:sz w:val="20"/>
                <w:szCs w:val="18"/>
              </w:rPr>
              <w:t>Component of work</w:t>
            </w:r>
          </w:p>
        </w:tc>
        <w:tc>
          <w:tcPr>
            <w:cnfStyle w:val="000100000000" w:firstRow="0" w:lastRow="0" w:firstColumn="0" w:lastColumn="1" w:oddVBand="0" w:evenVBand="0" w:oddHBand="0" w:evenHBand="0" w:firstRowFirstColumn="0" w:firstRowLastColumn="0" w:lastRowFirstColumn="0" w:lastRowLastColumn="0"/>
            <w:tcW w:w="626" w:type="pct"/>
            <w:shd w:val="clear" w:color="auto" w:fill="F2F2F2" w:themeFill="background1" w:themeFillShade="F2"/>
            <w:vAlign w:val="center"/>
          </w:tcPr>
          <w:p w14:paraId="54342A50" w14:textId="77777777" w:rsidR="004D0A1B" w:rsidRPr="00CD6939" w:rsidRDefault="00FC5B95" w:rsidP="00FA02E6">
            <w:pPr>
              <w:keepNext/>
              <w:keepLines/>
              <w:jc w:val="center"/>
              <w:rPr>
                <w:rFonts w:eastAsia="Lato" w:cs="Arial"/>
                <w:sz w:val="20"/>
                <w:szCs w:val="18"/>
              </w:rPr>
            </w:pPr>
            <w:r w:rsidRPr="00CD6939">
              <w:rPr>
                <w:rFonts w:eastAsia="Lato" w:cs="Arial"/>
                <w:sz w:val="20"/>
                <w:szCs w:val="18"/>
              </w:rPr>
              <w:t>Estimated value (incl GST)</w:t>
            </w:r>
          </w:p>
        </w:tc>
      </w:tr>
      <w:tr w:rsidR="00CB346E" w14:paraId="13E83242"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2" w:type="pct"/>
            <w:gridSpan w:val="2"/>
            <w:vAlign w:val="center"/>
          </w:tcPr>
          <w:p w14:paraId="18B6AA2E" w14:textId="77777777" w:rsidR="004D0A1B" w:rsidRPr="00CD6939" w:rsidRDefault="004D0A1B" w:rsidP="00FA02E6">
            <w:pPr>
              <w:keepNext/>
              <w:keepLines/>
              <w:rPr>
                <w:sz w:val="20"/>
                <w:szCs w:val="18"/>
              </w:rPr>
            </w:pPr>
          </w:p>
        </w:tc>
        <w:tc>
          <w:tcPr>
            <w:tcW w:w="412" w:type="pct"/>
            <w:vAlign w:val="center"/>
          </w:tcPr>
          <w:p w14:paraId="32AB5F95"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61" w:type="pct"/>
            <w:vAlign w:val="center"/>
          </w:tcPr>
          <w:p w14:paraId="737EABCC"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4" w:type="pct"/>
            <w:vAlign w:val="center"/>
          </w:tcPr>
          <w:p w14:paraId="5D9194B0"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151" w:type="pct"/>
            <w:vAlign w:val="center"/>
          </w:tcPr>
          <w:p w14:paraId="35020D36" w14:textId="77777777" w:rsidR="004D0A1B" w:rsidRPr="00CD6939" w:rsidRDefault="004D0A1B" w:rsidP="00194626">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244" w:type="pct"/>
            <w:gridSpan w:val="2"/>
            <w:vAlign w:val="center"/>
          </w:tcPr>
          <w:p w14:paraId="2AC1B253" w14:textId="77777777" w:rsidR="004D0A1B" w:rsidRPr="00CD6939" w:rsidRDefault="004D0A1B" w:rsidP="00194626">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626" w:type="pct"/>
            <w:vAlign w:val="center"/>
          </w:tcPr>
          <w:p w14:paraId="63E2EE98" w14:textId="77777777" w:rsidR="004D0A1B" w:rsidRPr="00CD6939" w:rsidRDefault="004D0A1B" w:rsidP="00194626">
            <w:pPr>
              <w:keepNext/>
              <w:keepLines/>
              <w:rPr>
                <w:rFonts w:eastAsia="Lato" w:cs="Arial"/>
                <w:sz w:val="20"/>
                <w:szCs w:val="18"/>
              </w:rPr>
            </w:pPr>
          </w:p>
        </w:tc>
      </w:tr>
      <w:tr w:rsidR="00CB346E" w14:paraId="1C45CFC5"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2" w:type="pct"/>
            <w:gridSpan w:val="2"/>
            <w:vAlign w:val="center"/>
          </w:tcPr>
          <w:p w14:paraId="4DDCDD2D" w14:textId="77777777" w:rsidR="00CD6939" w:rsidRPr="00CD6939" w:rsidRDefault="00CD6939" w:rsidP="00CD6939">
            <w:pPr>
              <w:keepNext/>
              <w:keepLines/>
              <w:rPr>
                <w:sz w:val="20"/>
                <w:szCs w:val="18"/>
              </w:rPr>
            </w:pPr>
          </w:p>
        </w:tc>
        <w:tc>
          <w:tcPr>
            <w:tcW w:w="412" w:type="pct"/>
            <w:vAlign w:val="center"/>
          </w:tcPr>
          <w:p w14:paraId="2D1DE0F7"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61" w:type="pct"/>
            <w:vAlign w:val="center"/>
          </w:tcPr>
          <w:p w14:paraId="6E4C207F"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4" w:type="pct"/>
            <w:vAlign w:val="center"/>
          </w:tcPr>
          <w:p w14:paraId="79878DE3"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151" w:type="pct"/>
            <w:vAlign w:val="center"/>
          </w:tcPr>
          <w:p w14:paraId="605B3114" w14:textId="77777777" w:rsidR="00CD6939" w:rsidRPr="00CD6939" w:rsidRDefault="00CD6939" w:rsidP="00CD6939">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244" w:type="pct"/>
            <w:gridSpan w:val="2"/>
            <w:vAlign w:val="center"/>
          </w:tcPr>
          <w:p w14:paraId="2576B099" w14:textId="77777777" w:rsidR="00CD6939" w:rsidRPr="00CD6939" w:rsidRDefault="00CD6939" w:rsidP="00CD6939">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626" w:type="pct"/>
            <w:vAlign w:val="center"/>
          </w:tcPr>
          <w:p w14:paraId="55619960" w14:textId="77777777" w:rsidR="00CD6939" w:rsidRPr="00CD6939" w:rsidRDefault="00CD6939" w:rsidP="00CD6939">
            <w:pPr>
              <w:keepNext/>
              <w:keepLines/>
              <w:rPr>
                <w:rFonts w:eastAsia="Lato" w:cs="Arial"/>
                <w:sz w:val="20"/>
                <w:szCs w:val="18"/>
              </w:rPr>
            </w:pPr>
          </w:p>
        </w:tc>
      </w:tr>
      <w:tr w:rsidR="00CB346E" w14:paraId="077626E8" w14:textId="77777777" w:rsidTr="00CB346E">
        <w:trPr>
          <w:cantSplit/>
          <w:trHeight w:val="397"/>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BFBFBF"/>
              <w:bottom w:val="single" w:sz="4" w:space="0" w:color="BFBFBF"/>
            </w:tcBorders>
            <w:shd w:val="clear" w:color="auto" w:fill="F2F2F2" w:themeFill="background1" w:themeFillShade="F2"/>
          </w:tcPr>
          <w:p w14:paraId="3D406E84" w14:textId="77777777" w:rsidR="004D0A1B" w:rsidRDefault="00FC5B95" w:rsidP="00FA02E6">
            <w:pPr>
              <w:keepNext/>
              <w:keepLines/>
            </w:pPr>
            <w:r w:rsidRPr="007C66ED">
              <w:t xml:space="preserve">Where any </w:t>
            </w:r>
            <w:r w:rsidRPr="007C66ED">
              <w:rPr>
                <w:u w:val="single"/>
              </w:rPr>
              <w:t>subcontractor listed above is based outside the NT</w:t>
            </w:r>
            <w:r w:rsidRPr="007C66ED">
              <w:t>, provide details of a</w:t>
            </w:r>
            <w:r w:rsidR="0007791A">
              <w:t>n alternative NT subcontractor.</w:t>
            </w:r>
          </w:p>
          <w:p w14:paraId="6BDC8F66" w14:textId="655E6C7C" w:rsidR="004D0A1B" w:rsidRPr="007C66ED" w:rsidRDefault="00FC5B95" w:rsidP="00FA02E6">
            <w:pPr>
              <w:keepNext/>
              <w:keepLines/>
            </w:pPr>
            <w:r w:rsidRPr="007C66ED">
              <w:rPr>
                <w:rFonts w:eastAsia="Lato"/>
              </w:rPr>
              <w:t xml:space="preserve">Alternative subcontractors after award must be approved by the </w:t>
            </w:r>
            <w:proofErr w:type="gramStart"/>
            <w:r w:rsidR="004E5C09">
              <w:rPr>
                <w:rFonts w:eastAsia="Lato"/>
              </w:rPr>
              <w:t>Principal</w:t>
            </w:r>
            <w:proofErr w:type="gramEnd"/>
          </w:p>
        </w:tc>
      </w:tr>
      <w:tr w:rsidR="00CB346E" w14:paraId="5084B6C4" w14:textId="77777777" w:rsidTr="00CB346E">
        <w:trPr>
          <w:cantSplit/>
          <w:trHeight w:val="918"/>
        </w:trPr>
        <w:tc>
          <w:tcPr>
            <w:cnfStyle w:val="001000000000" w:firstRow="0" w:lastRow="0" w:firstColumn="1" w:lastColumn="0" w:oddVBand="0" w:evenVBand="0" w:oddHBand="0" w:evenHBand="0" w:firstRowFirstColumn="0" w:firstRowLastColumn="0" w:lastRowFirstColumn="0" w:lastRowLastColumn="0"/>
            <w:tcW w:w="692" w:type="pct"/>
            <w:gridSpan w:val="2"/>
            <w:shd w:val="clear" w:color="auto" w:fill="F2F2F2" w:themeFill="background1" w:themeFillShade="F2"/>
            <w:vAlign w:val="center"/>
          </w:tcPr>
          <w:p w14:paraId="5ABF46A8" w14:textId="77777777" w:rsidR="004D0A1B" w:rsidRPr="00CD6939" w:rsidRDefault="00FC5B95" w:rsidP="00FA02E6">
            <w:pPr>
              <w:keepNext/>
              <w:keepLines/>
              <w:rPr>
                <w:rFonts w:eastAsia="Lato" w:cs="Arial"/>
                <w:sz w:val="20"/>
                <w:szCs w:val="18"/>
              </w:rPr>
            </w:pPr>
            <w:r w:rsidRPr="00CD6939">
              <w:rPr>
                <w:sz w:val="20"/>
                <w:szCs w:val="18"/>
              </w:rPr>
              <w:t>Business Name and ABN</w:t>
            </w:r>
          </w:p>
        </w:tc>
        <w:tc>
          <w:tcPr>
            <w:tcW w:w="412" w:type="pct"/>
            <w:shd w:val="clear" w:color="auto" w:fill="F2F2F2" w:themeFill="background1" w:themeFillShade="F2"/>
            <w:vAlign w:val="center"/>
          </w:tcPr>
          <w:p w14:paraId="77067398"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Territory Enterprise (TE)</w:t>
            </w:r>
          </w:p>
        </w:tc>
        <w:tc>
          <w:tcPr>
            <w:tcW w:w="461" w:type="pct"/>
            <w:shd w:val="clear" w:color="auto" w:fill="F2F2F2" w:themeFill="background1" w:themeFillShade="F2"/>
            <w:vAlign w:val="center"/>
          </w:tcPr>
          <w:p w14:paraId="4D8D82E2"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Aboriginal Business Enterprise (ABE)</w:t>
            </w:r>
          </w:p>
        </w:tc>
        <w:tc>
          <w:tcPr>
            <w:tcW w:w="414" w:type="pct"/>
            <w:shd w:val="clear" w:color="auto" w:fill="F2F2F2" w:themeFill="background1" w:themeFillShade="F2"/>
            <w:vAlign w:val="center"/>
          </w:tcPr>
          <w:p w14:paraId="48E2EAE6"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sz w:val="20"/>
                <w:szCs w:val="18"/>
              </w:rPr>
            </w:pPr>
            <w:r w:rsidRPr="00CD6939">
              <w:rPr>
                <w:b/>
                <w:sz w:val="20"/>
                <w:szCs w:val="18"/>
              </w:rPr>
              <w:t>*CAL Accredited</w:t>
            </w:r>
          </w:p>
        </w:tc>
        <w:tc>
          <w:tcPr>
            <w:tcW w:w="1151" w:type="pct"/>
            <w:shd w:val="clear" w:color="auto" w:fill="F2F2F2" w:themeFill="background1" w:themeFillShade="F2"/>
            <w:vAlign w:val="center"/>
          </w:tcPr>
          <w:p w14:paraId="445A4861"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b/>
                <w:sz w:val="20"/>
                <w:szCs w:val="18"/>
              </w:rPr>
              <w:t>Business premises base (State/Region/Town)</w:t>
            </w:r>
          </w:p>
        </w:tc>
        <w:tc>
          <w:tcPr>
            <w:tcW w:w="1244" w:type="pct"/>
            <w:gridSpan w:val="2"/>
            <w:shd w:val="clear" w:color="auto" w:fill="F2F2F2" w:themeFill="background1" w:themeFillShade="F2"/>
            <w:vAlign w:val="center"/>
          </w:tcPr>
          <w:p w14:paraId="56978E60"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rFonts w:eastAsia="Lato" w:cs="Arial"/>
                <w:b/>
                <w:sz w:val="20"/>
                <w:szCs w:val="18"/>
              </w:rPr>
              <w:t>Component of work</w:t>
            </w:r>
          </w:p>
        </w:tc>
        <w:tc>
          <w:tcPr>
            <w:cnfStyle w:val="000100000000" w:firstRow="0" w:lastRow="0" w:firstColumn="0" w:lastColumn="1" w:oddVBand="0" w:evenVBand="0" w:oddHBand="0" w:evenHBand="0" w:firstRowFirstColumn="0" w:firstRowLastColumn="0" w:lastRowFirstColumn="0" w:lastRowLastColumn="0"/>
            <w:tcW w:w="626" w:type="pct"/>
            <w:shd w:val="clear" w:color="auto" w:fill="F2F2F2" w:themeFill="background1" w:themeFillShade="F2"/>
            <w:vAlign w:val="center"/>
          </w:tcPr>
          <w:p w14:paraId="0F3DCA40" w14:textId="77777777" w:rsidR="004D0A1B" w:rsidRPr="00CD6939" w:rsidRDefault="00FC5B95" w:rsidP="00FA02E6">
            <w:pPr>
              <w:keepNext/>
              <w:keepLines/>
              <w:jc w:val="center"/>
              <w:rPr>
                <w:rFonts w:eastAsia="Lato" w:cs="Arial"/>
                <w:sz w:val="20"/>
                <w:szCs w:val="18"/>
              </w:rPr>
            </w:pPr>
            <w:r w:rsidRPr="00CD6939">
              <w:rPr>
                <w:rFonts w:eastAsia="Lato" w:cs="Arial"/>
                <w:sz w:val="20"/>
                <w:szCs w:val="18"/>
              </w:rPr>
              <w:t>Estimated value (incl GST)</w:t>
            </w:r>
          </w:p>
        </w:tc>
      </w:tr>
      <w:tr w:rsidR="00CB346E" w14:paraId="56829E4F"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2" w:type="pct"/>
            <w:gridSpan w:val="2"/>
            <w:tcBorders>
              <w:top w:val="single" w:sz="4" w:space="0" w:color="BFBFBF"/>
            </w:tcBorders>
            <w:vAlign w:val="center"/>
          </w:tcPr>
          <w:p w14:paraId="0E645BEA" w14:textId="77777777" w:rsidR="004D0A1B" w:rsidRPr="00CD6939" w:rsidRDefault="004D0A1B" w:rsidP="00194626">
            <w:pPr>
              <w:keepNext/>
              <w:keepLines/>
              <w:rPr>
                <w:sz w:val="20"/>
                <w:szCs w:val="18"/>
              </w:rPr>
            </w:pPr>
          </w:p>
        </w:tc>
        <w:tc>
          <w:tcPr>
            <w:tcW w:w="412" w:type="pct"/>
            <w:tcBorders>
              <w:top w:val="single" w:sz="4" w:space="0" w:color="BFBFBF"/>
            </w:tcBorders>
            <w:vAlign w:val="center"/>
          </w:tcPr>
          <w:p w14:paraId="3B26EA43"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61" w:type="pct"/>
            <w:tcBorders>
              <w:top w:val="single" w:sz="4" w:space="0" w:color="BFBFBF"/>
            </w:tcBorders>
            <w:vAlign w:val="center"/>
          </w:tcPr>
          <w:p w14:paraId="5EF5E667"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4" w:type="pct"/>
            <w:tcBorders>
              <w:top w:val="single" w:sz="4" w:space="0" w:color="BFBFBF"/>
            </w:tcBorders>
            <w:vAlign w:val="center"/>
          </w:tcPr>
          <w:p w14:paraId="1A94E3FF"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151" w:type="pct"/>
            <w:tcBorders>
              <w:top w:val="single" w:sz="4" w:space="0" w:color="BFBFBF"/>
            </w:tcBorders>
            <w:vAlign w:val="center"/>
          </w:tcPr>
          <w:p w14:paraId="5CFB7AA9" w14:textId="77777777" w:rsidR="004D0A1B" w:rsidRPr="00CD6939" w:rsidRDefault="004D0A1B" w:rsidP="00194626">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244" w:type="pct"/>
            <w:gridSpan w:val="2"/>
            <w:tcBorders>
              <w:top w:val="single" w:sz="4" w:space="0" w:color="BFBFBF"/>
            </w:tcBorders>
            <w:vAlign w:val="center"/>
          </w:tcPr>
          <w:p w14:paraId="369D9B1C" w14:textId="77777777" w:rsidR="004D0A1B" w:rsidRPr="00CD6939" w:rsidRDefault="004D0A1B" w:rsidP="00194626">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626" w:type="pct"/>
            <w:tcBorders>
              <w:top w:val="single" w:sz="4" w:space="0" w:color="BFBFBF"/>
            </w:tcBorders>
            <w:vAlign w:val="center"/>
          </w:tcPr>
          <w:p w14:paraId="5754425C" w14:textId="77777777" w:rsidR="004D0A1B" w:rsidRPr="00CD6939" w:rsidRDefault="004D0A1B" w:rsidP="00194626">
            <w:pPr>
              <w:keepNext/>
              <w:keepLines/>
              <w:rPr>
                <w:rFonts w:eastAsia="Lato" w:cs="Arial"/>
                <w:sz w:val="20"/>
                <w:szCs w:val="18"/>
              </w:rPr>
            </w:pPr>
          </w:p>
        </w:tc>
      </w:tr>
      <w:tr w:rsidR="00CB346E" w14:paraId="30170412" w14:textId="77777777" w:rsidTr="00CB346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2" w:type="pct"/>
            <w:gridSpan w:val="2"/>
            <w:tcBorders>
              <w:top w:val="single" w:sz="4" w:space="0" w:color="BFBFBF"/>
            </w:tcBorders>
            <w:vAlign w:val="center"/>
          </w:tcPr>
          <w:p w14:paraId="6C002333" w14:textId="77777777" w:rsidR="00CD6939" w:rsidRPr="00CD6939" w:rsidRDefault="00CD6939" w:rsidP="00CD6939">
            <w:pPr>
              <w:keepNext/>
              <w:keepLines/>
              <w:rPr>
                <w:sz w:val="20"/>
                <w:szCs w:val="18"/>
              </w:rPr>
            </w:pPr>
          </w:p>
        </w:tc>
        <w:tc>
          <w:tcPr>
            <w:tcW w:w="412" w:type="pct"/>
            <w:tcBorders>
              <w:top w:val="single" w:sz="4" w:space="0" w:color="BFBFBF"/>
            </w:tcBorders>
            <w:vAlign w:val="center"/>
          </w:tcPr>
          <w:p w14:paraId="5C5347F2"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61" w:type="pct"/>
            <w:tcBorders>
              <w:top w:val="single" w:sz="4" w:space="0" w:color="BFBFBF"/>
            </w:tcBorders>
            <w:vAlign w:val="center"/>
          </w:tcPr>
          <w:p w14:paraId="01FC08D4"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4" w:type="pct"/>
            <w:tcBorders>
              <w:top w:val="single" w:sz="4" w:space="0" w:color="BFBFBF"/>
            </w:tcBorders>
            <w:vAlign w:val="center"/>
          </w:tcPr>
          <w:p w14:paraId="3CEB4E6F"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151" w:type="pct"/>
            <w:tcBorders>
              <w:top w:val="single" w:sz="4" w:space="0" w:color="BFBFBF"/>
            </w:tcBorders>
            <w:vAlign w:val="center"/>
          </w:tcPr>
          <w:p w14:paraId="2A2CD29E" w14:textId="77777777" w:rsidR="00CD6939" w:rsidRPr="00CD6939" w:rsidRDefault="00CD6939" w:rsidP="00CD6939">
            <w:pPr>
              <w:keepNext/>
              <w:keepLines/>
              <w:cnfStyle w:val="010000000000" w:firstRow="0" w:lastRow="1" w:firstColumn="0" w:lastColumn="0" w:oddVBand="0" w:evenVBand="0" w:oddHBand="0" w:evenHBand="0" w:firstRowFirstColumn="0" w:firstRowLastColumn="0" w:lastRowFirstColumn="0" w:lastRowLastColumn="0"/>
              <w:rPr>
                <w:sz w:val="20"/>
                <w:szCs w:val="18"/>
              </w:rPr>
            </w:pPr>
          </w:p>
        </w:tc>
        <w:tc>
          <w:tcPr>
            <w:tcW w:w="1244" w:type="pct"/>
            <w:gridSpan w:val="2"/>
            <w:tcBorders>
              <w:top w:val="single" w:sz="4" w:space="0" w:color="BFBFBF"/>
            </w:tcBorders>
            <w:vAlign w:val="center"/>
          </w:tcPr>
          <w:p w14:paraId="1498BD29" w14:textId="77777777" w:rsidR="00CD6939" w:rsidRPr="00CD6939" w:rsidRDefault="00CD6939" w:rsidP="00CD6939">
            <w:pPr>
              <w:keepNext/>
              <w:keepLines/>
              <w:cnfStyle w:val="010000000000" w:firstRow="0" w:lastRow="1"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626" w:type="pct"/>
            <w:tcBorders>
              <w:top w:val="single" w:sz="4" w:space="0" w:color="BFBFBF"/>
            </w:tcBorders>
            <w:vAlign w:val="center"/>
          </w:tcPr>
          <w:p w14:paraId="429D857E" w14:textId="77777777" w:rsidR="00CD6939" w:rsidRPr="00CD6939" w:rsidRDefault="00CD6939" w:rsidP="00CD6939">
            <w:pPr>
              <w:keepNext/>
              <w:keepLines/>
              <w:rPr>
                <w:rFonts w:eastAsia="Lato" w:cs="Arial"/>
                <w:sz w:val="20"/>
                <w:szCs w:val="18"/>
              </w:rPr>
            </w:pPr>
          </w:p>
        </w:tc>
      </w:tr>
    </w:tbl>
    <w:p w14:paraId="7E040372" w14:textId="77777777" w:rsidR="004D0A1B" w:rsidRDefault="004D0A1B" w:rsidP="004D0A1B"/>
    <w:tbl>
      <w:tblPr>
        <w:tblStyle w:val="PlainTable112"/>
        <w:tblW w:w="5019" w:type="pct"/>
        <w:tblLayout w:type="fixed"/>
        <w:tblLook w:val="01E0" w:firstRow="1" w:lastRow="1" w:firstColumn="1" w:lastColumn="1" w:noHBand="0" w:noVBand="0"/>
      </w:tblPr>
      <w:tblGrid>
        <w:gridCol w:w="1690"/>
        <w:gridCol w:w="445"/>
        <w:gridCol w:w="1263"/>
        <w:gridCol w:w="1276"/>
        <w:gridCol w:w="4730"/>
        <w:gridCol w:w="4198"/>
        <w:gridCol w:w="1844"/>
      </w:tblGrid>
      <w:tr w:rsidR="00CB346E" w14:paraId="6438FC10"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7" w:type="pct"/>
            <w:shd w:val="clear" w:color="auto" w:fill="F2F2F2" w:themeFill="background1" w:themeFillShade="F2"/>
            <w:vAlign w:val="center"/>
          </w:tcPr>
          <w:p w14:paraId="7B05359B" w14:textId="77777777" w:rsidR="004D0A1B" w:rsidRDefault="004D0A1B" w:rsidP="00B46568">
            <w:pPr>
              <w:pStyle w:val="Heading4"/>
              <w:numPr>
                <w:ilvl w:val="3"/>
                <w:numId w:val="32"/>
              </w:numPr>
            </w:pPr>
          </w:p>
        </w:tc>
        <w:tc>
          <w:tcPr>
            <w:cnfStyle w:val="000100000000" w:firstRow="0" w:lastRow="0" w:firstColumn="0" w:lastColumn="1" w:oddVBand="0" w:evenVBand="0" w:oddHBand="0" w:evenHBand="0" w:firstRowFirstColumn="0" w:firstRowLastColumn="0" w:lastRowFirstColumn="0" w:lastRowLastColumn="0"/>
            <w:tcW w:w="4453" w:type="pct"/>
            <w:gridSpan w:val="6"/>
            <w:shd w:val="clear" w:color="auto" w:fill="F2F2F2" w:themeFill="background1" w:themeFillShade="F2"/>
          </w:tcPr>
          <w:p w14:paraId="11E66BA1" w14:textId="77777777" w:rsidR="004D0A1B" w:rsidRPr="009152FE" w:rsidRDefault="00FC5B95" w:rsidP="007C66ED">
            <w:pPr>
              <w:keepNext/>
              <w:keepLines/>
              <w:spacing w:before="120"/>
              <w:rPr>
                <w:rFonts w:eastAsia="Lato"/>
              </w:rPr>
            </w:pPr>
            <w:r w:rsidRPr="009152FE">
              <w:rPr>
                <w:rFonts w:eastAsia="Lato"/>
              </w:rPr>
              <w:t>Provide details of supp</w:t>
            </w:r>
            <w:r>
              <w:rPr>
                <w:rFonts w:eastAsia="Lato"/>
              </w:rPr>
              <w:t xml:space="preserve">liers in relation to project delivery (E.g. </w:t>
            </w:r>
            <w:r w:rsidRPr="009152FE">
              <w:rPr>
                <w:rFonts w:eastAsia="Lato"/>
              </w:rPr>
              <w:t xml:space="preserve">steel supply, steel fabrication, steel </w:t>
            </w:r>
            <w:r>
              <w:rPr>
                <w:rFonts w:eastAsia="Lato"/>
              </w:rPr>
              <w:t>coating and/or galvanising)</w:t>
            </w:r>
          </w:p>
          <w:p w14:paraId="4FBBBDC1" w14:textId="77777777" w:rsidR="004D0A1B" w:rsidRDefault="00FC5B95" w:rsidP="007C66ED">
            <w:pPr>
              <w:keepNext/>
              <w:keepLines/>
              <w:rPr>
                <w:rFonts w:eastAsia="Lato" w:cs="Arial"/>
                <w:lang w:val="en-US"/>
              </w:rPr>
            </w:pPr>
            <w:r w:rsidRPr="009152FE">
              <w:rPr>
                <w:rFonts w:eastAsia="Lato" w:cs="Arial"/>
                <w:lang w:val="en-US"/>
              </w:rPr>
              <w:t>Suppliers nominated below f</w:t>
            </w:r>
            <w:r w:rsidR="00CD6939">
              <w:rPr>
                <w:rFonts w:eastAsia="Lato" w:cs="Arial"/>
                <w:lang w:val="en-US"/>
              </w:rPr>
              <w:t>orm a Local Benefit Commitment.</w:t>
            </w:r>
          </w:p>
          <w:p w14:paraId="706B6CC7" w14:textId="77777777" w:rsidR="004D0A1B" w:rsidRDefault="00FC5B95" w:rsidP="007C66ED">
            <w:pPr>
              <w:keepNext/>
              <w:keepLines/>
              <w:jc w:val="right"/>
              <w:rPr>
                <w:rFonts w:eastAsia="Lato" w:cs="Arial"/>
                <w:sz w:val="18"/>
                <w:szCs w:val="18"/>
              </w:rPr>
            </w:pPr>
            <w:r>
              <w:rPr>
                <w:rFonts w:eastAsia="Lato" w:cs="Arial"/>
                <w:b w:val="0"/>
                <w:i/>
                <w:sz w:val="16"/>
                <w:szCs w:val="16"/>
              </w:rPr>
              <w:t>(Ref LC0024)</w:t>
            </w:r>
            <w:r w:rsidRPr="00A570F1">
              <w:rPr>
                <w:rFonts w:eastAsia="Lato" w:cs="Arial"/>
                <w:b w:val="0"/>
                <w:i/>
                <w:sz w:val="16"/>
                <w:szCs w:val="16"/>
              </w:rPr>
              <w:t>)</w:t>
            </w:r>
          </w:p>
        </w:tc>
      </w:tr>
      <w:tr w:rsidR="00CB346E" w14:paraId="21E8741A" w14:textId="77777777" w:rsidTr="00CB346E">
        <w:trPr>
          <w:cantSplit/>
          <w:trHeight w:val="918"/>
        </w:trPr>
        <w:tc>
          <w:tcPr>
            <w:cnfStyle w:val="001000000000" w:firstRow="0" w:lastRow="0" w:firstColumn="1" w:lastColumn="0" w:oddVBand="0" w:evenVBand="0" w:oddHBand="0" w:evenHBand="0" w:firstRowFirstColumn="0" w:firstRowLastColumn="0" w:lastRowFirstColumn="0" w:lastRowLastColumn="0"/>
            <w:tcW w:w="691" w:type="pct"/>
            <w:gridSpan w:val="2"/>
            <w:shd w:val="clear" w:color="auto" w:fill="F2F2F2" w:themeFill="background1" w:themeFillShade="F2"/>
            <w:vAlign w:val="center"/>
          </w:tcPr>
          <w:p w14:paraId="792ACFB2" w14:textId="77777777" w:rsidR="004D0A1B" w:rsidRPr="00CD6939" w:rsidRDefault="00FC5B95" w:rsidP="00FA02E6">
            <w:pPr>
              <w:keepNext/>
              <w:keepLines/>
              <w:rPr>
                <w:rFonts w:eastAsia="Lato" w:cs="Arial"/>
                <w:sz w:val="20"/>
                <w:szCs w:val="18"/>
              </w:rPr>
            </w:pPr>
            <w:r w:rsidRPr="00CD6939">
              <w:rPr>
                <w:sz w:val="20"/>
                <w:szCs w:val="18"/>
              </w:rPr>
              <w:t>Business Name and ABN</w:t>
            </w:r>
          </w:p>
        </w:tc>
        <w:tc>
          <w:tcPr>
            <w:tcW w:w="409" w:type="pct"/>
            <w:shd w:val="clear" w:color="auto" w:fill="F2F2F2" w:themeFill="background1" w:themeFillShade="F2"/>
            <w:vAlign w:val="center"/>
          </w:tcPr>
          <w:p w14:paraId="7A6ED05A"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Territory Enterprise (TE)</w:t>
            </w:r>
          </w:p>
        </w:tc>
        <w:tc>
          <w:tcPr>
            <w:tcW w:w="413" w:type="pct"/>
            <w:shd w:val="clear" w:color="auto" w:fill="F2F2F2" w:themeFill="background1" w:themeFillShade="F2"/>
            <w:vAlign w:val="center"/>
          </w:tcPr>
          <w:p w14:paraId="083C1418"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Aboriginal Business Enterprise (ABE)</w:t>
            </w:r>
          </w:p>
        </w:tc>
        <w:tc>
          <w:tcPr>
            <w:tcW w:w="1531" w:type="pct"/>
            <w:shd w:val="clear" w:color="auto" w:fill="F2F2F2" w:themeFill="background1" w:themeFillShade="F2"/>
            <w:vAlign w:val="center"/>
          </w:tcPr>
          <w:p w14:paraId="03DB98E4"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b/>
                <w:sz w:val="20"/>
                <w:szCs w:val="18"/>
              </w:rPr>
              <w:t xml:space="preserve">Business premises base </w:t>
            </w:r>
            <w:r w:rsidRPr="00CD6939">
              <w:rPr>
                <w:sz w:val="20"/>
                <w:szCs w:val="18"/>
              </w:rPr>
              <w:t>(State/Region/Town)</w:t>
            </w:r>
          </w:p>
        </w:tc>
        <w:tc>
          <w:tcPr>
            <w:tcW w:w="1359" w:type="pct"/>
            <w:shd w:val="clear" w:color="auto" w:fill="F2F2F2" w:themeFill="background1" w:themeFillShade="F2"/>
            <w:vAlign w:val="center"/>
          </w:tcPr>
          <w:p w14:paraId="1A8510D6"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bCs/>
                <w:sz w:val="20"/>
                <w:szCs w:val="18"/>
              </w:rPr>
            </w:pPr>
            <w:r w:rsidRPr="00CD6939">
              <w:rPr>
                <w:rFonts w:eastAsia="Lato" w:cs="Arial"/>
                <w:b/>
                <w:sz w:val="20"/>
                <w:szCs w:val="18"/>
              </w:rPr>
              <w:t>Type of supplies</w:t>
            </w:r>
          </w:p>
        </w:tc>
        <w:tc>
          <w:tcPr>
            <w:cnfStyle w:val="000100000000" w:firstRow="0" w:lastRow="0" w:firstColumn="0" w:lastColumn="1" w:oddVBand="0" w:evenVBand="0" w:oddHBand="0" w:evenHBand="0" w:firstRowFirstColumn="0" w:firstRowLastColumn="0" w:lastRowFirstColumn="0" w:lastRowLastColumn="0"/>
            <w:tcW w:w="597" w:type="pct"/>
            <w:shd w:val="clear" w:color="auto" w:fill="F2F2F2" w:themeFill="background1" w:themeFillShade="F2"/>
            <w:vAlign w:val="center"/>
          </w:tcPr>
          <w:p w14:paraId="7DE3A972" w14:textId="77777777" w:rsidR="004D0A1B" w:rsidRPr="00CD6939" w:rsidRDefault="00FC5B95" w:rsidP="00FA02E6">
            <w:pPr>
              <w:keepNext/>
              <w:keepLines/>
              <w:jc w:val="center"/>
              <w:rPr>
                <w:rFonts w:eastAsia="Lato" w:cs="Arial"/>
                <w:sz w:val="20"/>
                <w:szCs w:val="18"/>
              </w:rPr>
            </w:pPr>
            <w:r w:rsidRPr="00CD6939">
              <w:rPr>
                <w:rFonts w:eastAsia="Lato" w:cs="Arial"/>
                <w:sz w:val="20"/>
                <w:szCs w:val="18"/>
              </w:rPr>
              <w:t>Estimated value (incl GST)</w:t>
            </w:r>
          </w:p>
        </w:tc>
      </w:tr>
      <w:tr w:rsidR="00CB346E" w14:paraId="6453BC93"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1" w:type="pct"/>
            <w:gridSpan w:val="2"/>
            <w:tcBorders>
              <w:top w:val="single" w:sz="4" w:space="0" w:color="BFBFBF"/>
            </w:tcBorders>
            <w:vAlign w:val="center"/>
          </w:tcPr>
          <w:p w14:paraId="6DBABC52" w14:textId="77777777" w:rsidR="004D0A1B" w:rsidRPr="00CD6939" w:rsidRDefault="004D0A1B" w:rsidP="00FA02E6">
            <w:pPr>
              <w:keepNext/>
              <w:keepLines/>
              <w:rPr>
                <w:sz w:val="20"/>
                <w:szCs w:val="18"/>
              </w:rPr>
            </w:pPr>
          </w:p>
        </w:tc>
        <w:tc>
          <w:tcPr>
            <w:tcW w:w="409" w:type="pct"/>
            <w:tcBorders>
              <w:top w:val="single" w:sz="4" w:space="0" w:color="BFBFBF"/>
            </w:tcBorders>
            <w:vAlign w:val="center"/>
          </w:tcPr>
          <w:p w14:paraId="2FD77C71"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3" w:type="pct"/>
            <w:tcBorders>
              <w:top w:val="single" w:sz="4" w:space="0" w:color="BFBFBF"/>
            </w:tcBorders>
            <w:vAlign w:val="center"/>
          </w:tcPr>
          <w:p w14:paraId="78CDCF31"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531" w:type="pct"/>
            <w:tcBorders>
              <w:top w:val="single" w:sz="4" w:space="0" w:color="BFBFBF"/>
            </w:tcBorders>
            <w:vAlign w:val="center"/>
          </w:tcPr>
          <w:p w14:paraId="0A928A55" w14:textId="77777777" w:rsidR="004D0A1B" w:rsidRPr="00CD6939" w:rsidRDefault="004D0A1B" w:rsidP="00FA02E6">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359" w:type="pct"/>
            <w:tcBorders>
              <w:top w:val="single" w:sz="4" w:space="0" w:color="BFBFBF"/>
            </w:tcBorders>
            <w:vAlign w:val="center"/>
          </w:tcPr>
          <w:p w14:paraId="32D1985A" w14:textId="77777777" w:rsidR="004D0A1B" w:rsidRPr="00CD6939" w:rsidRDefault="004D0A1B" w:rsidP="00FA02E6">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597" w:type="pct"/>
            <w:tcBorders>
              <w:top w:val="single" w:sz="4" w:space="0" w:color="BFBFBF"/>
            </w:tcBorders>
            <w:vAlign w:val="center"/>
          </w:tcPr>
          <w:p w14:paraId="2DCE7463" w14:textId="77777777" w:rsidR="004D0A1B" w:rsidRPr="00CD6939" w:rsidRDefault="004D0A1B" w:rsidP="00FA02E6">
            <w:pPr>
              <w:keepNext/>
              <w:keepLines/>
              <w:rPr>
                <w:rFonts w:eastAsia="Lato" w:cs="Arial"/>
                <w:sz w:val="20"/>
                <w:szCs w:val="18"/>
              </w:rPr>
            </w:pPr>
          </w:p>
        </w:tc>
      </w:tr>
      <w:tr w:rsidR="00CB346E" w14:paraId="2A7F6B80" w14:textId="77777777" w:rsidTr="00CB346E">
        <w:trPr>
          <w:cantSplit/>
        </w:trPr>
        <w:tc>
          <w:tcPr>
            <w:cnfStyle w:val="001000000000" w:firstRow="0" w:lastRow="0" w:firstColumn="1" w:lastColumn="0" w:oddVBand="0" w:evenVBand="0" w:oddHBand="0" w:evenHBand="0" w:firstRowFirstColumn="0" w:firstRowLastColumn="0" w:lastRowFirstColumn="0" w:lastRowLastColumn="0"/>
            <w:tcW w:w="691" w:type="pct"/>
            <w:gridSpan w:val="2"/>
            <w:tcBorders>
              <w:top w:val="single" w:sz="4" w:space="0" w:color="BFBFBF"/>
            </w:tcBorders>
            <w:vAlign w:val="center"/>
          </w:tcPr>
          <w:p w14:paraId="7B763F98" w14:textId="77777777" w:rsidR="00CD6939" w:rsidRPr="00CD6939" w:rsidRDefault="00CD6939" w:rsidP="00CD6939">
            <w:pPr>
              <w:keepNext/>
              <w:keepLines/>
              <w:rPr>
                <w:sz w:val="20"/>
                <w:szCs w:val="18"/>
              </w:rPr>
            </w:pPr>
          </w:p>
        </w:tc>
        <w:tc>
          <w:tcPr>
            <w:tcW w:w="409" w:type="pct"/>
            <w:tcBorders>
              <w:top w:val="single" w:sz="4" w:space="0" w:color="BFBFBF"/>
            </w:tcBorders>
            <w:vAlign w:val="center"/>
          </w:tcPr>
          <w:p w14:paraId="0272B584"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3" w:type="pct"/>
            <w:tcBorders>
              <w:top w:val="single" w:sz="4" w:space="0" w:color="BFBFBF"/>
            </w:tcBorders>
            <w:vAlign w:val="center"/>
          </w:tcPr>
          <w:p w14:paraId="05AA2FD8" w14:textId="77777777" w:rsidR="00CD6939"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531" w:type="pct"/>
            <w:tcBorders>
              <w:top w:val="single" w:sz="4" w:space="0" w:color="BFBFBF"/>
            </w:tcBorders>
            <w:vAlign w:val="center"/>
          </w:tcPr>
          <w:p w14:paraId="6CFA2F5C" w14:textId="77777777" w:rsidR="00CD6939" w:rsidRPr="00CD6939" w:rsidRDefault="00CD6939" w:rsidP="00CD6939">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359" w:type="pct"/>
            <w:tcBorders>
              <w:top w:val="single" w:sz="4" w:space="0" w:color="BFBFBF"/>
            </w:tcBorders>
            <w:vAlign w:val="center"/>
          </w:tcPr>
          <w:p w14:paraId="54F7CE9A" w14:textId="77777777" w:rsidR="00CD6939" w:rsidRPr="00CD6939" w:rsidRDefault="00CD6939" w:rsidP="00CD6939">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597" w:type="pct"/>
            <w:tcBorders>
              <w:top w:val="single" w:sz="4" w:space="0" w:color="BFBFBF"/>
            </w:tcBorders>
            <w:vAlign w:val="center"/>
          </w:tcPr>
          <w:p w14:paraId="41BDD41E" w14:textId="77777777" w:rsidR="00CD6939" w:rsidRPr="00CD6939" w:rsidRDefault="00CD6939" w:rsidP="00CD6939">
            <w:pPr>
              <w:keepNext/>
              <w:keepLines/>
              <w:rPr>
                <w:rFonts w:eastAsia="Lato" w:cs="Arial"/>
                <w:sz w:val="20"/>
                <w:szCs w:val="18"/>
              </w:rPr>
            </w:pPr>
          </w:p>
        </w:tc>
      </w:tr>
      <w:tr w:rsidR="00CB346E" w14:paraId="009E6B64" w14:textId="77777777" w:rsidTr="00CB346E">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2F2F2" w:themeFill="background1" w:themeFillShade="F2"/>
            <w:vAlign w:val="center"/>
          </w:tcPr>
          <w:p w14:paraId="754BD6DA" w14:textId="77777777" w:rsidR="004D0A1B" w:rsidRPr="007C66ED" w:rsidRDefault="00FC5B95" w:rsidP="00250D7D">
            <w:pPr>
              <w:keepNext/>
              <w:rPr>
                <w:rFonts w:eastAsia="Lato"/>
              </w:rPr>
            </w:pPr>
            <w:r w:rsidRPr="007C66ED">
              <w:rPr>
                <w:rFonts w:eastAsia="Lato"/>
              </w:rPr>
              <w:t xml:space="preserve">Where any </w:t>
            </w:r>
            <w:r w:rsidRPr="007C66ED">
              <w:rPr>
                <w:rFonts w:eastAsia="Lato"/>
                <w:u w:val="single"/>
              </w:rPr>
              <w:t>supplier listed above is based outside the NT</w:t>
            </w:r>
            <w:r w:rsidRPr="007C66ED">
              <w:rPr>
                <w:rFonts w:eastAsia="Lato"/>
              </w:rPr>
              <w:t xml:space="preserve"> provide details of an alternative NT supplier, including the alternative price details.</w:t>
            </w:r>
          </w:p>
          <w:p w14:paraId="797E62BA" w14:textId="457F2ABE" w:rsidR="004D0A1B" w:rsidRDefault="00FC5B95" w:rsidP="007C66ED">
            <w:pPr>
              <w:keepNext/>
              <w:keepLines/>
              <w:rPr>
                <w:rFonts w:eastAsia="Lato" w:cs="Arial"/>
                <w:sz w:val="18"/>
                <w:szCs w:val="18"/>
              </w:rPr>
            </w:pPr>
            <w:r w:rsidRPr="009152FE">
              <w:rPr>
                <w:rFonts w:eastAsia="Lato" w:cs="Arial"/>
                <w:lang w:val="en-US"/>
              </w:rPr>
              <w:t xml:space="preserve">Alternative suppliers after award are to be approved by the </w:t>
            </w:r>
            <w:r w:rsidR="006C7132">
              <w:rPr>
                <w:rFonts w:eastAsia="Lato" w:cs="Arial"/>
                <w:lang w:val="en-US"/>
              </w:rPr>
              <w:t>principal</w:t>
            </w:r>
            <w:r w:rsidRPr="009152FE">
              <w:rPr>
                <w:rFonts w:eastAsia="Lato" w:cs="Arial"/>
                <w:lang w:val="en-US"/>
              </w:rPr>
              <w:t>.</w:t>
            </w:r>
          </w:p>
        </w:tc>
      </w:tr>
      <w:tr w:rsidR="00CB346E" w14:paraId="0CF80B1A" w14:textId="77777777" w:rsidTr="00CB346E">
        <w:trPr>
          <w:trHeight w:val="918"/>
        </w:trPr>
        <w:tc>
          <w:tcPr>
            <w:cnfStyle w:val="001000000000" w:firstRow="0" w:lastRow="0" w:firstColumn="1" w:lastColumn="0" w:oddVBand="0" w:evenVBand="0" w:oddHBand="0" w:evenHBand="0" w:firstRowFirstColumn="0" w:firstRowLastColumn="0" w:lastRowFirstColumn="0" w:lastRowLastColumn="0"/>
            <w:tcW w:w="691" w:type="pct"/>
            <w:gridSpan w:val="2"/>
            <w:shd w:val="clear" w:color="auto" w:fill="F2F2F2" w:themeFill="background1" w:themeFillShade="F2"/>
            <w:vAlign w:val="center"/>
          </w:tcPr>
          <w:p w14:paraId="588A8B81" w14:textId="77777777" w:rsidR="004D0A1B" w:rsidRPr="00CD6939" w:rsidRDefault="00FC5B95" w:rsidP="00FA02E6">
            <w:pPr>
              <w:keepNext/>
              <w:keepLines/>
              <w:rPr>
                <w:rFonts w:eastAsia="Lato" w:cs="Arial"/>
                <w:sz w:val="20"/>
                <w:szCs w:val="18"/>
              </w:rPr>
            </w:pPr>
            <w:r w:rsidRPr="00CD6939">
              <w:rPr>
                <w:sz w:val="20"/>
                <w:szCs w:val="18"/>
              </w:rPr>
              <w:t>Business Name and ABN</w:t>
            </w:r>
          </w:p>
        </w:tc>
        <w:tc>
          <w:tcPr>
            <w:tcW w:w="409" w:type="pct"/>
            <w:shd w:val="clear" w:color="auto" w:fill="F2F2F2" w:themeFill="background1" w:themeFillShade="F2"/>
            <w:vAlign w:val="center"/>
          </w:tcPr>
          <w:p w14:paraId="5616CC33"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Territory Enterprise (TE)</w:t>
            </w:r>
          </w:p>
        </w:tc>
        <w:tc>
          <w:tcPr>
            <w:tcW w:w="413" w:type="pct"/>
            <w:shd w:val="clear" w:color="auto" w:fill="F2F2F2" w:themeFill="background1" w:themeFillShade="F2"/>
            <w:vAlign w:val="center"/>
          </w:tcPr>
          <w:p w14:paraId="43A49AE4"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sz w:val="20"/>
                <w:szCs w:val="18"/>
              </w:rPr>
            </w:pPr>
            <w:r w:rsidRPr="00CD6939">
              <w:rPr>
                <w:b/>
                <w:sz w:val="20"/>
                <w:szCs w:val="18"/>
              </w:rPr>
              <w:t>Aboriginal Business Enterprise (ABE)</w:t>
            </w:r>
          </w:p>
        </w:tc>
        <w:tc>
          <w:tcPr>
            <w:tcW w:w="1531" w:type="pct"/>
            <w:shd w:val="clear" w:color="auto" w:fill="F2F2F2" w:themeFill="background1" w:themeFillShade="F2"/>
            <w:vAlign w:val="center"/>
          </w:tcPr>
          <w:p w14:paraId="1CD6F8EB"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Cs/>
                <w:sz w:val="20"/>
                <w:szCs w:val="18"/>
              </w:rPr>
            </w:pPr>
            <w:r w:rsidRPr="00CD6939">
              <w:rPr>
                <w:b/>
                <w:sz w:val="20"/>
                <w:szCs w:val="18"/>
              </w:rPr>
              <w:t xml:space="preserve">Business premises base </w:t>
            </w:r>
            <w:r w:rsidRPr="00CD6939">
              <w:rPr>
                <w:sz w:val="20"/>
                <w:szCs w:val="18"/>
              </w:rPr>
              <w:t>(State/Region/Town)</w:t>
            </w:r>
          </w:p>
        </w:tc>
        <w:tc>
          <w:tcPr>
            <w:tcW w:w="1359" w:type="pct"/>
            <w:shd w:val="clear" w:color="auto" w:fill="F2F2F2" w:themeFill="background1" w:themeFillShade="F2"/>
            <w:vAlign w:val="center"/>
          </w:tcPr>
          <w:p w14:paraId="7E180BE9" w14:textId="77777777" w:rsidR="004D0A1B" w:rsidRPr="00CD6939" w:rsidRDefault="00FC5B95" w:rsidP="00FA02E6">
            <w:pPr>
              <w:keepNext/>
              <w:keepLines/>
              <w:jc w:val="center"/>
              <w:cnfStyle w:val="000000000000" w:firstRow="0" w:lastRow="0" w:firstColumn="0" w:lastColumn="0" w:oddVBand="0" w:evenVBand="0" w:oddHBand="0" w:evenHBand="0" w:firstRowFirstColumn="0" w:firstRowLastColumn="0" w:lastRowFirstColumn="0" w:lastRowLastColumn="0"/>
              <w:rPr>
                <w:rFonts w:eastAsia="Lato" w:cs="Arial"/>
                <w:b/>
                <w:bCs/>
                <w:sz w:val="20"/>
                <w:szCs w:val="18"/>
              </w:rPr>
            </w:pPr>
            <w:r w:rsidRPr="00CD6939">
              <w:rPr>
                <w:rFonts w:eastAsia="Lato" w:cs="Arial"/>
                <w:b/>
                <w:sz w:val="20"/>
                <w:szCs w:val="18"/>
              </w:rPr>
              <w:t>Type of supplies</w:t>
            </w:r>
          </w:p>
        </w:tc>
        <w:tc>
          <w:tcPr>
            <w:cnfStyle w:val="000100000000" w:firstRow="0" w:lastRow="0" w:firstColumn="0" w:lastColumn="1" w:oddVBand="0" w:evenVBand="0" w:oddHBand="0" w:evenHBand="0" w:firstRowFirstColumn="0" w:firstRowLastColumn="0" w:lastRowFirstColumn="0" w:lastRowLastColumn="0"/>
            <w:tcW w:w="597" w:type="pct"/>
            <w:shd w:val="clear" w:color="auto" w:fill="F2F2F2" w:themeFill="background1" w:themeFillShade="F2"/>
            <w:vAlign w:val="center"/>
          </w:tcPr>
          <w:p w14:paraId="7B8DE0DA" w14:textId="77777777" w:rsidR="004D0A1B" w:rsidRPr="00CD6939" w:rsidRDefault="00FC5B95" w:rsidP="00FA02E6">
            <w:pPr>
              <w:keepNext/>
              <w:keepLines/>
              <w:jc w:val="center"/>
              <w:rPr>
                <w:rFonts w:eastAsia="Lato" w:cs="Arial"/>
                <w:sz w:val="20"/>
                <w:szCs w:val="18"/>
              </w:rPr>
            </w:pPr>
            <w:r w:rsidRPr="00CD6939">
              <w:rPr>
                <w:rFonts w:eastAsia="Lato" w:cs="Arial"/>
                <w:sz w:val="20"/>
                <w:szCs w:val="18"/>
              </w:rPr>
              <w:t>Estimated value (incl GST)</w:t>
            </w:r>
          </w:p>
        </w:tc>
      </w:tr>
      <w:tr w:rsidR="00CB346E" w14:paraId="3F365D54" w14:textId="77777777" w:rsidTr="00CB346E">
        <w:tc>
          <w:tcPr>
            <w:cnfStyle w:val="001000000000" w:firstRow="0" w:lastRow="0" w:firstColumn="1" w:lastColumn="0" w:oddVBand="0" w:evenVBand="0" w:oddHBand="0" w:evenHBand="0" w:firstRowFirstColumn="0" w:firstRowLastColumn="0" w:lastRowFirstColumn="0" w:lastRowLastColumn="0"/>
            <w:tcW w:w="691" w:type="pct"/>
            <w:gridSpan w:val="2"/>
            <w:tcBorders>
              <w:top w:val="single" w:sz="4" w:space="0" w:color="BFBFBF"/>
            </w:tcBorders>
            <w:vAlign w:val="center"/>
          </w:tcPr>
          <w:p w14:paraId="22CE9A52" w14:textId="77777777" w:rsidR="004D0A1B" w:rsidRPr="00CD6939" w:rsidRDefault="004D0A1B" w:rsidP="00FA02E6">
            <w:pPr>
              <w:keepNext/>
              <w:keepLines/>
              <w:rPr>
                <w:sz w:val="20"/>
                <w:szCs w:val="18"/>
              </w:rPr>
            </w:pPr>
          </w:p>
        </w:tc>
        <w:tc>
          <w:tcPr>
            <w:tcW w:w="409" w:type="pct"/>
            <w:tcBorders>
              <w:top w:val="single" w:sz="4" w:space="0" w:color="BFBFBF"/>
            </w:tcBorders>
            <w:vAlign w:val="center"/>
          </w:tcPr>
          <w:p w14:paraId="6B030644"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3" w:type="pct"/>
            <w:tcBorders>
              <w:top w:val="single" w:sz="4" w:space="0" w:color="BFBFBF"/>
            </w:tcBorders>
            <w:vAlign w:val="center"/>
          </w:tcPr>
          <w:p w14:paraId="6E144DAB" w14:textId="77777777" w:rsidR="004D0A1B" w:rsidRPr="00CD6939" w:rsidRDefault="00FC5B95" w:rsidP="00CD6939">
            <w:pPr>
              <w:keepNext/>
              <w:keepLines/>
              <w:jc w:val="center"/>
              <w:cnfStyle w:val="000000000000" w:firstRow="0" w:lastRow="0"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531" w:type="pct"/>
            <w:tcBorders>
              <w:top w:val="single" w:sz="4" w:space="0" w:color="BFBFBF"/>
            </w:tcBorders>
            <w:vAlign w:val="center"/>
          </w:tcPr>
          <w:p w14:paraId="1BF499C7" w14:textId="77777777" w:rsidR="004D0A1B" w:rsidRPr="00CD6939" w:rsidRDefault="004D0A1B" w:rsidP="00FA02E6">
            <w:pPr>
              <w:keepNext/>
              <w:keepLines/>
              <w:cnfStyle w:val="000000000000" w:firstRow="0" w:lastRow="0" w:firstColumn="0" w:lastColumn="0" w:oddVBand="0" w:evenVBand="0" w:oddHBand="0" w:evenHBand="0" w:firstRowFirstColumn="0" w:firstRowLastColumn="0" w:lastRowFirstColumn="0" w:lastRowLastColumn="0"/>
              <w:rPr>
                <w:sz w:val="20"/>
                <w:szCs w:val="18"/>
              </w:rPr>
            </w:pPr>
          </w:p>
        </w:tc>
        <w:tc>
          <w:tcPr>
            <w:tcW w:w="1359" w:type="pct"/>
            <w:tcBorders>
              <w:top w:val="single" w:sz="4" w:space="0" w:color="BFBFBF"/>
            </w:tcBorders>
            <w:vAlign w:val="center"/>
          </w:tcPr>
          <w:p w14:paraId="11BC1620" w14:textId="77777777" w:rsidR="004D0A1B" w:rsidRPr="00CD6939" w:rsidRDefault="004D0A1B" w:rsidP="00FA02E6">
            <w:pPr>
              <w:keepNext/>
              <w:keepLines/>
              <w:cnfStyle w:val="000000000000" w:firstRow="0" w:lastRow="0"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597" w:type="pct"/>
            <w:tcBorders>
              <w:top w:val="single" w:sz="4" w:space="0" w:color="BFBFBF"/>
            </w:tcBorders>
            <w:vAlign w:val="center"/>
          </w:tcPr>
          <w:p w14:paraId="77A99141" w14:textId="77777777" w:rsidR="004D0A1B" w:rsidRPr="00CD6939" w:rsidRDefault="004D0A1B" w:rsidP="00FA02E6">
            <w:pPr>
              <w:keepNext/>
              <w:keepLines/>
              <w:rPr>
                <w:rFonts w:eastAsia="Lato" w:cs="Arial"/>
                <w:sz w:val="20"/>
                <w:szCs w:val="18"/>
              </w:rPr>
            </w:pPr>
          </w:p>
        </w:tc>
      </w:tr>
      <w:tr w:rsidR="00CB346E" w14:paraId="69EC998B" w14:textId="77777777" w:rsidTr="00CB34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pct"/>
            <w:gridSpan w:val="2"/>
            <w:tcBorders>
              <w:top w:val="single" w:sz="4" w:space="0" w:color="BFBFBF"/>
            </w:tcBorders>
            <w:vAlign w:val="center"/>
          </w:tcPr>
          <w:p w14:paraId="23A73CF4" w14:textId="77777777" w:rsidR="00CD6939" w:rsidRPr="00CD6939" w:rsidRDefault="00CD6939" w:rsidP="00CD6939">
            <w:pPr>
              <w:keepNext/>
              <w:keepLines/>
              <w:rPr>
                <w:sz w:val="20"/>
                <w:szCs w:val="18"/>
              </w:rPr>
            </w:pPr>
          </w:p>
        </w:tc>
        <w:tc>
          <w:tcPr>
            <w:tcW w:w="409" w:type="pct"/>
            <w:tcBorders>
              <w:top w:val="single" w:sz="4" w:space="0" w:color="BFBFBF"/>
            </w:tcBorders>
            <w:vAlign w:val="center"/>
          </w:tcPr>
          <w:p w14:paraId="61DA2385"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413" w:type="pct"/>
            <w:tcBorders>
              <w:top w:val="single" w:sz="4" w:space="0" w:color="BFBFBF"/>
            </w:tcBorders>
            <w:vAlign w:val="center"/>
          </w:tcPr>
          <w:p w14:paraId="08919F14" w14:textId="77777777" w:rsidR="00CD6939" w:rsidRPr="00CD6939" w:rsidRDefault="00FC5B95" w:rsidP="00CD6939">
            <w:pPr>
              <w:keepNext/>
              <w:keepLines/>
              <w:jc w:val="center"/>
              <w:cnfStyle w:val="010000000000" w:firstRow="0" w:lastRow="1" w:firstColumn="0" w:lastColumn="0" w:oddVBand="0" w:evenVBand="0" w:oddHBand="0" w:evenHBand="0" w:firstRowFirstColumn="0" w:firstRowLastColumn="0" w:lastRowFirstColumn="0" w:lastRowLastColumn="0"/>
              <w:rPr>
                <w:sz w:val="20"/>
                <w:szCs w:val="18"/>
              </w:rPr>
            </w:pPr>
            <w:r w:rsidRPr="00CD6939">
              <w:rPr>
                <w:sz w:val="20"/>
                <w:szCs w:val="18"/>
              </w:rPr>
              <w:t>Y/N</w:t>
            </w:r>
          </w:p>
        </w:tc>
        <w:tc>
          <w:tcPr>
            <w:tcW w:w="1531" w:type="pct"/>
            <w:tcBorders>
              <w:top w:val="single" w:sz="4" w:space="0" w:color="BFBFBF"/>
            </w:tcBorders>
            <w:vAlign w:val="center"/>
          </w:tcPr>
          <w:p w14:paraId="55907C1C" w14:textId="77777777" w:rsidR="00CD6939" w:rsidRPr="00CD6939" w:rsidRDefault="00CD6939" w:rsidP="00CD6939">
            <w:pPr>
              <w:keepNext/>
              <w:keepLines/>
              <w:cnfStyle w:val="010000000000" w:firstRow="0" w:lastRow="1" w:firstColumn="0" w:lastColumn="0" w:oddVBand="0" w:evenVBand="0" w:oddHBand="0" w:evenHBand="0" w:firstRowFirstColumn="0" w:firstRowLastColumn="0" w:lastRowFirstColumn="0" w:lastRowLastColumn="0"/>
              <w:rPr>
                <w:sz w:val="20"/>
                <w:szCs w:val="18"/>
              </w:rPr>
            </w:pPr>
          </w:p>
        </w:tc>
        <w:tc>
          <w:tcPr>
            <w:tcW w:w="1359" w:type="pct"/>
            <w:tcBorders>
              <w:top w:val="single" w:sz="4" w:space="0" w:color="BFBFBF"/>
            </w:tcBorders>
            <w:vAlign w:val="center"/>
          </w:tcPr>
          <w:p w14:paraId="22F620B4" w14:textId="77777777" w:rsidR="00CD6939" w:rsidRPr="00CD6939" w:rsidRDefault="00CD6939" w:rsidP="00CD6939">
            <w:pPr>
              <w:keepNext/>
              <w:keepLines/>
              <w:cnfStyle w:val="010000000000" w:firstRow="0" w:lastRow="1" w:firstColumn="0" w:lastColumn="0" w:oddVBand="0" w:evenVBand="0" w:oddHBand="0" w:evenHBand="0" w:firstRowFirstColumn="0" w:firstRowLastColumn="0" w:lastRowFirstColumn="0" w:lastRowLastColumn="0"/>
              <w:rPr>
                <w:rFonts w:eastAsia="Lato" w:cs="Arial"/>
                <w:sz w:val="20"/>
                <w:szCs w:val="18"/>
              </w:rPr>
            </w:pPr>
          </w:p>
        </w:tc>
        <w:tc>
          <w:tcPr>
            <w:cnfStyle w:val="000100000000" w:firstRow="0" w:lastRow="0" w:firstColumn="0" w:lastColumn="1" w:oddVBand="0" w:evenVBand="0" w:oddHBand="0" w:evenHBand="0" w:firstRowFirstColumn="0" w:firstRowLastColumn="0" w:lastRowFirstColumn="0" w:lastRowLastColumn="0"/>
            <w:tcW w:w="597" w:type="pct"/>
            <w:tcBorders>
              <w:top w:val="single" w:sz="4" w:space="0" w:color="BFBFBF"/>
            </w:tcBorders>
            <w:vAlign w:val="center"/>
          </w:tcPr>
          <w:p w14:paraId="57516DC2" w14:textId="77777777" w:rsidR="00CD6939" w:rsidRPr="00CD6939" w:rsidRDefault="00CD6939" w:rsidP="00CD6939">
            <w:pPr>
              <w:keepNext/>
              <w:keepLines/>
              <w:rPr>
                <w:rFonts w:eastAsia="Lato" w:cs="Arial"/>
                <w:sz w:val="20"/>
                <w:szCs w:val="18"/>
              </w:rPr>
            </w:pPr>
          </w:p>
        </w:tc>
      </w:tr>
    </w:tbl>
    <w:p w14:paraId="34CB632E" w14:textId="77777777" w:rsidR="001C0F49" w:rsidRDefault="001C0F49" w:rsidP="001C0F49"/>
    <w:p w14:paraId="79A8B4F3" w14:textId="77777777" w:rsidR="001C0F49" w:rsidRDefault="001C0F49" w:rsidP="001C0F49">
      <w:pPr>
        <w:sectPr w:rsidR="001C0F49" w:rsidSect="000C61B8">
          <w:type w:val="continuous"/>
          <w:pgSz w:w="16838" w:h="11906" w:orient="landscape" w:code="9"/>
          <w:pgMar w:top="907" w:right="720" w:bottom="907" w:left="720" w:header="792" w:footer="792" w:gutter="0"/>
          <w:cols w:space="708"/>
          <w:docGrid w:linePitch="360"/>
        </w:sectPr>
      </w:pPr>
    </w:p>
    <w:p w14:paraId="476D7C0F" w14:textId="6FB6BB81" w:rsidR="00B5270E" w:rsidRPr="007B6594" w:rsidRDefault="00FC5B95" w:rsidP="0008510A">
      <w:pPr>
        <w:pStyle w:val="Heading3"/>
      </w:pPr>
      <w:r>
        <w:lastRenderedPageBreak/>
        <w:t>Aboriginal participation</w:t>
      </w:r>
    </w:p>
    <w:tbl>
      <w:tblPr>
        <w:tblStyle w:val="PlainTable1"/>
        <w:tblW w:w="4975" w:type="pct"/>
        <w:tblLayout w:type="fixed"/>
        <w:tblLook w:val="01E0" w:firstRow="1" w:lastRow="1" w:firstColumn="1" w:lastColumn="1" w:noHBand="0" w:noVBand="0"/>
      </w:tblPr>
      <w:tblGrid>
        <w:gridCol w:w="10256"/>
      </w:tblGrid>
      <w:tr w:rsidR="00CB346E" w14:paraId="29292D7A"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14" w:type="dxa"/>
            <w:tcBorders>
              <w:bottom w:val="single" w:sz="4" w:space="0" w:color="BFBFBF" w:themeColor="background1" w:themeShade="BF"/>
            </w:tcBorders>
            <w:shd w:val="clear" w:color="auto" w:fill="EAEAEA"/>
            <w:vAlign w:val="center"/>
          </w:tcPr>
          <w:p w14:paraId="2C53E29B" w14:textId="77777777" w:rsidR="00B64F87" w:rsidRPr="0017108F" w:rsidRDefault="00FC5B95" w:rsidP="000F0816">
            <w:pPr>
              <w:keepNext/>
              <w:keepLines/>
              <w:rPr>
                <w:rFonts w:cstheme="minorHAnsi"/>
              </w:rPr>
            </w:pPr>
            <w:r w:rsidRPr="0017108F">
              <w:rPr>
                <w:rFonts w:cstheme="minorHAnsi"/>
              </w:rPr>
              <w:t>Aboriginal Participation context</w:t>
            </w:r>
          </w:p>
        </w:tc>
      </w:tr>
      <w:tr w:rsidR="00CB346E" w14:paraId="2E9B3C07" w14:textId="77777777" w:rsidTr="00CB346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14" w:type="dxa"/>
            <w:tcBorders>
              <w:top w:val="single" w:sz="4" w:space="0" w:color="BFBFBF" w:themeColor="background1" w:themeShade="BF"/>
            </w:tcBorders>
            <w:vAlign w:val="center"/>
          </w:tcPr>
          <w:p w14:paraId="2BC25AA4" w14:textId="209774F8" w:rsidR="00B64F87" w:rsidRPr="0017108F" w:rsidRDefault="00FC5B95" w:rsidP="000747B4">
            <w:pPr>
              <w:rPr>
                <w:rFonts w:cstheme="minorHAnsi"/>
              </w:rPr>
            </w:pPr>
            <w:r w:rsidRPr="0017108F">
              <w:rPr>
                <w:rFonts w:cstheme="minorHAnsi"/>
                <w:b w:val="0"/>
              </w:rPr>
              <w:t xml:space="preserve">Aboriginal </w:t>
            </w:r>
            <w:r w:rsidR="00660E1C">
              <w:rPr>
                <w:rFonts w:cstheme="minorHAnsi"/>
                <w:b w:val="0"/>
              </w:rPr>
              <w:t>employees</w:t>
            </w:r>
            <w:r w:rsidRPr="0017108F">
              <w:rPr>
                <w:rFonts w:cstheme="minorHAnsi"/>
                <w:b w:val="0"/>
              </w:rPr>
              <w:t xml:space="preserve"> are significantly underrepresented in the workplace. Supporting employment opportunities for Aboriginal </w:t>
            </w:r>
            <w:r w:rsidR="00660E1C">
              <w:rPr>
                <w:rFonts w:cstheme="minorHAnsi"/>
                <w:b w:val="0"/>
              </w:rPr>
              <w:t>employees</w:t>
            </w:r>
            <w:r w:rsidRPr="0017108F">
              <w:rPr>
                <w:rFonts w:cstheme="minorHAnsi"/>
                <w:b w:val="0"/>
              </w:rPr>
              <w:t xml:space="preserve"> benefits the Territory by growing the local economy, increasing business and regional </w:t>
            </w:r>
            <w:r w:rsidR="006C7132" w:rsidRPr="0017108F">
              <w:rPr>
                <w:rFonts w:cstheme="minorHAnsi"/>
                <w:b w:val="0"/>
              </w:rPr>
              <w:t>development</w:t>
            </w:r>
            <w:r w:rsidR="006C7132" w:rsidRPr="0017108F">
              <w:rPr>
                <w:rFonts w:cstheme="minorHAnsi"/>
                <w:bCs w:val="0"/>
              </w:rPr>
              <w:t>,</w:t>
            </w:r>
            <w:r w:rsidRPr="0017108F">
              <w:rPr>
                <w:rFonts w:cstheme="minorHAnsi"/>
                <w:b w:val="0"/>
              </w:rPr>
              <w:t xml:space="preserve"> and building the local Territory workforce.</w:t>
            </w:r>
          </w:p>
          <w:p w14:paraId="5A1C1DB1" w14:textId="77777777" w:rsidR="00B64F87" w:rsidRPr="0017108F" w:rsidRDefault="00FC5B95" w:rsidP="000747B4">
            <w:pPr>
              <w:rPr>
                <w:rFonts w:cstheme="minorHAnsi"/>
              </w:rPr>
            </w:pPr>
            <w:r w:rsidRPr="0017108F">
              <w:rPr>
                <w:rFonts w:cstheme="minorHAnsi"/>
                <w:b w:val="0"/>
              </w:rPr>
              <w:t xml:space="preserve">This element will consider how this contract would contribute to opportunities for Aboriginal </w:t>
            </w:r>
            <w:r w:rsidR="00660E1C">
              <w:rPr>
                <w:rFonts w:cstheme="minorHAnsi"/>
                <w:b w:val="0"/>
              </w:rPr>
              <w:t>employees</w:t>
            </w:r>
            <w:r w:rsidRPr="0017108F">
              <w:rPr>
                <w:rFonts w:cstheme="minorHAnsi"/>
                <w:b w:val="0"/>
              </w:rPr>
              <w:t xml:space="preserve"> to part</w:t>
            </w:r>
            <w:r>
              <w:rPr>
                <w:rFonts w:cstheme="minorHAnsi"/>
                <w:b w:val="0"/>
              </w:rPr>
              <w:t>icipate in the workplace.</w:t>
            </w:r>
          </w:p>
          <w:p w14:paraId="03AC0085" w14:textId="77777777" w:rsidR="00B64F87" w:rsidRDefault="00FC5B95" w:rsidP="000747B4">
            <w:r w:rsidRPr="0017108F">
              <w:rPr>
                <w:rFonts w:cstheme="minorHAnsi"/>
                <w:b w:val="0"/>
              </w:rPr>
              <w:t xml:space="preserve">For the purposes of this criteria Aboriginal Territorian includes both </w:t>
            </w:r>
            <w:r w:rsidRPr="0017108F">
              <w:rPr>
                <w:b w:val="0"/>
              </w:rPr>
              <w:t>Aboriginal and Torres Strait Islander people who reside in the Norther</w:t>
            </w:r>
            <w:r>
              <w:rPr>
                <w:b w:val="0"/>
              </w:rPr>
              <w:t>n</w:t>
            </w:r>
            <w:r w:rsidRPr="0017108F">
              <w:rPr>
                <w:b w:val="0"/>
              </w:rPr>
              <w:t xml:space="preserve"> Territory on an ongoing permanent basis.</w:t>
            </w:r>
          </w:p>
          <w:p w14:paraId="789CB366" w14:textId="77777777" w:rsidR="00660E1C" w:rsidRPr="0017108F" w:rsidRDefault="00FC5B95" w:rsidP="000747B4">
            <w:pPr>
              <w:rPr>
                <w:rFonts w:cstheme="minorHAnsi"/>
              </w:rPr>
            </w:pPr>
            <w:r>
              <w:rPr>
                <w:b w:val="0"/>
              </w:rPr>
              <w:t>Definitions of Technical and Managerial can be found in the Terminology Guide</w:t>
            </w:r>
          </w:p>
        </w:tc>
      </w:tr>
    </w:tbl>
    <w:p w14:paraId="145AA8A5" w14:textId="77777777" w:rsidR="00904F95" w:rsidRDefault="00904F95" w:rsidP="00904F95"/>
    <w:tbl>
      <w:tblPr>
        <w:tblStyle w:val="PlainTable11"/>
        <w:tblW w:w="5000" w:type="pct"/>
        <w:tblLayout w:type="fixed"/>
        <w:tblLook w:val="0000" w:firstRow="0" w:lastRow="0" w:firstColumn="0" w:lastColumn="0" w:noHBand="0" w:noVBand="0"/>
      </w:tblPr>
      <w:tblGrid>
        <w:gridCol w:w="1132"/>
        <w:gridCol w:w="2917"/>
        <w:gridCol w:w="1449"/>
        <w:gridCol w:w="1610"/>
        <w:gridCol w:w="1602"/>
        <w:gridCol w:w="1598"/>
      </w:tblGrid>
      <w:tr w:rsidR="00CB346E" w14:paraId="214ACFF1" w14:textId="77777777" w:rsidTr="00CB346E">
        <w:trPr>
          <w:trHeight w:val="164"/>
        </w:trPr>
        <w:tc>
          <w:tcPr>
            <w:tcW w:w="549" w:type="pct"/>
            <w:shd w:val="clear" w:color="auto" w:fill="F2F2F2" w:themeFill="background1" w:themeFillShade="F2"/>
            <w:vAlign w:val="center"/>
          </w:tcPr>
          <w:p w14:paraId="75047C15" w14:textId="77777777" w:rsidR="00904F95" w:rsidRPr="00C21678" w:rsidRDefault="00904F95" w:rsidP="00B46568">
            <w:pPr>
              <w:pStyle w:val="Heading4"/>
              <w:numPr>
                <w:ilvl w:val="3"/>
                <w:numId w:val="32"/>
              </w:numPr>
              <w:rPr>
                <w:b w:val="0"/>
                <w:bCs w:val="0"/>
              </w:rPr>
            </w:pPr>
          </w:p>
        </w:tc>
        <w:tc>
          <w:tcPr>
            <w:tcW w:w="4451" w:type="pct"/>
            <w:gridSpan w:val="5"/>
            <w:shd w:val="clear" w:color="auto" w:fill="F2F2F2" w:themeFill="background1" w:themeFillShade="F2"/>
            <w:vAlign w:val="center"/>
          </w:tcPr>
          <w:p w14:paraId="48193008" w14:textId="0391E96F" w:rsidR="00904F95" w:rsidRDefault="00FC5B95" w:rsidP="00FA02E6">
            <w:pPr>
              <w:keepNext/>
              <w:keepLines/>
              <w:rPr>
                <w:rFonts w:eastAsia="Lato"/>
                <w:b/>
              </w:rPr>
            </w:pPr>
            <w:r>
              <w:rPr>
                <w:rFonts w:eastAsia="Lato"/>
                <w:b/>
              </w:rPr>
              <w:t xml:space="preserve">Provide details of Aboriginal </w:t>
            </w:r>
            <w:r w:rsidR="00660E1C">
              <w:rPr>
                <w:rFonts w:eastAsia="Lato"/>
                <w:b/>
              </w:rPr>
              <w:t>Employees</w:t>
            </w:r>
            <w:r>
              <w:rPr>
                <w:rFonts w:eastAsia="Lato"/>
                <w:b/>
              </w:rPr>
              <w:t xml:space="preserve"> that will have direct involvement in contract </w:t>
            </w:r>
            <w:r w:rsidR="00081FFB">
              <w:rPr>
                <w:rFonts w:eastAsia="Lato"/>
                <w:b/>
              </w:rPr>
              <w:t>delivery</w:t>
            </w:r>
          </w:p>
          <w:p w14:paraId="09548D3C" w14:textId="0388D11C" w:rsidR="00660E1C" w:rsidRPr="00660E1C" w:rsidRDefault="00FC5B95" w:rsidP="00660E1C">
            <w:pPr>
              <w:keepNext/>
              <w:keepLines/>
              <w:rPr>
                <w:rFonts w:asciiTheme="minorHAnsi" w:eastAsia="Times New Roman" w:hAnsiTheme="minorHAnsi" w:cs="Arial"/>
                <w:sz w:val="18"/>
                <w:szCs w:val="18"/>
              </w:rPr>
            </w:pPr>
            <w:r w:rsidRPr="00660E1C">
              <w:rPr>
                <w:rFonts w:eastAsia="Times New Roman" w:cs="Arial"/>
                <w:sz w:val="18"/>
                <w:szCs w:val="18"/>
              </w:rPr>
              <w:t xml:space="preserve">*Number of days work example (10 employees working 50 days each = 500 </w:t>
            </w:r>
            <w:r w:rsidR="00081FFB" w:rsidRPr="00660E1C">
              <w:rPr>
                <w:rFonts w:eastAsia="Times New Roman" w:cs="Arial"/>
                <w:sz w:val="18"/>
                <w:szCs w:val="18"/>
              </w:rPr>
              <w:t>days</w:t>
            </w:r>
            <w:r w:rsidR="00081FFB" w:rsidRPr="00660E1C">
              <w:rPr>
                <w:rFonts w:cs="Arial"/>
                <w:sz w:val="18"/>
                <w:szCs w:val="18"/>
              </w:rPr>
              <w:t>’</w:t>
            </w:r>
            <w:r w:rsidRPr="00660E1C">
              <w:rPr>
                <w:rFonts w:eastAsia="Times New Roman" w:cs="Arial"/>
                <w:sz w:val="18"/>
                <w:szCs w:val="18"/>
              </w:rPr>
              <w:t xml:space="preserve"> work)</w:t>
            </w:r>
          </w:p>
          <w:p w14:paraId="0BBAE09C" w14:textId="77777777" w:rsidR="00660E1C" w:rsidRPr="00660E1C" w:rsidRDefault="00FC5B95" w:rsidP="00FA02E6">
            <w:pPr>
              <w:keepNext/>
              <w:keepLines/>
              <w:rPr>
                <w:rFonts w:eastAsia="Lato"/>
                <w:b/>
              </w:rPr>
            </w:pPr>
            <w:r w:rsidRPr="00660E1C">
              <w:rPr>
                <w:rFonts w:eastAsia="Times New Roman" w:cs="Arial"/>
                <w:sz w:val="18"/>
                <w:szCs w:val="18"/>
              </w:rPr>
              <w:t xml:space="preserve">**Total Percentage example (Total Aboriginal </w:t>
            </w:r>
            <w:r>
              <w:rPr>
                <w:rFonts w:eastAsia="Times New Roman" w:cs="Arial"/>
                <w:sz w:val="18"/>
                <w:szCs w:val="18"/>
              </w:rPr>
              <w:t>Employees</w:t>
            </w:r>
            <w:r w:rsidRPr="00660E1C">
              <w:rPr>
                <w:rFonts w:eastAsia="Times New Roman" w:cs="Arial"/>
                <w:sz w:val="18"/>
                <w:szCs w:val="18"/>
              </w:rPr>
              <w:t xml:space="preserve"> / Total Employees in contract delivery x 100)</w:t>
            </w:r>
          </w:p>
          <w:p w14:paraId="1B4781CA" w14:textId="77777777" w:rsidR="00904F95" w:rsidRPr="009152FE" w:rsidRDefault="00FC5B95" w:rsidP="00FA02E6">
            <w:pPr>
              <w:keepNext/>
              <w:keepLines/>
              <w:jc w:val="right"/>
              <w:rPr>
                <w:rFonts w:eastAsia="Lato"/>
                <w:b/>
              </w:rPr>
            </w:pPr>
            <w:r w:rsidRPr="009152FE">
              <w:rPr>
                <w:rFonts w:eastAsia="Lato" w:cs="Arial"/>
                <w:i/>
                <w:sz w:val="16"/>
                <w:szCs w:val="16"/>
              </w:rPr>
              <w:t xml:space="preserve"> (Ref LC0034)</w:t>
            </w:r>
          </w:p>
        </w:tc>
      </w:tr>
      <w:tr w:rsidR="00CB346E" w14:paraId="2855F529" w14:textId="77777777" w:rsidTr="00CB346E">
        <w:trPr>
          <w:trHeight w:val="164"/>
        </w:trPr>
        <w:tc>
          <w:tcPr>
            <w:tcW w:w="1964" w:type="pct"/>
            <w:gridSpan w:val="2"/>
            <w:vMerge w:val="restart"/>
            <w:tcBorders>
              <w:bottom w:val="nil"/>
            </w:tcBorders>
            <w:shd w:val="clear" w:color="auto" w:fill="F2F2F2" w:themeFill="background1" w:themeFillShade="F2"/>
            <w:vAlign w:val="center"/>
          </w:tcPr>
          <w:p w14:paraId="4E1814CF" w14:textId="77777777" w:rsidR="00904F95" w:rsidRPr="00CD6939" w:rsidRDefault="00904F95" w:rsidP="00FA02E6">
            <w:pPr>
              <w:keepNext/>
              <w:keepLines/>
              <w:rPr>
                <w:rFonts w:eastAsia="Lato" w:cs="Arial"/>
                <w:b/>
                <w:sz w:val="20"/>
                <w:szCs w:val="18"/>
              </w:rPr>
            </w:pPr>
          </w:p>
        </w:tc>
        <w:tc>
          <w:tcPr>
            <w:tcW w:w="1484" w:type="pct"/>
            <w:gridSpan w:val="2"/>
            <w:shd w:val="clear" w:color="auto" w:fill="F2F2F2" w:themeFill="background1" w:themeFillShade="F2"/>
            <w:vAlign w:val="center"/>
          </w:tcPr>
          <w:p w14:paraId="0CE33540" w14:textId="77777777" w:rsidR="00904F95" w:rsidRPr="00CD6939" w:rsidRDefault="00FC5B95" w:rsidP="00FA02E6">
            <w:pPr>
              <w:keepNext/>
              <w:keepLines/>
              <w:jc w:val="center"/>
              <w:rPr>
                <w:rFonts w:eastAsia="Lato" w:cs="Arial"/>
                <w:b/>
                <w:sz w:val="20"/>
                <w:szCs w:val="18"/>
              </w:rPr>
            </w:pPr>
            <w:r w:rsidRPr="00CD6939">
              <w:rPr>
                <w:rFonts w:eastAsia="Lato" w:cs="Arial"/>
                <w:b/>
                <w:sz w:val="20"/>
                <w:szCs w:val="18"/>
              </w:rPr>
              <w:t>Head Contractor</w:t>
            </w:r>
          </w:p>
        </w:tc>
        <w:tc>
          <w:tcPr>
            <w:tcW w:w="1551" w:type="pct"/>
            <w:gridSpan w:val="2"/>
            <w:shd w:val="clear" w:color="auto" w:fill="F2F2F2" w:themeFill="background1" w:themeFillShade="F2"/>
            <w:vAlign w:val="center"/>
          </w:tcPr>
          <w:p w14:paraId="037E88E2" w14:textId="77777777" w:rsidR="00904F95" w:rsidRPr="00CD6939" w:rsidRDefault="00FC5B95" w:rsidP="00FA02E6">
            <w:pPr>
              <w:keepNext/>
              <w:keepLines/>
              <w:jc w:val="center"/>
              <w:rPr>
                <w:rFonts w:eastAsia="Lato" w:cs="Arial"/>
                <w:b/>
                <w:sz w:val="20"/>
                <w:szCs w:val="18"/>
              </w:rPr>
            </w:pPr>
            <w:r w:rsidRPr="00CD6939">
              <w:rPr>
                <w:rFonts w:eastAsia="Lato" w:cs="Arial"/>
                <w:b/>
                <w:sz w:val="20"/>
                <w:szCs w:val="18"/>
              </w:rPr>
              <w:t>Subcontractors</w:t>
            </w:r>
          </w:p>
        </w:tc>
      </w:tr>
      <w:tr w:rsidR="00CB346E" w14:paraId="331C5EA9" w14:textId="77777777" w:rsidTr="00CB346E">
        <w:trPr>
          <w:trHeight w:val="72"/>
        </w:trPr>
        <w:tc>
          <w:tcPr>
            <w:tcW w:w="1964" w:type="pct"/>
            <w:gridSpan w:val="2"/>
            <w:vMerge/>
            <w:tcBorders>
              <w:bottom w:val="single" w:sz="4" w:space="0" w:color="BFBFBF"/>
            </w:tcBorders>
            <w:shd w:val="clear" w:color="auto" w:fill="F2F2F2" w:themeFill="background1" w:themeFillShade="F2"/>
          </w:tcPr>
          <w:p w14:paraId="04AADC12" w14:textId="77777777" w:rsidR="00904F95" w:rsidRPr="00CD6939" w:rsidRDefault="00904F95" w:rsidP="00FA02E6">
            <w:pPr>
              <w:keepNext/>
              <w:keepLines/>
              <w:rPr>
                <w:rFonts w:eastAsia="Lato" w:cs="Arial"/>
                <w:b/>
                <w:sz w:val="20"/>
                <w:szCs w:val="20"/>
              </w:rPr>
            </w:pPr>
          </w:p>
        </w:tc>
        <w:tc>
          <w:tcPr>
            <w:tcW w:w="703" w:type="pct"/>
            <w:shd w:val="clear" w:color="auto" w:fill="F2F2F2" w:themeFill="background1" w:themeFillShade="F2"/>
            <w:vAlign w:val="center"/>
          </w:tcPr>
          <w:p w14:paraId="29C95E88" w14:textId="77777777" w:rsidR="00904F95" w:rsidRPr="00CD6939" w:rsidRDefault="00FC5B95" w:rsidP="00FA02E6">
            <w:pPr>
              <w:keepNext/>
              <w:keepLines/>
              <w:jc w:val="center"/>
              <w:rPr>
                <w:rFonts w:eastAsia="Lato" w:cs="Arial"/>
                <w:b/>
                <w:sz w:val="20"/>
                <w:szCs w:val="18"/>
              </w:rPr>
            </w:pPr>
            <w:r w:rsidRPr="00CD6939">
              <w:rPr>
                <w:rFonts w:eastAsia="Lato"/>
                <w:b/>
                <w:sz w:val="20"/>
                <w:szCs w:val="18"/>
              </w:rPr>
              <w:t>Number of employees</w:t>
            </w:r>
          </w:p>
        </w:tc>
        <w:tc>
          <w:tcPr>
            <w:tcW w:w="781" w:type="pct"/>
            <w:shd w:val="clear" w:color="auto" w:fill="F2F2F2" w:themeFill="background1" w:themeFillShade="F2"/>
            <w:vAlign w:val="center"/>
          </w:tcPr>
          <w:p w14:paraId="2D3C3F87" w14:textId="77777777" w:rsidR="00904F95" w:rsidRPr="00CD6939" w:rsidRDefault="00FC5B95" w:rsidP="00FA02E6">
            <w:pPr>
              <w:keepNext/>
              <w:keepLines/>
              <w:jc w:val="center"/>
              <w:rPr>
                <w:rFonts w:eastAsia="Lato" w:cs="Arial"/>
                <w:b/>
                <w:sz w:val="20"/>
                <w:szCs w:val="18"/>
              </w:rPr>
            </w:pPr>
            <w:r w:rsidRPr="00CD6939">
              <w:rPr>
                <w:rFonts w:eastAsia="Lato"/>
                <w:b/>
                <w:sz w:val="20"/>
                <w:szCs w:val="18"/>
              </w:rPr>
              <w:t>*Number of days work</w:t>
            </w:r>
          </w:p>
        </w:tc>
        <w:tc>
          <w:tcPr>
            <w:tcW w:w="777" w:type="pct"/>
            <w:shd w:val="clear" w:color="auto" w:fill="F2F2F2" w:themeFill="background1" w:themeFillShade="F2"/>
            <w:vAlign w:val="center"/>
          </w:tcPr>
          <w:p w14:paraId="7B5DF9C0" w14:textId="77777777" w:rsidR="00904F95" w:rsidRPr="00CD6939" w:rsidRDefault="00FC5B95" w:rsidP="00FA02E6">
            <w:pPr>
              <w:keepNext/>
              <w:keepLines/>
              <w:jc w:val="center"/>
              <w:rPr>
                <w:rFonts w:eastAsia="Lato" w:cs="Arial"/>
                <w:b/>
                <w:sz w:val="20"/>
                <w:szCs w:val="18"/>
              </w:rPr>
            </w:pPr>
            <w:r w:rsidRPr="00CD6939">
              <w:rPr>
                <w:rFonts w:eastAsia="Lato"/>
                <w:b/>
                <w:sz w:val="20"/>
                <w:szCs w:val="18"/>
              </w:rPr>
              <w:t>Number of employees</w:t>
            </w:r>
          </w:p>
        </w:tc>
        <w:tc>
          <w:tcPr>
            <w:tcW w:w="774" w:type="pct"/>
            <w:shd w:val="clear" w:color="auto" w:fill="F2F2F2" w:themeFill="background1" w:themeFillShade="F2"/>
            <w:vAlign w:val="center"/>
          </w:tcPr>
          <w:p w14:paraId="5F43478A" w14:textId="77777777" w:rsidR="00904F95" w:rsidRPr="00CD6939" w:rsidRDefault="00FC5B95" w:rsidP="00FA02E6">
            <w:pPr>
              <w:keepNext/>
              <w:keepLines/>
              <w:jc w:val="center"/>
              <w:rPr>
                <w:rFonts w:eastAsia="Lato" w:cs="Arial"/>
                <w:b/>
                <w:sz w:val="20"/>
                <w:szCs w:val="18"/>
              </w:rPr>
            </w:pPr>
            <w:r w:rsidRPr="00CD6939">
              <w:rPr>
                <w:rFonts w:eastAsia="Lato"/>
                <w:b/>
                <w:sz w:val="20"/>
                <w:szCs w:val="18"/>
              </w:rPr>
              <w:t>*Number of days work</w:t>
            </w:r>
          </w:p>
        </w:tc>
      </w:tr>
      <w:tr w:rsidR="00CB346E" w14:paraId="35038ACF" w14:textId="77777777" w:rsidTr="00CB346E">
        <w:tc>
          <w:tcPr>
            <w:tcW w:w="1964" w:type="pct"/>
            <w:gridSpan w:val="2"/>
            <w:tcBorders>
              <w:top w:val="single" w:sz="4" w:space="0" w:color="BFBFBF"/>
              <w:bottom w:val="single" w:sz="4" w:space="0" w:color="BFBFBF"/>
            </w:tcBorders>
            <w:shd w:val="clear" w:color="auto" w:fill="F2F2F2" w:themeFill="background1" w:themeFillShade="F2"/>
            <w:vAlign w:val="center"/>
          </w:tcPr>
          <w:p w14:paraId="626857F4" w14:textId="77777777" w:rsidR="00904F95" w:rsidRPr="00CD6939" w:rsidRDefault="00FC5B95" w:rsidP="00660E1C">
            <w:pPr>
              <w:keepNext/>
              <w:keepLines/>
              <w:rPr>
                <w:rFonts w:eastAsia="Lato"/>
                <w:b/>
                <w:sz w:val="20"/>
                <w:szCs w:val="20"/>
              </w:rPr>
            </w:pPr>
            <w:r w:rsidRPr="00CD6939">
              <w:rPr>
                <w:rFonts w:eastAsia="Lato"/>
                <w:b/>
                <w:sz w:val="20"/>
                <w:szCs w:val="20"/>
              </w:rPr>
              <w:t xml:space="preserve">Aboriginal </w:t>
            </w:r>
            <w:r w:rsidR="00660E1C" w:rsidRPr="00CD6939">
              <w:rPr>
                <w:rFonts w:eastAsia="Lato"/>
                <w:b/>
                <w:sz w:val="20"/>
                <w:szCs w:val="20"/>
              </w:rPr>
              <w:t>Employees</w:t>
            </w:r>
          </w:p>
        </w:tc>
        <w:tc>
          <w:tcPr>
            <w:tcW w:w="703" w:type="pct"/>
            <w:tcBorders>
              <w:top w:val="single" w:sz="4" w:space="0" w:color="BFBFBF"/>
              <w:bottom w:val="single" w:sz="4" w:space="0" w:color="BFBFBF"/>
            </w:tcBorders>
            <w:vAlign w:val="center"/>
          </w:tcPr>
          <w:p w14:paraId="58030E52" w14:textId="77777777" w:rsidR="00904F95" w:rsidRPr="00CD6939" w:rsidRDefault="00904F95" w:rsidP="00FA02E6">
            <w:pPr>
              <w:keepNext/>
              <w:keepLines/>
              <w:jc w:val="center"/>
              <w:rPr>
                <w:rFonts w:eastAsia="Lato" w:cs="Arial"/>
                <w:sz w:val="20"/>
                <w:szCs w:val="18"/>
              </w:rPr>
            </w:pPr>
          </w:p>
        </w:tc>
        <w:tc>
          <w:tcPr>
            <w:tcW w:w="781" w:type="pct"/>
            <w:tcBorders>
              <w:top w:val="single" w:sz="4" w:space="0" w:color="BFBFBF"/>
              <w:bottom w:val="single" w:sz="4" w:space="0" w:color="BFBFBF"/>
            </w:tcBorders>
            <w:vAlign w:val="center"/>
          </w:tcPr>
          <w:p w14:paraId="08494219" w14:textId="77777777" w:rsidR="00904F95" w:rsidRPr="00CD6939" w:rsidRDefault="00904F95" w:rsidP="00FA02E6">
            <w:pPr>
              <w:keepNext/>
              <w:keepLines/>
              <w:jc w:val="center"/>
              <w:rPr>
                <w:rFonts w:eastAsia="Lato" w:cs="Arial"/>
                <w:sz w:val="20"/>
                <w:szCs w:val="18"/>
              </w:rPr>
            </w:pPr>
          </w:p>
        </w:tc>
        <w:tc>
          <w:tcPr>
            <w:tcW w:w="777" w:type="pct"/>
            <w:tcBorders>
              <w:top w:val="single" w:sz="4" w:space="0" w:color="BFBFBF"/>
              <w:bottom w:val="single" w:sz="4" w:space="0" w:color="BFBFBF"/>
            </w:tcBorders>
            <w:vAlign w:val="center"/>
          </w:tcPr>
          <w:p w14:paraId="7D79788B" w14:textId="77777777" w:rsidR="00904F95" w:rsidRPr="00CD6939" w:rsidRDefault="00904F95" w:rsidP="00FA02E6">
            <w:pPr>
              <w:keepNext/>
              <w:keepLines/>
              <w:jc w:val="center"/>
              <w:rPr>
                <w:rFonts w:eastAsia="Lato" w:cs="Arial"/>
                <w:sz w:val="20"/>
                <w:szCs w:val="18"/>
              </w:rPr>
            </w:pPr>
          </w:p>
        </w:tc>
        <w:tc>
          <w:tcPr>
            <w:tcW w:w="774" w:type="pct"/>
            <w:tcBorders>
              <w:top w:val="single" w:sz="4" w:space="0" w:color="BFBFBF"/>
              <w:bottom w:val="single" w:sz="4" w:space="0" w:color="BFBFBF"/>
            </w:tcBorders>
            <w:vAlign w:val="center"/>
          </w:tcPr>
          <w:p w14:paraId="381266EE" w14:textId="77777777" w:rsidR="00904F95" w:rsidRPr="00CD6939" w:rsidRDefault="00904F95" w:rsidP="00FA02E6">
            <w:pPr>
              <w:keepNext/>
              <w:keepLines/>
              <w:jc w:val="center"/>
              <w:rPr>
                <w:rFonts w:eastAsia="Lato" w:cs="Arial"/>
                <w:sz w:val="20"/>
                <w:szCs w:val="18"/>
              </w:rPr>
            </w:pPr>
          </w:p>
        </w:tc>
      </w:tr>
      <w:tr w:rsidR="00CB346E" w14:paraId="09F0D253" w14:textId="77777777" w:rsidTr="00CB346E">
        <w:tc>
          <w:tcPr>
            <w:tcW w:w="1964" w:type="pct"/>
            <w:gridSpan w:val="2"/>
            <w:tcBorders>
              <w:top w:val="single" w:sz="4" w:space="0" w:color="BFBFBF"/>
              <w:bottom w:val="single" w:sz="4" w:space="0" w:color="BFBFBF"/>
            </w:tcBorders>
            <w:shd w:val="clear" w:color="auto" w:fill="F2F2F2" w:themeFill="background1" w:themeFillShade="F2"/>
            <w:vAlign w:val="center"/>
          </w:tcPr>
          <w:p w14:paraId="63F0F293" w14:textId="77777777" w:rsidR="00904F95" w:rsidRPr="00CD6939" w:rsidRDefault="00FC5B95" w:rsidP="00660E1C">
            <w:pPr>
              <w:keepNext/>
              <w:keepLines/>
              <w:rPr>
                <w:rFonts w:eastAsia="Lato"/>
                <w:b/>
                <w:sz w:val="20"/>
                <w:szCs w:val="20"/>
              </w:rPr>
            </w:pPr>
            <w:r w:rsidRPr="00CD6939">
              <w:rPr>
                <w:rFonts w:eastAsia="Lato"/>
                <w:b/>
                <w:sz w:val="20"/>
                <w:szCs w:val="20"/>
              </w:rPr>
              <w:t xml:space="preserve">Aboriginal </w:t>
            </w:r>
            <w:r w:rsidR="00660E1C" w:rsidRPr="00CD6939">
              <w:rPr>
                <w:rFonts w:eastAsia="Lato"/>
                <w:b/>
                <w:sz w:val="20"/>
                <w:szCs w:val="20"/>
              </w:rPr>
              <w:t>Employees</w:t>
            </w:r>
            <w:r w:rsidRPr="00CD6939">
              <w:rPr>
                <w:rFonts w:eastAsia="Lato"/>
                <w:b/>
                <w:sz w:val="20"/>
                <w:szCs w:val="20"/>
              </w:rPr>
              <w:t xml:space="preserve"> in </w:t>
            </w:r>
            <w:r w:rsidRPr="00CD6939">
              <w:rPr>
                <w:rFonts w:eastAsia="Lato"/>
                <w:b/>
                <w:sz w:val="20"/>
                <w:szCs w:val="20"/>
                <w:u w:val="single"/>
              </w:rPr>
              <w:t>managerial</w:t>
            </w:r>
            <w:r w:rsidRPr="00CD6939">
              <w:rPr>
                <w:rFonts w:eastAsia="Lato"/>
                <w:b/>
                <w:sz w:val="20"/>
                <w:szCs w:val="20"/>
              </w:rPr>
              <w:t xml:space="preserve"> roles</w:t>
            </w:r>
          </w:p>
        </w:tc>
        <w:tc>
          <w:tcPr>
            <w:tcW w:w="703" w:type="pct"/>
            <w:tcBorders>
              <w:top w:val="single" w:sz="4" w:space="0" w:color="BFBFBF"/>
              <w:bottom w:val="single" w:sz="4" w:space="0" w:color="BFBFBF"/>
            </w:tcBorders>
            <w:vAlign w:val="center"/>
          </w:tcPr>
          <w:p w14:paraId="2D96E744" w14:textId="77777777" w:rsidR="00904F95" w:rsidRPr="00CD6939" w:rsidRDefault="00904F95" w:rsidP="00FA02E6">
            <w:pPr>
              <w:keepNext/>
              <w:keepLines/>
              <w:jc w:val="center"/>
              <w:rPr>
                <w:rFonts w:eastAsia="Lato" w:cs="Arial"/>
                <w:sz w:val="20"/>
                <w:szCs w:val="18"/>
              </w:rPr>
            </w:pPr>
          </w:p>
        </w:tc>
        <w:tc>
          <w:tcPr>
            <w:tcW w:w="781" w:type="pct"/>
            <w:tcBorders>
              <w:top w:val="single" w:sz="4" w:space="0" w:color="BFBFBF"/>
              <w:bottom w:val="single" w:sz="4" w:space="0" w:color="BFBFBF"/>
            </w:tcBorders>
            <w:vAlign w:val="center"/>
          </w:tcPr>
          <w:p w14:paraId="1132EAD5" w14:textId="77777777" w:rsidR="00904F95" w:rsidRPr="00CD6939" w:rsidRDefault="00904F95" w:rsidP="00FA02E6">
            <w:pPr>
              <w:keepNext/>
              <w:keepLines/>
              <w:jc w:val="center"/>
              <w:rPr>
                <w:rFonts w:eastAsia="Lato" w:cs="Arial"/>
                <w:sz w:val="20"/>
                <w:szCs w:val="18"/>
              </w:rPr>
            </w:pPr>
          </w:p>
        </w:tc>
        <w:tc>
          <w:tcPr>
            <w:tcW w:w="777" w:type="pct"/>
            <w:tcBorders>
              <w:top w:val="single" w:sz="4" w:space="0" w:color="BFBFBF"/>
              <w:bottom w:val="single" w:sz="4" w:space="0" w:color="BFBFBF"/>
            </w:tcBorders>
            <w:vAlign w:val="center"/>
          </w:tcPr>
          <w:p w14:paraId="696799A9" w14:textId="77777777" w:rsidR="00904F95" w:rsidRPr="00CD6939" w:rsidRDefault="00904F95" w:rsidP="00FA02E6">
            <w:pPr>
              <w:keepNext/>
              <w:keepLines/>
              <w:jc w:val="center"/>
              <w:rPr>
                <w:rFonts w:eastAsia="Lato" w:cs="Arial"/>
                <w:sz w:val="20"/>
                <w:szCs w:val="18"/>
              </w:rPr>
            </w:pPr>
          </w:p>
        </w:tc>
        <w:tc>
          <w:tcPr>
            <w:tcW w:w="774" w:type="pct"/>
            <w:tcBorders>
              <w:top w:val="single" w:sz="4" w:space="0" w:color="BFBFBF"/>
              <w:bottom w:val="single" w:sz="4" w:space="0" w:color="BFBFBF"/>
            </w:tcBorders>
            <w:vAlign w:val="center"/>
          </w:tcPr>
          <w:p w14:paraId="467ECFA5" w14:textId="77777777" w:rsidR="00904F95" w:rsidRPr="00CD6939" w:rsidRDefault="00904F95" w:rsidP="00FA02E6">
            <w:pPr>
              <w:keepNext/>
              <w:keepLines/>
              <w:jc w:val="center"/>
              <w:rPr>
                <w:rFonts w:eastAsia="Lato" w:cs="Arial"/>
                <w:sz w:val="20"/>
                <w:szCs w:val="18"/>
              </w:rPr>
            </w:pPr>
          </w:p>
        </w:tc>
      </w:tr>
      <w:tr w:rsidR="00CB346E" w14:paraId="67CF43A8" w14:textId="77777777" w:rsidTr="00CB346E">
        <w:tc>
          <w:tcPr>
            <w:tcW w:w="1964" w:type="pct"/>
            <w:gridSpan w:val="2"/>
            <w:tcBorders>
              <w:top w:val="single" w:sz="4" w:space="0" w:color="BFBFBF"/>
              <w:bottom w:val="single" w:sz="4" w:space="0" w:color="BFBFBF"/>
            </w:tcBorders>
            <w:shd w:val="clear" w:color="auto" w:fill="F2F2F2" w:themeFill="background1" w:themeFillShade="F2"/>
            <w:vAlign w:val="center"/>
          </w:tcPr>
          <w:p w14:paraId="76C16469" w14:textId="77777777" w:rsidR="00904F95" w:rsidRPr="00CD6939" w:rsidRDefault="00FC5B95" w:rsidP="00660E1C">
            <w:pPr>
              <w:keepNext/>
              <w:keepLines/>
              <w:rPr>
                <w:rFonts w:eastAsia="Lato"/>
                <w:b/>
                <w:sz w:val="20"/>
                <w:szCs w:val="20"/>
              </w:rPr>
            </w:pPr>
            <w:r w:rsidRPr="00CD6939">
              <w:rPr>
                <w:rFonts w:eastAsia="Lato"/>
                <w:b/>
                <w:sz w:val="20"/>
                <w:szCs w:val="20"/>
              </w:rPr>
              <w:t xml:space="preserve">Aboriginal </w:t>
            </w:r>
            <w:r w:rsidR="00660E1C" w:rsidRPr="00CD6939">
              <w:rPr>
                <w:rFonts w:eastAsia="Lato"/>
                <w:b/>
                <w:sz w:val="20"/>
                <w:szCs w:val="20"/>
              </w:rPr>
              <w:t>Employees</w:t>
            </w:r>
            <w:r w:rsidRPr="00CD6939">
              <w:rPr>
                <w:rFonts w:eastAsia="Lato"/>
                <w:b/>
                <w:sz w:val="20"/>
                <w:szCs w:val="20"/>
              </w:rPr>
              <w:t xml:space="preserve"> in </w:t>
            </w:r>
            <w:r w:rsidRPr="00CD6939">
              <w:rPr>
                <w:rFonts w:eastAsia="Lato"/>
                <w:b/>
                <w:sz w:val="20"/>
                <w:szCs w:val="20"/>
                <w:u w:val="single"/>
              </w:rPr>
              <w:t xml:space="preserve">technical </w:t>
            </w:r>
            <w:r w:rsidRPr="00CD6939">
              <w:rPr>
                <w:rFonts w:eastAsia="Lato"/>
                <w:b/>
                <w:sz w:val="20"/>
                <w:szCs w:val="20"/>
              </w:rPr>
              <w:t>roles</w:t>
            </w:r>
          </w:p>
        </w:tc>
        <w:tc>
          <w:tcPr>
            <w:tcW w:w="703" w:type="pct"/>
            <w:tcBorders>
              <w:top w:val="single" w:sz="4" w:space="0" w:color="BFBFBF"/>
              <w:bottom w:val="single" w:sz="4" w:space="0" w:color="BFBFBF"/>
            </w:tcBorders>
            <w:vAlign w:val="center"/>
          </w:tcPr>
          <w:p w14:paraId="7435FB10" w14:textId="77777777" w:rsidR="00904F95" w:rsidRPr="00CD6939" w:rsidRDefault="00904F95" w:rsidP="00FA02E6">
            <w:pPr>
              <w:keepNext/>
              <w:keepLines/>
              <w:jc w:val="center"/>
              <w:rPr>
                <w:rFonts w:eastAsia="Lato" w:cs="Arial"/>
                <w:sz w:val="20"/>
                <w:szCs w:val="18"/>
              </w:rPr>
            </w:pPr>
          </w:p>
        </w:tc>
        <w:tc>
          <w:tcPr>
            <w:tcW w:w="781" w:type="pct"/>
            <w:tcBorders>
              <w:top w:val="single" w:sz="4" w:space="0" w:color="BFBFBF"/>
              <w:bottom w:val="single" w:sz="4" w:space="0" w:color="BFBFBF"/>
            </w:tcBorders>
            <w:vAlign w:val="center"/>
          </w:tcPr>
          <w:p w14:paraId="55ED9CCE" w14:textId="77777777" w:rsidR="00904F95" w:rsidRPr="00CD6939" w:rsidRDefault="00904F95" w:rsidP="00FA02E6">
            <w:pPr>
              <w:keepNext/>
              <w:keepLines/>
              <w:jc w:val="center"/>
              <w:rPr>
                <w:rFonts w:eastAsia="Lato" w:cs="Arial"/>
                <w:sz w:val="20"/>
                <w:szCs w:val="18"/>
              </w:rPr>
            </w:pPr>
          </w:p>
        </w:tc>
        <w:tc>
          <w:tcPr>
            <w:tcW w:w="777" w:type="pct"/>
            <w:tcBorders>
              <w:top w:val="single" w:sz="4" w:space="0" w:color="BFBFBF"/>
              <w:bottom w:val="single" w:sz="4" w:space="0" w:color="BFBFBF"/>
            </w:tcBorders>
            <w:vAlign w:val="center"/>
          </w:tcPr>
          <w:p w14:paraId="17A57EC1" w14:textId="77777777" w:rsidR="00904F95" w:rsidRPr="00CD6939" w:rsidRDefault="00904F95" w:rsidP="00FA02E6">
            <w:pPr>
              <w:keepNext/>
              <w:keepLines/>
              <w:jc w:val="center"/>
              <w:rPr>
                <w:rFonts w:eastAsia="Lato" w:cs="Arial"/>
                <w:sz w:val="20"/>
                <w:szCs w:val="18"/>
              </w:rPr>
            </w:pPr>
          </w:p>
        </w:tc>
        <w:tc>
          <w:tcPr>
            <w:tcW w:w="774" w:type="pct"/>
            <w:tcBorders>
              <w:top w:val="single" w:sz="4" w:space="0" w:color="BFBFBF"/>
              <w:bottom w:val="single" w:sz="4" w:space="0" w:color="BFBFBF"/>
            </w:tcBorders>
            <w:vAlign w:val="center"/>
          </w:tcPr>
          <w:p w14:paraId="42FC6584" w14:textId="77777777" w:rsidR="00904F95" w:rsidRPr="00CD6939" w:rsidRDefault="00904F95" w:rsidP="00FA02E6">
            <w:pPr>
              <w:keepNext/>
              <w:keepLines/>
              <w:jc w:val="center"/>
              <w:rPr>
                <w:rFonts w:eastAsia="Lato" w:cs="Arial"/>
                <w:sz w:val="20"/>
                <w:szCs w:val="18"/>
              </w:rPr>
            </w:pPr>
          </w:p>
        </w:tc>
      </w:tr>
    </w:tbl>
    <w:p w14:paraId="1563618B" w14:textId="77777777" w:rsidR="00904F95" w:rsidRDefault="00904F95" w:rsidP="00AB6E2D">
      <w:pPr>
        <w:pStyle w:val="Hidden"/>
      </w:pPr>
    </w:p>
    <w:tbl>
      <w:tblPr>
        <w:tblStyle w:val="PlainTable11"/>
        <w:tblW w:w="5000" w:type="pct"/>
        <w:tblLayout w:type="fixed"/>
        <w:tblLook w:val="0000" w:firstRow="0" w:lastRow="0" w:firstColumn="0" w:lastColumn="0" w:noHBand="0" w:noVBand="0"/>
      </w:tblPr>
      <w:tblGrid>
        <w:gridCol w:w="2893"/>
        <w:gridCol w:w="3189"/>
        <w:gridCol w:w="2754"/>
        <w:gridCol w:w="1472"/>
      </w:tblGrid>
      <w:tr w:rsidR="00CB346E" w14:paraId="6B714EBD" w14:textId="77777777" w:rsidTr="00CB346E">
        <w:tc>
          <w:tcPr>
            <w:tcW w:w="1403" w:type="pct"/>
            <w:tcBorders>
              <w:top w:val="single" w:sz="4" w:space="0" w:color="BFBFBF"/>
              <w:bottom w:val="single" w:sz="4" w:space="0" w:color="BFBFBF"/>
            </w:tcBorders>
            <w:shd w:val="clear" w:color="auto" w:fill="F2F2F2" w:themeFill="background1" w:themeFillShade="F2"/>
            <w:vAlign w:val="center"/>
          </w:tcPr>
          <w:p w14:paraId="20A1DF59" w14:textId="77777777" w:rsidR="00904F95" w:rsidRPr="00CD6939" w:rsidRDefault="00FC5B95" w:rsidP="00FA02E6">
            <w:pPr>
              <w:keepNext/>
              <w:keepLines/>
              <w:rPr>
                <w:rFonts w:eastAsia="Lato"/>
                <w:b/>
                <w:sz w:val="20"/>
                <w:szCs w:val="20"/>
              </w:rPr>
            </w:pPr>
            <w:r w:rsidRPr="00CD6939">
              <w:rPr>
                <w:rFonts w:eastAsia="Lato"/>
                <w:b/>
                <w:sz w:val="20"/>
                <w:szCs w:val="20"/>
              </w:rPr>
              <w:t>Name</w:t>
            </w:r>
          </w:p>
        </w:tc>
        <w:tc>
          <w:tcPr>
            <w:tcW w:w="1547" w:type="pct"/>
            <w:tcBorders>
              <w:top w:val="single" w:sz="4" w:space="0" w:color="BFBFBF"/>
              <w:bottom w:val="single" w:sz="4" w:space="0" w:color="BFBFBF"/>
            </w:tcBorders>
            <w:shd w:val="clear" w:color="auto" w:fill="F2F2F2" w:themeFill="background1" w:themeFillShade="F2"/>
            <w:vAlign w:val="center"/>
          </w:tcPr>
          <w:p w14:paraId="7D02289A" w14:textId="77777777" w:rsidR="00904F95" w:rsidRPr="00CD6939" w:rsidRDefault="00FC5B95" w:rsidP="00FA02E6">
            <w:pPr>
              <w:keepNext/>
              <w:keepLines/>
              <w:rPr>
                <w:rFonts w:eastAsia="Lato" w:cs="Arial"/>
                <w:b/>
                <w:sz w:val="20"/>
                <w:szCs w:val="18"/>
              </w:rPr>
            </w:pPr>
            <w:r w:rsidRPr="00CD6939">
              <w:rPr>
                <w:rFonts w:eastAsia="Lato" w:cs="Arial"/>
                <w:b/>
                <w:sz w:val="20"/>
                <w:szCs w:val="18"/>
              </w:rPr>
              <w:t>Employer</w:t>
            </w:r>
          </w:p>
        </w:tc>
        <w:tc>
          <w:tcPr>
            <w:tcW w:w="1336" w:type="pct"/>
            <w:tcBorders>
              <w:top w:val="single" w:sz="4" w:space="0" w:color="BFBFBF"/>
              <w:bottom w:val="single" w:sz="4" w:space="0" w:color="BFBFBF"/>
            </w:tcBorders>
            <w:shd w:val="clear" w:color="auto" w:fill="F2F2F2" w:themeFill="background1" w:themeFillShade="F2"/>
            <w:vAlign w:val="center"/>
          </w:tcPr>
          <w:p w14:paraId="56DCA2E4" w14:textId="77777777" w:rsidR="00904F95" w:rsidRPr="00CD6939" w:rsidRDefault="00FC5B95" w:rsidP="00FA02E6">
            <w:pPr>
              <w:keepNext/>
              <w:keepLines/>
              <w:jc w:val="center"/>
              <w:rPr>
                <w:rFonts w:eastAsia="Lato" w:cs="Arial"/>
                <w:b/>
                <w:sz w:val="20"/>
                <w:szCs w:val="18"/>
              </w:rPr>
            </w:pPr>
            <w:r w:rsidRPr="00CD6939">
              <w:rPr>
                <w:rFonts w:eastAsia="Lato" w:cs="Arial"/>
                <w:b/>
                <w:sz w:val="20"/>
                <w:szCs w:val="18"/>
              </w:rPr>
              <w:t>Role/Project involvement</w:t>
            </w:r>
            <w:r w:rsidR="00660E1C" w:rsidRPr="00CD6939">
              <w:rPr>
                <w:rFonts w:eastAsia="Lato" w:cs="Arial"/>
                <w:b/>
                <w:sz w:val="20"/>
                <w:szCs w:val="18"/>
              </w:rPr>
              <w:t xml:space="preserve"> </w:t>
            </w:r>
            <w:r w:rsidR="00660E1C" w:rsidRPr="00CD6939">
              <w:rPr>
                <w:rFonts w:eastAsia="Lato" w:cs="Arial"/>
                <w:sz w:val="20"/>
                <w:szCs w:val="18"/>
              </w:rPr>
              <w:t>(indicate if technical, managerial, labour, etc)</w:t>
            </w:r>
          </w:p>
        </w:tc>
        <w:tc>
          <w:tcPr>
            <w:tcW w:w="714" w:type="pct"/>
            <w:tcBorders>
              <w:top w:val="single" w:sz="4" w:space="0" w:color="BFBFBF"/>
              <w:bottom w:val="single" w:sz="4" w:space="0" w:color="BFBFBF"/>
            </w:tcBorders>
            <w:shd w:val="clear" w:color="auto" w:fill="F2F2F2" w:themeFill="background1" w:themeFillShade="F2"/>
            <w:vAlign w:val="center"/>
          </w:tcPr>
          <w:p w14:paraId="6961E3E9" w14:textId="77777777" w:rsidR="00904F95" w:rsidRPr="00CD6939" w:rsidRDefault="00FC5B95" w:rsidP="00FA02E6">
            <w:pPr>
              <w:keepNext/>
              <w:keepLines/>
              <w:jc w:val="center"/>
              <w:rPr>
                <w:rFonts w:eastAsia="Lato" w:cs="Arial"/>
                <w:b/>
                <w:sz w:val="20"/>
                <w:szCs w:val="18"/>
              </w:rPr>
            </w:pPr>
            <w:r w:rsidRPr="00CD6939">
              <w:rPr>
                <w:rFonts w:eastAsia="Lato" w:cs="Arial"/>
                <w:b/>
                <w:sz w:val="20"/>
                <w:szCs w:val="18"/>
              </w:rPr>
              <w:t>Estimated FTE days commitment</w:t>
            </w:r>
          </w:p>
        </w:tc>
      </w:tr>
      <w:tr w:rsidR="00CB346E" w14:paraId="0762FBDB" w14:textId="77777777" w:rsidTr="00CB346E">
        <w:tc>
          <w:tcPr>
            <w:tcW w:w="1403" w:type="pct"/>
            <w:tcBorders>
              <w:top w:val="single" w:sz="4" w:space="0" w:color="BFBFBF"/>
              <w:bottom w:val="single" w:sz="4" w:space="0" w:color="BFBFBF"/>
            </w:tcBorders>
            <w:vAlign w:val="center"/>
          </w:tcPr>
          <w:p w14:paraId="74E6947B" w14:textId="77777777" w:rsidR="00CD6939" w:rsidRPr="00CD6939" w:rsidRDefault="00CD6939" w:rsidP="00FA02E6">
            <w:pPr>
              <w:keepNext/>
              <w:keepLines/>
              <w:rPr>
                <w:rFonts w:eastAsia="Lato"/>
                <w:sz w:val="20"/>
                <w:szCs w:val="20"/>
              </w:rPr>
            </w:pPr>
          </w:p>
        </w:tc>
        <w:tc>
          <w:tcPr>
            <w:tcW w:w="1547" w:type="pct"/>
            <w:tcBorders>
              <w:top w:val="single" w:sz="4" w:space="0" w:color="BFBFBF"/>
              <w:bottom w:val="single" w:sz="4" w:space="0" w:color="BFBFBF"/>
            </w:tcBorders>
            <w:vAlign w:val="center"/>
          </w:tcPr>
          <w:p w14:paraId="4CDB1B35" w14:textId="77777777" w:rsidR="00CD6939" w:rsidRPr="00CD6939" w:rsidRDefault="00CD6939" w:rsidP="00FA02E6">
            <w:pPr>
              <w:keepNext/>
              <w:keepLines/>
              <w:rPr>
                <w:rFonts w:eastAsia="Lato" w:cs="Arial"/>
                <w:sz w:val="20"/>
                <w:szCs w:val="18"/>
              </w:rPr>
            </w:pPr>
          </w:p>
        </w:tc>
        <w:tc>
          <w:tcPr>
            <w:tcW w:w="1336" w:type="pct"/>
            <w:tcBorders>
              <w:top w:val="single" w:sz="4" w:space="0" w:color="BFBFBF"/>
              <w:bottom w:val="single" w:sz="4" w:space="0" w:color="BFBFBF"/>
            </w:tcBorders>
            <w:vAlign w:val="center"/>
          </w:tcPr>
          <w:p w14:paraId="0CAFA915" w14:textId="77777777" w:rsidR="00CD6939" w:rsidRPr="00CD6939" w:rsidRDefault="00CD6939" w:rsidP="00FA02E6">
            <w:pPr>
              <w:keepNext/>
              <w:keepLines/>
              <w:jc w:val="center"/>
              <w:rPr>
                <w:rFonts w:eastAsia="Lato" w:cs="Arial"/>
                <w:sz w:val="20"/>
                <w:szCs w:val="18"/>
              </w:rPr>
            </w:pPr>
          </w:p>
        </w:tc>
        <w:tc>
          <w:tcPr>
            <w:tcW w:w="714" w:type="pct"/>
            <w:tcBorders>
              <w:top w:val="single" w:sz="4" w:space="0" w:color="BFBFBF"/>
              <w:bottom w:val="single" w:sz="4" w:space="0" w:color="BFBFBF"/>
            </w:tcBorders>
            <w:vAlign w:val="center"/>
          </w:tcPr>
          <w:p w14:paraId="49F64286" w14:textId="77777777" w:rsidR="00CD6939" w:rsidRPr="00CD6939" w:rsidRDefault="00CD6939" w:rsidP="00FA02E6">
            <w:pPr>
              <w:keepNext/>
              <w:keepLines/>
              <w:jc w:val="center"/>
              <w:rPr>
                <w:rFonts w:eastAsia="Lato" w:cs="Arial"/>
                <w:sz w:val="20"/>
                <w:szCs w:val="18"/>
              </w:rPr>
            </w:pPr>
          </w:p>
        </w:tc>
      </w:tr>
      <w:tr w:rsidR="00CB346E" w14:paraId="0B6ABC0A" w14:textId="77777777" w:rsidTr="00CB346E">
        <w:tc>
          <w:tcPr>
            <w:tcW w:w="1403" w:type="pct"/>
            <w:tcBorders>
              <w:top w:val="single" w:sz="4" w:space="0" w:color="BFBFBF"/>
              <w:bottom w:val="single" w:sz="4" w:space="0" w:color="BFBFBF"/>
            </w:tcBorders>
            <w:vAlign w:val="center"/>
          </w:tcPr>
          <w:p w14:paraId="7B64A69E" w14:textId="77777777" w:rsidR="00CD6939" w:rsidRPr="00CD6939" w:rsidRDefault="00CD6939" w:rsidP="00FA02E6">
            <w:pPr>
              <w:keepNext/>
              <w:keepLines/>
              <w:rPr>
                <w:rFonts w:eastAsia="Lato"/>
                <w:sz w:val="20"/>
                <w:szCs w:val="20"/>
              </w:rPr>
            </w:pPr>
          </w:p>
        </w:tc>
        <w:tc>
          <w:tcPr>
            <w:tcW w:w="1547" w:type="pct"/>
            <w:tcBorders>
              <w:top w:val="single" w:sz="4" w:space="0" w:color="BFBFBF"/>
              <w:bottom w:val="single" w:sz="4" w:space="0" w:color="BFBFBF"/>
            </w:tcBorders>
            <w:vAlign w:val="center"/>
          </w:tcPr>
          <w:p w14:paraId="5F590617" w14:textId="77777777" w:rsidR="00CD6939" w:rsidRPr="00CD6939" w:rsidRDefault="00CD6939" w:rsidP="00FA02E6">
            <w:pPr>
              <w:keepNext/>
              <w:keepLines/>
              <w:rPr>
                <w:rFonts w:eastAsia="Lato" w:cs="Arial"/>
                <w:sz w:val="20"/>
                <w:szCs w:val="18"/>
              </w:rPr>
            </w:pPr>
          </w:p>
        </w:tc>
        <w:tc>
          <w:tcPr>
            <w:tcW w:w="1336" w:type="pct"/>
            <w:tcBorders>
              <w:top w:val="single" w:sz="4" w:space="0" w:color="BFBFBF"/>
              <w:bottom w:val="single" w:sz="4" w:space="0" w:color="BFBFBF"/>
            </w:tcBorders>
            <w:vAlign w:val="center"/>
          </w:tcPr>
          <w:p w14:paraId="754B8295" w14:textId="77777777" w:rsidR="00CD6939" w:rsidRPr="00CD6939" w:rsidRDefault="00CD6939" w:rsidP="00FA02E6">
            <w:pPr>
              <w:keepNext/>
              <w:keepLines/>
              <w:jc w:val="center"/>
              <w:rPr>
                <w:rFonts w:eastAsia="Lato" w:cs="Arial"/>
                <w:sz w:val="20"/>
                <w:szCs w:val="18"/>
              </w:rPr>
            </w:pPr>
          </w:p>
        </w:tc>
        <w:tc>
          <w:tcPr>
            <w:tcW w:w="714" w:type="pct"/>
            <w:tcBorders>
              <w:top w:val="single" w:sz="4" w:space="0" w:color="BFBFBF"/>
              <w:bottom w:val="single" w:sz="4" w:space="0" w:color="BFBFBF"/>
            </w:tcBorders>
            <w:vAlign w:val="center"/>
          </w:tcPr>
          <w:p w14:paraId="6CDD9359" w14:textId="77777777" w:rsidR="00CD6939" w:rsidRPr="00CD6939" w:rsidRDefault="00CD6939" w:rsidP="00FA02E6">
            <w:pPr>
              <w:keepNext/>
              <w:keepLines/>
              <w:jc w:val="center"/>
              <w:rPr>
                <w:rFonts w:eastAsia="Lato" w:cs="Arial"/>
                <w:sz w:val="20"/>
                <w:szCs w:val="18"/>
              </w:rPr>
            </w:pPr>
          </w:p>
        </w:tc>
      </w:tr>
    </w:tbl>
    <w:p w14:paraId="18BC851B" w14:textId="77777777" w:rsidR="001B18F1" w:rsidRDefault="001B18F1" w:rsidP="001B18F1"/>
    <w:p w14:paraId="3C57FA74" w14:textId="77777777" w:rsidR="00B5270E" w:rsidRDefault="00B5270E" w:rsidP="001B18F1"/>
    <w:p w14:paraId="250C235C" w14:textId="77777777" w:rsidR="00B5270E" w:rsidRDefault="00B5270E" w:rsidP="001B18F1"/>
    <w:p w14:paraId="5841F466" w14:textId="77777777" w:rsidR="00B5270E" w:rsidRDefault="00B5270E" w:rsidP="001B18F1"/>
    <w:p w14:paraId="1963DF2E" w14:textId="77777777" w:rsidR="00B5270E" w:rsidRDefault="00B5270E" w:rsidP="001B18F1"/>
    <w:p w14:paraId="13040729" w14:textId="77777777" w:rsidR="00B5270E" w:rsidRDefault="00B5270E" w:rsidP="001B18F1"/>
    <w:p w14:paraId="232F6D13" w14:textId="77777777" w:rsidR="00B5270E" w:rsidRDefault="00B5270E" w:rsidP="001B18F1"/>
    <w:p w14:paraId="0ECF2E9A" w14:textId="77777777" w:rsidR="00B5270E" w:rsidRDefault="00B5270E" w:rsidP="001B18F1"/>
    <w:p w14:paraId="5C061FA6" w14:textId="77777777" w:rsidR="00B5270E" w:rsidRDefault="00B5270E" w:rsidP="001B18F1"/>
    <w:p w14:paraId="589FE892" w14:textId="77777777" w:rsidR="00B5270E" w:rsidRDefault="00B5270E" w:rsidP="001B18F1"/>
    <w:p w14:paraId="16DCC1BA" w14:textId="77777777" w:rsidR="00B5270E" w:rsidRDefault="00B5270E" w:rsidP="001B18F1"/>
    <w:p w14:paraId="4E560913" w14:textId="272FA96A" w:rsidR="00B5270E" w:rsidRPr="007B6594" w:rsidRDefault="00FC5B95" w:rsidP="0008510A">
      <w:pPr>
        <w:pStyle w:val="Heading3"/>
      </w:pPr>
      <w:r>
        <w:lastRenderedPageBreak/>
        <w:t xml:space="preserve">Commitment to advancing the </w:t>
      </w:r>
      <w:r w:rsidR="00243C8A">
        <w:t>Territory</w:t>
      </w:r>
    </w:p>
    <w:tbl>
      <w:tblPr>
        <w:tblStyle w:val="PlainTable1"/>
        <w:tblW w:w="5000" w:type="pct"/>
        <w:tblBorders>
          <w:insideV w:val="single" w:sz="4" w:space="0" w:color="auto"/>
        </w:tblBorders>
        <w:tblLook w:val="01E0" w:firstRow="1" w:lastRow="1" w:firstColumn="1" w:lastColumn="1" w:noHBand="0" w:noVBand="0"/>
      </w:tblPr>
      <w:tblGrid>
        <w:gridCol w:w="10308"/>
      </w:tblGrid>
      <w:tr w:rsidR="00CB346E" w14:paraId="3116A75F" w14:textId="77777777" w:rsidTr="00CB346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03" w:type="dxa"/>
            <w:shd w:val="clear" w:color="auto" w:fill="EAEAEA"/>
            <w:vAlign w:val="center"/>
          </w:tcPr>
          <w:p w14:paraId="43911D1D" w14:textId="77777777" w:rsidR="00A73895" w:rsidRPr="009663DB" w:rsidRDefault="00FC5B95" w:rsidP="00954C4E">
            <w:pPr>
              <w:keepNext/>
              <w:keepLines/>
              <w:rPr>
                <w:rFonts w:cstheme="minorHAnsi"/>
              </w:rPr>
            </w:pPr>
            <w:r w:rsidRPr="009663DB">
              <w:rPr>
                <w:rFonts w:cstheme="minorHAnsi"/>
              </w:rPr>
              <w:t>Commitment to advancing the Territory context</w:t>
            </w:r>
          </w:p>
        </w:tc>
      </w:tr>
      <w:tr w:rsidR="00CB346E" w14:paraId="45DF33DF" w14:textId="77777777" w:rsidTr="00CB346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03" w:type="dxa"/>
            <w:tcBorders>
              <w:top w:val="none" w:sz="0" w:space="0" w:color="auto"/>
            </w:tcBorders>
            <w:vAlign w:val="center"/>
          </w:tcPr>
          <w:p w14:paraId="4D1FA614" w14:textId="5DAA77F0" w:rsidR="00A73895" w:rsidRPr="009663DB" w:rsidRDefault="00FC5B95" w:rsidP="002B0B19">
            <w:pPr>
              <w:rPr>
                <w:rFonts w:cstheme="minorHAnsi"/>
              </w:rPr>
            </w:pPr>
            <w:r w:rsidRPr="009663DB">
              <w:rPr>
                <w:rFonts w:cstheme="minorHAnsi"/>
                <w:b w:val="0"/>
              </w:rPr>
              <w:t xml:space="preserve">The Northern Territory Government recognises and supports organisations that are committed to the economic, social, </w:t>
            </w:r>
            <w:r w:rsidR="009B7FA3" w:rsidRPr="009663DB">
              <w:rPr>
                <w:rFonts w:cstheme="minorHAnsi"/>
                <w:b w:val="0"/>
              </w:rPr>
              <w:t>environmental</w:t>
            </w:r>
            <w:r w:rsidR="009B7FA3" w:rsidRPr="009663DB">
              <w:rPr>
                <w:rFonts w:cstheme="minorHAnsi"/>
                <w:bCs w:val="0"/>
              </w:rPr>
              <w:t>,</w:t>
            </w:r>
            <w:r w:rsidRPr="009663DB">
              <w:rPr>
                <w:rFonts w:cstheme="minorHAnsi"/>
                <w:b w:val="0"/>
              </w:rPr>
              <w:t xml:space="preserve"> and cultural development of the Northern Territory. There are </w:t>
            </w:r>
            <w:proofErr w:type="gramStart"/>
            <w:r w:rsidRPr="009663DB">
              <w:rPr>
                <w:rFonts w:cstheme="minorHAnsi"/>
                <w:b w:val="0"/>
              </w:rPr>
              <w:t>a number of</w:t>
            </w:r>
            <w:proofErr w:type="gramEnd"/>
            <w:r w:rsidRPr="009663DB">
              <w:rPr>
                <w:rFonts w:cstheme="minorHAnsi"/>
                <w:b w:val="0"/>
              </w:rPr>
              <w:t xml:space="preserve"> ways that an organisation can demonstrate this commitment. This includes advancing the Northern Territory through focusing on:</w:t>
            </w:r>
          </w:p>
          <w:p w14:paraId="52331A71" w14:textId="77777777" w:rsidR="00A73895" w:rsidRPr="009663DB" w:rsidRDefault="00FC5B95" w:rsidP="00B46568">
            <w:pPr>
              <w:pStyle w:val="ListParagraph"/>
              <w:numPr>
                <w:ilvl w:val="0"/>
                <w:numId w:val="31"/>
              </w:numPr>
              <w:spacing w:after="0"/>
            </w:pPr>
            <w:r w:rsidRPr="009663DB">
              <w:rPr>
                <w:b w:val="0"/>
              </w:rPr>
              <w:t>Aboriginal participation</w:t>
            </w:r>
          </w:p>
          <w:p w14:paraId="0D8A3E57" w14:textId="77777777" w:rsidR="00A73895" w:rsidRPr="009663DB" w:rsidRDefault="00FC5B95" w:rsidP="00B46568">
            <w:pPr>
              <w:pStyle w:val="ListParagraph"/>
              <w:numPr>
                <w:ilvl w:val="0"/>
                <w:numId w:val="31"/>
              </w:numPr>
              <w:spacing w:after="0"/>
            </w:pPr>
            <w:r w:rsidRPr="009663DB">
              <w:rPr>
                <w:b w:val="0"/>
              </w:rPr>
              <w:t>Regional development</w:t>
            </w:r>
          </w:p>
          <w:p w14:paraId="0B86488E" w14:textId="77777777" w:rsidR="00A73895" w:rsidRPr="009663DB" w:rsidRDefault="00FC5B95" w:rsidP="00B46568">
            <w:pPr>
              <w:pStyle w:val="ListParagraph"/>
              <w:numPr>
                <w:ilvl w:val="0"/>
                <w:numId w:val="31"/>
              </w:numPr>
              <w:spacing w:after="0"/>
            </w:pPr>
            <w:r w:rsidRPr="009663DB">
              <w:rPr>
                <w:b w:val="0"/>
              </w:rPr>
              <w:t>Territory Culture</w:t>
            </w:r>
          </w:p>
          <w:p w14:paraId="399A24DC" w14:textId="77777777" w:rsidR="00A73895" w:rsidRPr="009663DB" w:rsidRDefault="00FC5B95" w:rsidP="00B46568">
            <w:pPr>
              <w:pStyle w:val="ListParagraph"/>
              <w:numPr>
                <w:ilvl w:val="0"/>
                <w:numId w:val="31"/>
              </w:numPr>
              <w:spacing w:after="0"/>
            </w:pPr>
            <w:r w:rsidRPr="009663DB">
              <w:rPr>
                <w:b w:val="0"/>
              </w:rPr>
              <w:t>Support for disadvantaged people or groups</w:t>
            </w:r>
          </w:p>
          <w:p w14:paraId="6984EB61" w14:textId="77777777" w:rsidR="00A73895" w:rsidRPr="009663DB" w:rsidRDefault="00FC5B95" w:rsidP="00B46568">
            <w:pPr>
              <w:pStyle w:val="ListParagraph"/>
              <w:numPr>
                <w:ilvl w:val="0"/>
                <w:numId w:val="31"/>
              </w:numPr>
              <w:spacing w:after="0"/>
            </w:pPr>
            <w:r w:rsidRPr="009663DB">
              <w:rPr>
                <w:b w:val="0"/>
              </w:rPr>
              <w:t>Environmental Protection</w:t>
            </w:r>
          </w:p>
          <w:p w14:paraId="2B46D1D0" w14:textId="77777777" w:rsidR="00A73895" w:rsidRPr="009663DB" w:rsidRDefault="00FC5B95" w:rsidP="00B46568">
            <w:pPr>
              <w:pStyle w:val="ListParagraph"/>
              <w:numPr>
                <w:ilvl w:val="0"/>
                <w:numId w:val="31"/>
              </w:numPr>
              <w:spacing w:after="0"/>
            </w:pPr>
            <w:r w:rsidRPr="009663DB">
              <w:rPr>
                <w:b w:val="0"/>
              </w:rPr>
              <w:t>Gender Equality</w:t>
            </w:r>
          </w:p>
          <w:p w14:paraId="56EBEFC7" w14:textId="77777777" w:rsidR="00A73895" w:rsidRPr="009663DB" w:rsidRDefault="00FC5B95" w:rsidP="00B46568">
            <w:pPr>
              <w:pStyle w:val="ListParagraph"/>
              <w:numPr>
                <w:ilvl w:val="0"/>
                <w:numId w:val="31"/>
              </w:numPr>
              <w:spacing w:after="0"/>
            </w:pPr>
            <w:r w:rsidRPr="009663DB">
              <w:rPr>
                <w:b w:val="0"/>
              </w:rPr>
              <w:t>Research and innovation</w:t>
            </w:r>
          </w:p>
          <w:p w14:paraId="345A8F9E" w14:textId="77777777" w:rsidR="00A73895" w:rsidRPr="000200D6" w:rsidRDefault="00FC5B95" w:rsidP="002B0B19">
            <w:pPr>
              <w:rPr>
                <w:color w:val="000000"/>
              </w:rPr>
            </w:pPr>
            <w:r w:rsidRPr="006346B6">
              <w:rPr>
                <w:b w:val="0"/>
                <w:color w:val="000000"/>
              </w:rPr>
              <w:t xml:space="preserve">Further information </w:t>
            </w:r>
            <w:r>
              <w:rPr>
                <w:b w:val="0"/>
                <w:color w:val="000000"/>
              </w:rPr>
              <w:t xml:space="preserve">can be found </w:t>
            </w:r>
            <w:hyperlink r:id="rId40" w:history="1">
              <w:r w:rsidRPr="006346B6">
                <w:rPr>
                  <w:rStyle w:val="Hyperlink"/>
                  <w:b w:val="0"/>
                  <w:bCs w:val="0"/>
                </w:rPr>
                <w:t>here</w:t>
              </w:r>
            </w:hyperlink>
            <w:r>
              <w:rPr>
                <w:b w:val="0"/>
                <w:color w:val="000000"/>
              </w:rPr>
              <w:t>.</w:t>
            </w:r>
          </w:p>
          <w:p w14:paraId="11447093" w14:textId="77777777" w:rsidR="00A73895" w:rsidRDefault="00FC5B95" w:rsidP="002B0B19">
            <w:pPr>
              <w:rPr>
                <w:rFonts w:cstheme="minorHAnsi"/>
              </w:rPr>
            </w:pPr>
            <w:r>
              <w:rPr>
                <w:rFonts w:cstheme="minorHAnsi"/>
                <w:b w:val="0"/>
              </w:rPr>
              <w:t xml:space="preserve">Respondents </w:t>
            </w:r>
            <w:r w:rsidRPr="00930CBE">
              <w:rPr>
                <w:rFonts w:cstheme="minorHAnsi"/>
                <w:b w:val="0"/>
              </w:rPr>
              <w:t>can choose to respond to focus areas listed above or choose an alternate focus area that they consider demonstrates commitment to advancing the Northern Territory.</w:t>
            </w:r>
            <w:r>
              <w:rPr>
                <w:rFonts w:cstheme="minorHAnsi"/>
                <w:b w:val="0"/>
              </w:rPr>
              <w:t xml:space="preserve"> Respondents are strongly encouraged to respond to focus areas that the Northern Territory Government have identified as being particularly important to the procurement activity. Where applicable, these areas will be noted in the question.</w:t>
            </w:r>
          </w:p>
          <w:p w14:paraId="099F7885" w14:textId="77777777" w:rsidR="00660E1C" w:rsidRPr="009663DB" w:rsidRDefault="00FC5B95" w:rsidP="002B0B19">
            <w:pPr>
              <w:rPr>
                <w:rFonts w:cstheme="minorHAnsi"/>
              </w:rPr>
            </w:pPr>
            <w:r w:rsidRPr="00166E8E">
              <w:rPr>
                <w:rFonts w:cstheme="minorHAnsi"/>
              </w:rPr>
              <w:t>NOTE</w:t>
            </w:r>
            <w:r>
              <w:rPr>
                <w:rFonts w:cstheme="minorHAnsi"/>
                <w:b w:val="0"/>
              </w:rPr>
              <w:t>: Fulfilling legal obligations for complying with industry standards are not to be included as a focus area.</w:t>
            </w:r>
          </w:p>
        </w:tc>
      </w:tr>
    </w:tbl>
    <w:p w14:paraId="1ED5DCA3" w14:textId="77777777" w:rsidR="00A73895" w:rsidRDefault="00A73895" w:rsidP="00A73895">
      <w:pPr>
        <w:rPr>
          <w:rFonts w:cstheme="minorHAnsi"/>
        </w:rPr>
      </w:pPr>
    </w:p>
    <w:tbl>
      <w:tblPr>
        <w:tblStyle w:val="PlainTable1"/>
        <w:tblW w:w="4989" w:type="pct"/>
        <w:tblLayout w:type="fixed"/>
        <w:tblLook w:val="0000" w:firstRow="0" w:lastRow="0" w:firstColumn="0" w:lastColumn="0" w:noHBand="0" w:noVBand="0"/>
      </w:tblPr>
      <w:tblGrid>
        <w:gridCol w:w="1131"/>
        <w:gridCol w:w="2164"/>
        <w:gridCol w:w="6990"/>
      </w:tblGrid>
      <w:tr w:rsidR="00CB346E" w14:paraId="36BF3349" w14:textId="77777777" w:rsidTr="00CB346E">
        <w:trPr>
          <w:trHeight w:val="219"/>
        </w:trPr>
        <w:tc>
          <w:tcPr>
            <w:tcW w:w="550" w:type="pct"/>
            <w:shd w:val="clear" w:color="auto" w:fill="EAEAEA"/>
            <w:vAlign w:val="center"/>
          </w:tcPr>
          <w:p w14:paraId="0D7E1EE7" w14:textId="77777777" w:rsidR="00A73895" w:rsidRPr="00C21678" w:rsidRDefault="00A73895" w:rsidP="00B46568">
            <w:pPr>
              <w:pStyle w:val="Heading4"/>
              <w:numPr>
                <w:ilvl w:val="3"/>
                <w:numId w:val="32"/>
              </w:numPr>
            </w:pPr>
          </w:p>
        </w:tc>
        <w:tc>
          <w:tcPr>
            <w:tcW w:w="4509" w:type="pct"/>
            <w:gridSpan w:val="2"/>
            <w:shd w:val="clear" w:color="auto" w:fill="EAEAEA"/>
            <w:vAlign w:val="center"/>
          </w:tcPr>
          <w:p w14:paraId="3A74348C" w14:textId="77777777" w:rsidR="00A73895" w:rsidRPr="00FD6D65" w:rsidRDefault="00FC5B95" w:rsidP="00FA02E6">
            <w:pPr>
              <w:keepNext/>
              <w:keepLines/>
              <w:rPr>
                <w:b/>
              </w:rPr>
            </w:pPr>
            <w:r w:rsidRPr="00FD6D65">
              <w:rPr>
                <w:b/>
              </w:rPr>
              <w:t>Provide a response detailing your</w:t>
            </w:r>
            <w:r>
              <w:rPr>
                <w:b/>
              </w:rPr>
              <w:t xml:space="preserve"> Organisations</w:t>
            </w:r>
            <w:r w:rsidRPr="00FD6D65">
              <w:rPr>
                <w:b/>
              </w:rPr>
              <w:t xml:space="preserve"> commitment to advancing the Northern Territory addressing </w:t>
            </w:r>
            <w:r w:rsidRPr="00FD6D65">
              <w:rPr>
                <w:b/>
                <w:u w:val="single"/>
              </w:rPr>
              <w:t>ONE</w:t>
            </w:r>
            <w:r w:rsidRPr="00FD6D65">
              <w:rPr>
                <w:b/>
              </w:rPr>
              <w:t xml:space="preserve"> focus area.</w:t>
            </w:r>
          </w:p>
          <w:p w14:paraId="1710B448" w14:textId="77777777" w:rsidR="00A73895" w:rsidRPr="00FD6D65" w:rsidRDefault="00FC5B95" w:rsidP="00FA02E6">
            <w:pPr>
              <w:keepNext/>
              <w:keepLines/>
              <w:rPr>
                <w:b/>
              </w:rPr>
            </w:pPr>
            <w:r>
              <w:rPr>
                <w:b/>
              </w:rPr>
              <w:t>Respondents</w:t>
            </w:r>
            <w:r w:rsidRPr="00FD6D65">
              <w:rPr>
                <w:b/>
              </w:rPr>
              <w:t xml:space="preserve"> are encouraged to respond to the area they can demonstrate the strongest commitment to the Northern Territory.</w:t>
            </w:r>
          </w:p>
          <w:p w14:paraId="76E0E454" w14:textId="77777777" w:rsidR="00A73895" w:rsidRDefault="00FC5B95" w:rsidP="00FA02E6">
            <w:pPr>
              <w:keepNext/>
              <w:keepLines/>
            </w:pPr>
            <w:r w:rsidRPr="00FD6D65">
              <w:t>Responses to this question should be limited to no more th</w:t>
            </w:r>
            <w:r w:rsidR="00660E1C">
              <w:t>an 5</w:t>
            </w:r>
            <w:r w:rsidRPr="00FD6D65">
              <w:t>00 words.</w:t>
            </w:r>
          </w:p>
          <w:p w14:paraId="2CA450DF" w14:textId="77777777" w:rsidR="00A73895" w:rsidRPr="00FD6D65" w:rsidRDefault="00FC5B95" w:rsidP="00FA02E6">
            <w:pPr>
              <w:keepNext/>
              <w:keepLines/>
              <w:jc w:val="right"/>
            </w:pPr>
            <w:r>
              <w:rPr>
                <w:rFonts w:cs="Arial"/>
                <w:i/>
                <w:sz w:val="16"/>
                <w:szCs w:val="16"/>
              </w:rPr>
              <w:t>(Ref LC0039)</w:t>
            </w:r>
          </w:p>
        </w:tc>
      </w:tr>
      <w:tr w:rsidR="00CB346E" w14:paraId="4455D905" w14:textId="77777777" w:rsidTr="00CB346E">
        <w:tc>
          <w:tcPr>
            <w:tcW w:w="1602" w:type="pct"/>
            <w:gridSpan w:val="2"/>
            <w:shd w:val="clear" w:color="auto" w:fill="EAEAEA"/>
            <w:vAlign w:val="center"/>
          </w:tcPr>
          <w:p w14:paraId="601F3ACE" w14:textId="77777777" w:rsidR="00A73895" w:rsidRPr="00930CBE" w:rsidRDefault="00FC5B95" w:rsidP="00FA02E6">
            <w:pPr>
              <w:jc w:val="right"/>
              <w:rPr>
                <w:rFonts w:cs="Arial"/>
                <w:b/>
                <w:sz w:val="18"/>
                <w:szCs w:val="18"/>
              </w:rPr>
            </w:pPr>
            <w:r w:rsidRPr="00930CBE">
              <w:rPr>
                <w:rFonts w:cs="Arial"/>
                <w:b/>
                <w:sz w:val="18"/>
                <w:szCs w:val="18"/>
              </w:rPr>
              <w:t>Focus Area:</w:t>
            </w:r>
          </w:p>
        </w:tc>
        <w:sdt>
          <w:sdtPr>
            <w:rPr>
              <w:rFonts w:cs="Arial"/>
              <w:b/>
              <w:sz w:val="18"/>
              <w:szCs w:val="18"/>
            </w:rPr>
            <w:alias w:val="Focus Area"/>
            <w:tag w:val="Focus Area"/>
            <w:id w:val="-923100849"/>
            <w:placeholder>
              <w:docPart w:val="176856B6B5D344579D9C6A986C1BB6E1"/>
            </w:placeholder>
            <w:showingPlcHdr/>
            <w:dropDownList>
              <w:listItem w:value="Choose an item."/>
              <w:listItem w:displayText="Aboriginal participation" w:value="Aboriginal participation"/>
              <w:listItem w:displayText="Regional development" w:value="Regional development"/>
              <w:listItem w:displayText="Territory Culture" w:value="Territory Culture"/>
              <w:listItem w:displayText="Support for disadvantaged people or groups" w:value="Support for disadvantaged people or groups"/>
              <w:listItem w:displayText="Environmental Protection" w:value="Environmental Protection"/>
              <w:listItem w:displayText="Gender Equality" w:value="Gender Equality"/>
              <w:listItem w:displayText="Research and Innovation" w:value="Research and Innovation"/>
            </w:dropDownList>
          </w:sdtPr>
          <w:sdtEndPr/>
          <w:sdtContent>
            <w:tc>
              <w:tcPr>
                <w:tcW w:w="3398" w:type="pct"/>
                <w:vAlign w:val="center"/>
              </w:tcPr>
              <w:p w14:paraId="291FCF06" w14:textId="77777777" w:rsidR="00A73895" w:rsidRPr="006B5363" w:rsidRDefault="00FC5B95" w:rsidP="00FA02E6">
                <w:pPr>
                  <w:rPr>
                    <w:rFonts w:cs="Arial"/>
                    <w:b/>
                    <w:sz w:val="18"/>
                    <w:szCs w:val="18"/>
                  </w:rPr>
                </w:pPr>
                <w:r w:rsidRPr="00A73895">
                  <w:rPr>
                    <w:rStyle w:val="PlaceholderText"/>
                    <w:sz w:val="20"/>
                    <w:szCs w:val="20"/>
                  </w:rPr>
                  <w:t>Choose an item.</w:t>
                </w:r>
              </w:p>
            </w:tc>
          </w:sdtContent>
        </w:sdt>
      </w:tr>
      <w:tr w:rsidR="00CB346E" w14:paraId="620484BD" w14:textId="77777777" w:rsidTr="00CB346E">
        <w:trPr>
          <w:trHeight w:val="454"/>
        </w:trPr>
        <w:tc>
          <w:tcPr>
            <w:tcW w:w="5000" w:type="pct"/>
            <w:gridSpan w:val="3"/>
            <w:vAlign w:val="center"/>
          </w:tcPr>
          <w:p w14:paraId="6FC79908" w14:textId="77777777" w:rsidR="00A73895" w:rsidRDefault="00A73895" w:rsidP="007E6F9D"/>
          <w:p w14:paraId="579592F3" w14:textId="77777777" w:rsidR="00EF5849" w:rsidRDefault="00EF5849" w:rsidP="007E6F9D"/>
          <w:p w14:paraId="56E20460" w14:textId="77777777" w:rsidR="00EF5849" w:rsidRDefault="00EF5849" w:rsidP="007E6F9D"/>
          <w:p w14:paraId="79E98CED" w14:textId="77777777" w:rsidR="00EF5849" w:rsidRDefault="00EF5849" w:rsidP="007E6F9D"/>
          <w:p w14:paraId="3095DEAA" w14:textId="77777777" w:rsidR="00EF5849" w:rsidRDefault="00EF5849" w:rsidP="007E6F9D"/>
          <w:p w14:paraId="254397CF" w14:textId="77777777" w:rsidR="00EF5849" w:rsidRDefault="00EF5849" w:rsidP="007E6F9D"/>
          <w:p w14:paraId="356F57D9" w14:textId="77777777" w:rsidR="00EF5849" w:rsidRDefault="00EF5849" w:rsidP="007E6F9D"/>
          <w:p w14:paraId="69B40310" w14:textId="77777777" w:rsidR="00EF5849" w:rsidRDefault="00EF5849" w:rsidP="007E6F9D"/>
          <w:p w14:paraId="37F5708F" w14:textId="77777777" w:rsidR="00EF5849" w:rsidRDefault="00EF5849" w:rsidP="007E6F9D"/>
          <w:p w14:paraId="69241258" w14:textId="77777777" w:rsidR="00EF5849" w:rsidRDefault="00EF5849" w:rsidP="007E6F9D"/>
          <w:p w14:paraId="5A0C87A6" w14:textId="77777777" w:rsidR="00EF5849" w:rsidRDefault="00EF5849" w:rsidP="007E6F9D"/>
          <w:p w14:paraId="1F6947C3" w14:textId="77777777" w:rsidR="00EF5849" w:rsidRDefault="00EF5849" w:rsidP="007E6F9D"/>
          <w:p w14:paraId="2C73655E" w14:textId="77777777" w:rsidR="00EF5849" w:rsidRPr="007E6F9D" w:rsidRDefault="00EF5849" w:rsidP="007E6F9D"/>
        </w:tc>
      </w:tr>
    </w:tbl>
    <w:p w14:paraId="62652C56" w14:textId="77777777" w:rsidR="0086534C" w:rsidRDefault="0086534C" w:rsidP="00576784">
      <w:pPr>
        <w:spacing w:before="0" w:after="0"/>
      </w:pPr>
    </w:p>
    <w:p w14:paraId="5E62CBBD" w14:textId="77777777" w:rsidR="00CE3FE3" w:rsidRPr="002326BB" w:rsidRDefault="00CE3FE3" w:rsidP="00CE3FE3"/>
    <w:bookmarkEnd w:id="24"/>
    <w:bookmarkEnd w:id="25"/>
    <w:p w14:paraId="0F2EEC1A" w14:textId="77777777" w:rsidR="00C35F8A" w:rsidRDefault="00FC5B95" w:rsidP="0008510A">
      <w:pPr>
        <w:pStyle w:val="Heading2"/>
      </w:pPr>
      <w:r w:rsidRPr="00074595">
        <w:lastRenderedPageBreak/>
        <w:t>TIMELINESS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312"/>
      </w:tblGrid>
      <w:tr w:rsidR="00CB346E" w14:paraId="0C3C4381" w14:textId="77777777" w:rsidTr="0014439C">
        <w:trPr>
          <w:cantSplit/>
          <w:jc w:val="center"/>
        </w:trPr>
        <w:tc>
          <w:tcPr>
            <w:tcW w:w="5000" w:type="pct"/>
            <w:tcBorders>
              <w:top w:val="single" w:sz="2" w:space="0" w:color="BFBFBF"/>
              <w:bottom w:val="single" w:sz="2" w:space="0" w:color="BFBFBF"/>
            </w:tcBorders>
            <w:shd w:val="clear" w:color="auto" w:fill="F2F2F2" w:themeFill="background1" w:themeFillShade="F2"/>
            <w:vAlign w:val="center"/>
          </w:tcPr>
          <w:p w14:paraId="16245E24" w14:textId="77777777" w:rsidR="00C35F8A" w:rsidRPr="004711E3" w:rsidRDefault="00FC5B95" w:rsidP="00791995">
            <w:pPr>
              <w:keepNext/>
              <w:widowControl/>
              <w:spacing w:beforeLines="40" w:before="96" w:afterLines="40" w:after="96"/>
              <w:rPr>
                <w:rFonts w:cs="Calibri"/>
                <w:b/>
              </w:rPr>
            </w:pPr>
            <w:r w:rsidRPr="004711E3">
              <w:rPr>
                <w:rFonts w:cs="Calibri"/>
                <w:b/>
              </w:rPr>
              <w:t>Timeliness context</w:t>
            </w:r>
          </w:p>
        </w:tc>
      </w:tr>
      <w:tr w:rsidR="00CB346E" w14:paraId="6252F7BF" w14:textId="77777777" w:rsidTr="00D635B6">
        <w:trPr>
          <w:cantSplit/>
          <w:jc w:val="center"/>
        </w:trPr>
        <w:tc>
          <w:tcPr>
            <w:tcW w:w="5000" w:type="pct"/>
            <w:tcBorders>
              <w:top w:val="single" w:sz="2" w:space="0" w:color="BFBFBF"/>
              <w:bottom w:val="single" w:sz="2" w:space="0" w:color="BFBFBF"/>
            </w:tcBorders>
            <w:shd w:val="clear" w:color="auto" w:fill="auto"/>
          </w:tcPr>
          <w:p w14:paraId="7EF656B8" w14:textId="77777777" w:rsidR="00C35F8A" w:rsidRPr="004711E3" w:rsidRDefault="00FC5B95" w:rsidP="004711E3">
            <w:r w:rsidRPr="004711E3">
              <w:t xml:space="preserve">The assessment of Timeliness is to ensure that </w:t>
            </w:r>
            <w:r w:rsidR="00C03BF4">
              <w:t>Respondents</w:t>
            </w:r>
            <w:r>
              <w:t xml:space="preserve"> </w:t>
            </w:r>
            <w:r w:rsidRPr="004711E3">
              <w:t xml:space="preserve">have planned for and </w:t>
            </w:r>
            <w:proofErr w:type="gramStart"/>
            <w:r w:rsidRPr="004711E3">
              <w:t>have the ability to</w:t>
            </w:r>
            <w:proofErr w:type="gramEnd"/>
            <w:r w:rsidRPr="004711E3">
              <w:t xml:space="preserve"> deliver the scope of requirements within the timeframe outlined in the</w:t>
            </w:r>
            <w:r>
              <w:t>ir</w:t>
            </w:r>
            <w:r w:rsidRPr="004711E3">
              <w:t xml:space="preserve"> response. </w:t>
            </w:r>
          </w:p>
          <w:p w14:paraId="4B69CD26" w14:textId="77777777" w:rsidR="00C35F8A" w:rsidRPr="004711E3" w:rsidRDefault="00FC5B95" w:rsidP="004711E3">
            <w:r w:rsidRPr="004711E3">
              <w:t>Assessment of Timeliness may consider:</w:t>
            </w:r>
          </w:p>
          <w:p w14:paraId="34F011D5" w14:textId="77777777" w:rsidR="00C35F8A" w:rsidRPr="004711E3" w:rsidRDefault="00FC5B95" w:rsidP="00B46568">
            <w:pPr>
              <w:numPr>
                <w:ilvl w:val="0"/>
                <w:numId w:val="15"/>
              </w:numPr>
              <w:spacing w:beforeLines="40" w:before="96" w:afterLines="40" w:after="96"/>
            </w:pPr>
            <w:r w:rsidRPr="00B100BE">
              <w:t>Ability to manage the provision of the Supplies within timeframes specified</w:t>
            </w:r>
            <w:r w:rsidRPr="004711E3">
              <w:t xml:space="preserve"> </w:t>
            </w:r>
          </w:p>
          <w:p w14:paraId="78E8E8D9" w14:textId="77777777" w:rsidR="00C35F8A" w:rsidRPr="004711E3" w:rsidRDefault="00FC5B95" w:rsidP="00B46568">
            <w:pPr>
              <w:numPr>
                <w:ilvl w:val="0"/>
                <w:numId w:val="15"/>
              </w:numPr>
              <w:spacing w:beforeLines="40" w:before="96" w:afterLines="40" w:after="96"/>
            </w:pPr>
            <w:r w:rsidRPr="004711E3">
              <w:t>Risk management policies and procedures</w:t>
            </w:r>
          </w:p>
          <w:p w14:paraId="1A39D02F" w14:textId="77777777" w:rsidR="00C35F8A" w:rsidRPr="004711E3" w:rsidRDefault="00FC5B95" w:rsidP="00B46568">
            <w:pPr>
              <w:numPr>
                <w:ilvl w:val="0"/>
                <w:numId w:val="15"/>
              </w:numPr>
              <w:spacing w:beforeLines="40" w:before="96" w:afterLines="40" w:after="96"/>
            </w:pPr>
            <w:r w:rsidRPr="004711E3">
              <w:t>Methodologies to be used to deliver the requirement</w:t>
            </w:r>
            <w:r>
              <w:t>s</w:t>
            </w:r>
          </w:p>
          <w:p w14:paraId="36F45E96" w14:textId="77777777" w:rsidR="00C35F8A" w:rsidRPr="004711E3" w:rsidRDefault="00FC5B95" w:rsidP="00B46568">
            <w:pPr>
              <w:numPr>
                <w:ilvl w:val="0"/>
                <w:numId w:val="15"/>
              </w:numPr>
              <w:spacing w:beforeLines="40" w:before="96" w:afterLines="40" w:after="96"/>
            </w:pPr>
            <w:r w:rsidRPr="004711E3">
              <w:t>Acceptability of the proposed delivery timeline.</w:t>
            </w:r>
          </w:p>
          <w:p w14:paraId="57DD6D38" w14:textId="77777777" w:rsidR="00C35F8A" w:rsidRDefault="00FC5B95" w:rsidP="004711E3">
            <w:pPr>
              <w:rPr>
                <w:rFonts w:cs="Calibri"/>
              </w:rPr>
            </w:pPr>
            <w:r w:rsidRPr="004711E3">
              <w:rPr>
                <w:rFonts w:cs="Calibri"/>
              </w:rPr>
              <w:t xml:space="preserve">Assessment of Timeliness will often involve cross referencing responses to other assessment criteria (such as capacity) to ensure that proposals put forward are realistic and achievable. </w:t>
            </w:r>
          </w:p>
          <w:p w14:paraId="64B3D72E" w14:textId="77777777" w:rsidR="00C35F8A" w:rsidRPr="004711E3" w:rsidRDefault="00FC5B95" w:rsidP="00235B3A">
            <w:pPr>
              <w:rPr>
                <w:rFonts w:cs="Calibri"/>
              </w:rPr>
            </w:pPr>
            <w:r w:rsidRPr="002A07A4">
              <w:rPr>
                <w:rFonts w:cs="Calibri"/>
              </w:rPr>
              <w:t xml:space="preserve">The </w:t>
            </w:r>
            <w:r>
              <w:rPr>
                <w:rFonts w:cs="Calibri"/>
              </w:rPr>
              <w:t>Timeliness</w:t>
            </w:r>
            <w:r w:rsidRPr="002A07A4">
              <w:rPr>
                <w:rFonts w:cs="Calibri"/>
              </w:rPr>
              <w:t xml:space="preserve"> wei</w:t>
            </w:r>
            <w:r>
              <w:rPr>
                <w:rFonts w:cs="Calibri"/>
              </w:rPr>
              <w:t xml:space="preserve">ghting for this procurement is </w:t>
            </w:r>
            <w:r>
              <w:rPr>
                <w:rFonts w:cs="Calibri"/>
                <w:b/>
              </w:rPr>
              <w:t>15%</w:t>
            </w:r>
          </w:p>
        </w:tc>
      </w:tr>
    </w:tbl>
    <w:p w14:paraId="23F733C7" w14:textId="014DC65D" w:rsidR="00C35F8A" w:rsidRDefault="00C35F8A" w:rsidP="00954AAC"/>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2"/>
        <w:gridCol w:w="9250"/>
      </w:tblGrid>
      <w:tr w:rsidR="00CB346E" w14:paraId="3A985543" w14:textId="77777777" w:rsidTr="0014439C">
        <w:trPr>
          <w:cantSplit/>
          <w:trHeight w:val="227"/>
          <w:jc w:val="center"/>
        </w:trPr>
        <w:tc>
          <w:tcPr>
            <w:tcW w:w="515" w:type="pct"/>
            <w:shd w:val="clear" w:color="auto" w:fill="F2F2F2" w:themeFill="background1" w:themeFillShade="F2"/>
            <w:vAlign w:val="center"/>
          </w:tcPr>
          <w:p w14:paraId="5D8A2784" w14:textId="77777777" w:rsidR="00C35F8A" w:rsidRPr="00047943" w:rsidRDefault="00C35F8A" w:rsidP="0008510A">
            <w:pPr>
              <w:pStyle w:val="Heading3"/>
            </w:pPr>
          </w:p>
        </w:tc>
        <w:tc>
          <w:tcPr>
            <w:tcW w:w="4485" w:type="pct"/>
            <w:shd w:val="clear" w:color="auto" w:fill="F2F2F2" w:themeFill="background1" w:themeFillShade="F2"/>
            <w:vAlign w:val="center"/>
          </w:tcPr>
          <w:p w14:paraId="181AE512" w14:textId="77777777" w:rsidR="00C35F8A" w:rsidRPr="00C43B6B" w:rsidRDefault="00FC5B95" w:rsidP="00CE3FE3">
            <w:pPr>
              <w:keepNext/>
              <w:widowControl/>
              <w:rPr>
                <w:rFonts w:eastAsia="Calibri"/>
                <w:b/>
              </w:rPr>
            </w:pPr>
            <w:r w:rsidRPr="00C43B6B">
              <w:rPr>
                <w:rFonts w:eastAsia="Calibri"/>
                <w:b/>
              </w:rPr>
              <w:t>Provide as an attachment a construction program detailing how timeframes as stated in the scope of works can be achieved. Construction plan to include:</w:t>
            </w:r>
          </w:p>
          <w:p w14:paraId="5AD2AF84" w14:textId="77777777" w:rsidR="00C35F8A" w:rsidRPr="00C43B6B" w:rsidRDefault="00FC5B95" w:rsidP="00B46568">
            <w:pPr>
              <w:keepNext/>
              <w:widowControl/>
              <w:numPr>
                <w:ilvl w:val="0"/>
                <w:numId w:val="18"/>
              </w:numPr>
              <w:rPr>
                <w:rFonts w:eastAsia="Calibri"/>
                <w:b/>
              </w:rPr>
            </w:pPr>
            <w:r w:rsidRPr="00C43B6B">
              <w:rPr>
                <w:rFonts w:eastAsia="Calibri"/>
                <w:b/>
              </w:rPr>
              <w:t>methodology of construction/design</w:t>
            </w:r>
          </w:p>
          <w:p w14:paraId="5FA43BD5" w14:textId="77777777" w:rsidR="00C35F8A" w:rsidRPr="003967E6" w:rsidRDefault="00FC5B95" w:rsidP="00B46568">
            <w:pPr>
              <w:keepNext/>
              <w:widowControl/>
              <w:numPr>
                <w:ilvl w:val="0"/>
                <w:numId w:val="18"/>
              </w:numPr>
              <w:rPr>
                <w:rFonts w:eastAsia="Calibri"/>
              </w:rPr>
            </w:pPr>
            <w:r w:rsidRPr="00C43B6B">
              <w:rPr>
                <w:rFonts w:eastAsia="Calibri"/>
                <w:b/>
              </w:rPr>
              <w:t>delivery timeline, clearly indicating critical path</w:t>
            </w:r>
          </w:p>
        </w:tc>
      </w:tr>
      <w:tr w:rsidR="00CB346E" w14:paraId="3AF74EA0" w14:textId="77777777" w:rsidTr="00C95A2E">
        <w:trPr>
          <w:trHeight w:val="111"/>
          <w:jc w:val="center"/>
        </w:trPr>
        <w:tc>
          <w:tcPr>
            <w:tcW w:w="5000" w:type="pct"/>
            <w:gridSpan w:val="2"/>
            <w:shd w:val="clear" w:color="000000" w:fill="auto"/>
            <w:vAlign w:val="center"/>
          </w:tcPr>
          <w:p w14:paraId="70823D2F" w14:textId="77777777" w:rsidR="00C35F8A" w:rsidRDefault="00C35F8A" w:rsidP="00C95A2E">
            <w:pPr>
              <w:spacing w:beforeLines="40" w:before="96" w:afterLines="40" w:after="96"/>
              <w:rPr>
                <w:rFonts w:cs="Arial"/>
                <w:spacing w:val="-2"/>
                <w:sz w:val="20"/>
              </w:rPr>
            </w:pPr>
          </w:p>
          <w:p w14:paraId="07889405" w14:textId="77777777" w:rsidR="00C95A2E" w:rsidRDefault="00C95A2E" w:rsidP="00C95A2E">
            <w:pPr>
              <w:spacing w:beforeLines="40" w:before="96" w:afterLines="40" w:after="96"/>
              <w:rPr>
                <w:rFonts w:cs="Arial"/>
                <w:spacing w:val="-2"/>
                <w:sz w:val="20"/>
              </w:rPr>
            </w:pPr>
          </w:p>
          <w:p w14:paraId="1200E172" w14:textId="77777777" w:rsidR="00C95A2E" w:rsidRDefault="00C95A2E" w:rsidP="00C95A2E">
            <w:pPr>
              <w:spacing w:beforeLines="40" w:before="96" w:afterLines="40" w:after="96"/>
              <w:rPr>
                <w:rFonts w:cs="Arial"/>
                <w:spacing w:val="-2"/>
                <w:sz w:val="20"/>
              </w:rPr>
            </w:pPr>
          </w:p>
          <w:p w14:paraId="49793120" w14:textId="77777777" w:rsidR="00C95A2E" w:rsidRDefault="00C95A2E" w:rsidP="00C95A2E">
            <w:pPr>
              <w:spacing w:beforeLines="40" w:before="96" w:afterLines="40" w:after="96"/>
              <w:rPr>
                <w:rFonts w:cs="Arial"/>
                <w:spacing w:val="-2"/>
                <w:sz w:val="20"/>
              </w:rPr>
            </w:pPr>
          </w:p>
          <w:p w14:paraId="1EB97DD6" w14:textId="77777777" w:rsidR="00C95A2E" w:rsidRDefault="00C95A2E" w:rsidP="00C95A2E">
            <w:pPr>
              <w:spacing w:beforeLines="40" w:before="96" w:afterLines="40" w:after="96"/>
              <w:rPr>
                <w:rFonts w:cs="Arial"/>
                <w:spacing w:val="-2"/>
                <w:sz w:val="20"/>
              </w:rPr>
            </w:pPr>
          </w:p>
          <w:p w14:paraId="2F58D3BC" w14:textId="77777777" w:rsidR="00C95A2E" w:rsidRDefault="00C95A2E" w:rsidP="00C95A2E">
            <w:pPr>
              <w:spacing w:beforeLines="40" w:before="96" w:afterLines="40" w:after="96"/>
              <w:rPr>
                <w:rFonts w:cs="Arial"/>
                <w:spacing w:val="-2"/>
                <w:sz w:val="20"/>
              </w:rPr>
            </w:pPr>
          </w:p>
          <w:p w14:paraId="7A9DF3F1" w14:textId="77777777" w:rsidR="00C95A2E" w:rsidRDefault="00C95A2E" w:rsidP="00C95A2E">
            <w:pPr>
              <w:spacing w:beforeLines="40" w:before="96" w:afterLines="40" w:after="96"/>
              <w:rPr>
                <w:rFonts w:cs="Arial"/>
                <w:spacing w:val="-2"/>
                <w:sz w:val="20"/>
              </w:rPr>
            </w:pPr>
          </w:p>
          <w:p w14:paraId="1F22071D" w14:textId="77777777" w:rsidR="00C95A2E" w:rsidRDefault="00C95A2E" w:rsidP="00C95A2E">
            <w:pPr>
              <w:spacing w:beforeLines="40" w:before="96" w:afterLines="40" w:after="96"/>
              <w:rPr>
                <w:rFonts w:cs="Arial"/>
                <w:spacing w:val="-2"/>
                <w:sz w:val="20"/>
              </w:rPr>
            </w:pPr>
          </w:p>
          <w:p w14:paraId="3E73584E" w14:textId="77777777" w:rsidR="00C95A2E" w:rsidRDefault="00C95A2E" w:rsidP="00C95A2E">
            <w:pPr>
              <w:spacing w:beforeLines="40" w:before="96" w:afterLines="40" w:after="96"/>
              <w:rPr>
                <w:rFonts w:cs="Arial"/>
                <w:spacing w:val="-2"/>
                <w:sz w:val="20"/>
              </w:rPr>
            </w:pPr>
          </w:p>
          <w:p w14:paraId="02629591" w14:textId="77777777" w:rsidR="00C95A2E" w:rsidRDefault="00C95A2E" w:rsidP="00C95A2E">
            <w:pPr>
              <w:spacing w:beforeLines="40" w:before="96" w:afterLines="40" w:after="96"/>
              <w:rPr>
                <w:rFonts w:cs="Arial"/>
                <w:spacing w:val="-2"/>
                <w:sz w:val="20"/>
              </w:rPr>
            </w:pPr>
          </w:p>
          <w:p w14:paraId="04E0A5F7" w14:textId="77777777" w:rsidR="00C95A2E" w:rsidRDefault="00C95A2E" w:rsidP="00C95A2E">
            <w:pPr>
              <w:spacing w:beforeLines="40" w:before="96" w:afterLines="40" w:after="96"/>
              <w:rPr>
                <w:rFonts w:cs="Arial"/>
                <w:spacing w:val="-2"/>
                <w:sz w:val="20"/>
              </w:rPr>
            </w:pPr>
          </w:p>
          <w:p w14:paraId="6F5C1286" w14:textId="77777777" w:rsidR="00C95A2E" w:rsidRDefault="00C95A2E" w:rsidP="00C95A2E">
            <w:pPr>
              <w:spacing w:beforeLines="40" w:before="96" w:afterLines="40" w:after="96"/>
              <w:rPr>
                <w:rFonts w:cs="Arial"/>
                <w:spacing w:val="-2"/>
                <w:sz w:val="20"/>
              </w:rPr>
            </w:pPr>
          </w:p>
          <w:p w14:paraId="7E97FB7B" w14:textId="77777777" w:rsidR="00C95A2E" w:rsidRDefault="00C95A2E" w:rsidP="00C95A2E">
            <w:pPr>
              <w:spacing w:beforeLines="40" w:before="96" w:afterLines="40" w:after="96"/>
              <w:rPr>
                <w:rFonts w:cs="Arial"/>
                <w:spacing w:val="-2"/>
                <w:sz w:val="20"/>
              </w:rPr>
            </w:pPr>
          </w:p>
          <w:p w14:paraId="2F9FFFE5" w14:textId="77777777" w:rsidR="00C95A2E" w:rsidRDefault="00C95A2E" w:rsidP="00C95A2E">
            <w:pPr>
              <w:spacing w:beforeLines="40" w:before="96" w:afterLines="40" w:after="96"/>
              <w:rPr>
                <w:rFonts w:cs="Arial"/>
                <w:spacing w:val="-2"/>
                <w:sz w:val="20"/>
              </w:rPr>
            </w:pPr>
          </w:p>
          <w:p w14:paraId="7A848454" w14:textId="77777777" w:rsidR="00C95A2E" w:rsidRDefault="00C95A2E" w:rsidP="00C95A2E">
            <w:pPr>
              <w:spacing w:beforeLines="40" w:before="96" w:afterLines="40" w:after="96"/>
              <w:rPr>
                <w:rFonts w:cs="Arial"/>
                <w:spacing w:val="-2"/>
                <w:sz w:val="20"/>
              </w:rPr>
            </w:pPr>
          </w:p>
          <w:p w14:paraId="69CB78CC" w14:textId="77777777" w:rsidR="00C95A2E" w:rsidRDefault="00C95A2E" w:rsidP="00C95A2E">
            <w:pPr>
              <w:spacing w:beforeLines="40" w:before="96" w:afterLines="40" w:after="96"/>
              <w:rPr>
                <w:rFonts w:cs="Arial"/>
                <w:spacing w:val="-2"/>
                <w:sz w:val="20"/>
              </w:rPr>
            </w:pPr>
          </w:p>
          <w:p w14:paraId="552C35B1" w14:textId="77777777" w:rsidR="00C95A2E" w:rsidRDefault="00C95A2E" w:rsidP="00C95A2E">
            <w:pPr>
              <w:spacing w:beforeLines="40" w:before="96" w:afterLines="40" w:after="96"/>
              <w:rPr>
                <w:rFonts w:cs="Arial"/>
                <w:spacing w:val="-2"/>
                <w:sz w:val="20"/>
              </w:rPr>
            </w:pPr>
          </w:p>
          <w:p w14:paraId="010BC0FD" w14:textId="1E51A17E" w:rsidR="00EF5849" w:rsidRPr="00611D68" w:rsidRDefault="00EF5849" w:rsidP="00C95A2E">
            <w:pPr>
              <w:spacing w:beforeLines="40" w:before="96" w:afterLines="40" w:after="96"/>
              <w:rPr>
                <w:rFonts w:cs="Arial"/>
                <w:spacing w:val="-2"/>
                <w:sz w:val="20"/>
              </w:rPr>
            </w:pPr>
          </w:p>
        </w:tc>
      </w:tr>
    </w:tbl>
    <w:p w14:paraId="3C902A1E" w14:textId="77777777" w:rsidR="00C35F8A" w:rsidRDefault="00C35F8A" w:rsidP="00D07D97"/>
    <w:p w14:paraId="01AC859D" w14:textId="77777777" w:rsidR="00B34785" w:rsidRDefault="00FC5B95" w:rsidP="0008510A">
      <w:pPr>
        <w:pStyle w:val="Heading2"/>
      </w:pPr>
      <w:r w:rsidRPr="00074595">
        <w:t>CAPACITY</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312"/>
      </w:tblGrid>
      <w:tr w:rsidR="00CB346E" w14:paraId="3F09EF1B" w14:textId="77777777" w:rsidTr="0014439C">
        <w:trPr>
          <w:jc w:val="center"/>
        </w:trPr>
        <w:tc>
          <w:tcPr>
            <w:tcW w:w="5000" w:type="pct"/>
            <w:tcBorders>
              <w:top w:val="single" w:sz="2" w:space="0" w:color="BFBFBF"/>
              <w:bottom w:val="single" w:sz="2" w:space="0" w:color="BFBFBF"/>
            </w:tcBorders>
            <w:shd w:val="clear" w:color="auto" w:fill="F2F2F2" w:themeFill="background1" w:themeFillShade="F2"/>
            <w:vAlign w:val="center"/>
          </w:tcPr>
          <w:p w14:paraId="528E7ACD" w14:textId="77777777" w:rsidR="00B34785" w:rsidRPr="00D7485C" w:rsidRDefault="00FC5B95" w:rsidP="00791995">
            <w:pPr>
              <w:keepNext/>
              <w:widowControl/>
              <w:spacing w:beforeLines="40" w:before="96" w:afterLines="40" w:after="96"/>
              <w:rPr>
                <w:rFonts w:cs="Calibri"/>
                <w:b/>
              </w:rPr>
            </w:pPr>
            <w:r w:rsidRPr="00D7485C">
              <w:rPr>
                <w:rFonts w:cs="Calibri"/>
                <w:b/>
              </w:rPr>
              <w:t>Capacity context</w:t>
            </w:r>
          </w:p>
        </w:tc>
      </w:tr>
      <w:tr w:rsidR="00CB346E" w14:paraId="60D18064" w14:textId="77777777" w:rsidTr="00237068">
        <w:trPr>
          <w:jc w:val="center"/>
        </w:trPr>
        <w:tc>
          <w:tcPr>
            <w:tcW w:w="5000" w:type="pct"/>
            <w:tcBorders>
              <w:top w:val="single" w:sz="2" w:space="0" w:color="BFBFBF"/>
              <w:bottom w:val="single" w:sz="2" w:space="0" w:color="BFBFBF"/>
            </w:tcBorders>
            <w:shd w:val="clear" w:color="auto" w:fill="auto"/>
          </w:tcPr>
          <w:p w14:paraId="7B26A71C" w14:textId="77777777" w:rsidR="00B34785" w:rsidRPr="00D7485C" w:rsidRDefault="00FC5B95" w:rsidP="004C7472">
            <w:r w:rsidRPr="00D7485C">
              <w:t xml:space="preserve">The assessment of Capacity is to ensure that </w:t>
            </w:r>
            <w:r w:rsidR="00C03BF4">
              <w:t>Respondents</w:t>
            </w:r>
            <w:r>
              <w:t xml:space="preserve"> </w:t>
            </w:r>
            <w:r w:rsidRPr="00D7485C">
              <w:t xml:space="preserve">have, or have plans to acquire, appropriate resources to deliver the scope of requirements. </w:t>
            </w:r>
          </w:p>
          <w:p w14:paraId="14E5E83E" w14:textId="77777777" w:rsidR="00B34785" w:rsidRPr="00D7485C" w:rsidRDefault="00FC5B95" w:rsidP="004C7472">
            <w:pPr>
              <w:keepNext/>
            </w:pPr>
            <w:r w:rsidRPr="00D7485C">
              <w:lastRenderedPageBreak/>
              <w:t>Assessment of Capacity may consider:</w:t>
            </w:r>
          </w:p>
          <w:p w14:paraId="530B4ACB" w14:textId="77777777" w:rsidR="00B34785" w:rsidRPr="00D7485C" w:rsidRDefault="00FC5B95" w:rsidP="00B46568">
            <w:pPr>
              <w:numPr>
                <w:ilvl w:val="0"/>
                <w:numId w:val="15"/>
              </w:numPr>
              <w:spacing w:beforeLines="40" w:before="96" w:afterLines="40" w:after="96"/>
            </w:pPr>
            <w:r w:rsidRPr="00D7485C">
              <w:t>Number and role of personnel allocated towards the delivery of the requirements</w:t>
            </w:r>
          </w:p>
          <w:p w14:paraId="73413764" w14:textId="77777777" w:rsidR="00B34785" w:rsidRPr="00D7485C" w:rsidRDefault="00FC5B95" w:rsidP="00B46568">
            <w:pPr>
              <w:numPr>
                <w:ilvl w:val="0"/>
                <w:numId w:val="15"/>
              </w:numPr>
              <w:spacing w:beforeLines="40" w:before="96" w:afterLines="40" w:after="96"/>
            </w:pPr>
            <w:r w:rsidRPr="00D7485C">
              <w:t>Plant, equipment and facilities available for use in the delivery of the requirements</w:t>
            </w:r>
          </w:p>
          <w:p w14:paraId="27F6FBE1" w14:textId="77777777" w:rsidR="00B34785" w:rsidRPr="00D7485C" w:rsidRDefault="00FC5B95" w:rsidP="00B46568">
            <w:pPr>
              <w:numPr>
                <w:ilvl w:val="0"/>
                <w:numId w:val="15"/>
              </w:numPr>
              <w:spacing w:beforeLines="40" w:before="96" w:afterLines="40" w:after="96"/>
            </w:pPr>
            <w:r w:rsidRPr="00D7485C">
              <w:t>Financial capacity of the organisation</w:t>
            </w:r>
          </w:p>
          <w:p w14:paraId="4929A6A7" w14:textId="77777777" w:rsidR="00B34785" w:rsidRPr="00D7485C" w:rsidRDefault="00FC5B95" w:rsidP="00B46568">
            <w:pPr>
              <w:numPr>
                <w:ilvl w:val="0"/>
                <w:numId w:val="15"/>
              </w:numPr>
              <w:spacing w:beforeLines="40" w:before="96" w:afterLines="40" w:after="96"/>
            </w:pPr>
            <w:r w:rsidRPr="00B100BE">
              <w:t>Appropriate CAL accreditation</w:t>
            </w:r>
            <w:r>
              <w:t>s</w:t>
            </w:r>
            <w:r w:rsidRPr="00B100BE">
              <w:t xml:space="preserve"> (if applicable)</w:t>
            </w:r>
          </w:p>
          <w:p w14:paraId="5DEB2C2F" w14:textId="77777777" w:rsidR="00B34785" w:rsidRPr="00D7485C" w:rsidRDefault="00FC5B95" w:rsidP="00B46568">
            <w:pPr>
              <w:numPr>
                <w:ilvl w:val="0"/>
                <w:numId w:val="15"/>
              </w:numPr>
              <w:spacing w:beforeLines="40" w:before="96" w:afterLines="40" w:after="96"/>
            </w:pPr>
            <w:r w:rsidRPr="00D7485C">
              <w:t>Risk management policies and procedures</w:t>
            </w:r>
          </w:p>
          <w:p w14:paraId="220AE6E9" w14:textId="77777777" w:rsidR="00B34785" w:rsidRPr="00D7485C" w:rsidRDefault="00FC5B95" w:rsidP="00B46568">
            <w:pPr>
              <w:numPr>
                <w:ilvl w:val="0"/>
                <w:numId w:val="15"/>
              </w:numPr>
              <w:spacing w:beforeLines="40" w:before="96" w:afterLines="40" w:after="96"/>
            </w:pPr>
            <w:r w:rsidRPr="00D7485C">
              <w:t>Methodologies to be used to deliver the requirement</w:t>
            </w:r>
            <w:r>
              <w:t>s</w:t>
            </w:r>
          </w:p>
          <w:p w14:paraId="17493856" w14:textId="77777777" w:rsidR="00B34785" w:rsidRPr="00C43B6B" w:rsidRDefault="00FC5B95" w:rsidP="00B46568">
            <w:pPr>
              <w:numPr>
                <w:ilvl w:val="0"/>
                <w:numId w:val="15"/>
              </w:numPr>
              <w:spacing w:beforeLines="40" w:before="96" w:afterLines="40" w:after="96"/>
            </w:pPr>
            <w:r w:rsidRPr="00D7485C">
              <w:t>Acceptability of the proposed delivery timeline.</w:t>
            </w:r>
          </w:p>
          <w:p w14:paraId="6F02FDDA" w14:textId="77777777" w:rsidR="00B34785" w:rsidRPr="00D7485C" w:rsidRDefault="00FC5B95" w:rsidP="00C35B8E">
            <w:pPr>
              <w:spacing w:beforeLines="40" w:before="96" w:afterLines="40" w:after="96"/>
            </w:pPr>
            <w:r w:rsidRPr="002A07A4">
              <w:rPr>
                <w:rFonts w:cs="Calibri"/>
              </w:rPr>
              <w:t xml:space="preserve">The </w:t>
            </w:r>
            <w:r>
              <w:rPr>
                <w:rFonts w:cs="Calibri"/>
              </w:rPr>
              <w:t xml:space="preserve">Capacity weighting for this procurement is </w:t>
            </w:r>
            <w:r w:rsidRPr="00C35B8E">
              <w:rPr>
                <w:rFonts w:cs="Calibri"/>
                <w:b/>
              </w:rPr>
              <w:t>15%.</w:t>
            </w:r>
          </w:p>
        </w:tc>
      </w:tr>
    </w:tbl>
    <w:p w14:paraId="60376141" w14:textId="1D4136F6" w:rsidR="00B34785" w:rsidRPr="00F40A97" w:rsidRDefault="00B34785" w:rsidP="005705D0"/>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48"/>
        <w:gridCol w:w="9264"/>
      </w:tblGrid>
      <w:tr w:rsidR="00CB346E" w14:paraId="2FA17CA1" w14:textId="77777777" w:rsidTr="0014439C">
        <w:trPr>
          <w:trHeight w:val="227"/>
          <w:jc w:val="center"/>
        </w:trPr>
        <w:tc>
          <w:tcPr>
            <w:tcW w:w="508" w:type="pct"/>
            <w:shd w:val="clear" w:color="auto" w:fill="F2F2F2" w:themeFill="background1" w:themeFillShade="F2"/>
            <w:vAlign w:val="center"/>
          </w:tcPr>
          <w:p w14:paraId="479AEE27" w14:textId="77777777" w:rsidR="00B34785" w:rsidRPr="00047943" w:rsidRDefault="00B34785" w:rsidP="0008510A">
            <w:pPr>
              <w:pStyle w:val="Heading3"/>
            </w:pPr>
          </w:p>
        </w:tc>
        <w:tc>
          <w:tcPr>
            <w:tcW w:w="4492" w:type="pct"/>
            <w:shd w:val="clear" w:color="auto" w:fill="F2F2F2" w:themeFill="background1" w:themeFillShade="F2"/>
            <w:vAlign w:val="center"/>
          </w:tcPr>
          <w:p w14:paraId="1DAF2B75" w14:textId="77777777" w:rsidR="00B34785" w:rsidRPr="00EE14BD" w:rsidRDefault="00FC5B95" w:rsidP="00CE3FE3">
            <w:pPr>
              <w:keepNext/>
              <w:widowControl/>
              <w:rPr>
                <w:rFonts w:eastAsia="Calibri"/>
                <w:b/>
              </w:rPr>
            </w:pPr>
            <w:r w:rsidRPr="00EE14BD">
              <w:rPr>
                <w:rFonts w:eastAsia="Calibri"/>
                <w:b/>
              </w:rPr>
              <w:t>Provide overview of experience of personnel (curriculum vitae’s) that will be involved in providing the Requirement. Include:</w:t>
            </w:r>
          </w:p>
          <w:p w14:paraId="6422E073" w14:textId="77777777" w:rsidR="00B34785" w:rsidRPr="00EE14BD" w:rsidRDefault="00FC5B95" w:rsidP="00B46568">
            <w:pPr>
              <w:keepNext/>
              <w:widowControl/>
              <w:numPr>
                <w:ilvl w:val="0"/>
                <w:numId w:val="16"/>
              </w:numPr>
              <w:rPr>
                <w:rFonts w:eastAsia="Calibri"/>
                <w:b/>
              </w:rPr>
            </w:pPr>
            <w:r w:rsidRPr="00EE14BD">
              <w:rPr>
                <w:rFonts w:eastAsia="Calibri"/>
                <w:b/>
              </w:rPr>
              <w:t>business organisation chart</w:t>
            </w:r>
          </w:p>
          <w:p w14:paraId="6B36FCF7" w14:textId="58E9547A" w:rsidR="00D9636A" w:rsidRPr="00D9636A" w:rsidRDefault="00FC5B95" w:rsidP="00B46568">
            <w:pPr>
              <w:keepNext/>
              <w:widowControl/>
              <w:numPr>
                <w:ilvl w:val="0"/>
                <w:numId w:val="16"/>
              </w:numPr>
              <w:rPr>
                <w:rFonts w:eastAsia="Calibri"/>
              </w:rPr>
            </w:pPr>
            <w:r w:rsidRPr="00EE14BD">
              <w:rPr>
                <w:rFonts w:eastAsia="Calibri"/>
                <w:b/>
              </w:rPr>
              <w:t>where applicable any specialised skills / qualifications and knowledge of personnel (employee or sub-contractor)</w:t>
            </w:r>
          </w:p>
          <w:p w14:paraId="3793794E" w14:textId="77777777" w:rsidR="00D9636A" w:rsidRPr="00D9636A" w:rsidRDefault="00D9636A" w:rsidP="00B46568">
            <w:pPr>
              <w:keepNext/>
              <w:widowControl/>
              <w:numPr>
                <w:ilvl w:val="0"/>
                <w:numId w:val="16"/>
              </w:numPr>
              <w:rPr>
                <w:rFonts w:eastAsia="Calibri"/>
              </w:rPr>
            </w:pPr>
            <w:r w:rsidRPr="00D9636A">
              <w:rPr>
                <w:rFonts w:eastAsia="Calibri"/>
                <w:b/>
              </w:rPr>
              <w:t>where are they sourced from? Contract arrangement, Employment Agency?</w:t>
            </w:r>
          </w:p>
        </w:tc>
      </w:tr>
      <w:tr w:rsidR="00CB346E" w14:paraId="14BE8FED" w14:textId="77777777" w:rsidTr="006E2FAD">
        <w:trPr>
          <w:jc w:val="center"/>
        </w:trPr>
        <w:tc>
          <w:tcPr>
            <w:tcW w:w="5000" w:type="pct"/>
            <w:gridSpan w:val="2"/>
            <w:vAlign w:val="center"/>
          </w:tcPr>
          <w:p w14:paraId="4DDD84C7" w14:textId="77777777" w:rsidR="00B34785" w:rsidRDefault="00B34785" w:rsidP="00E14501">
            <w:pPr>
              <w:spacing w:beforeLines="40" w:before="96" w:afterLines="40" w:after="96"/>
              <w:rPr>
                <w:rFonts w:cs="Arial"/>
                <w:spacing w:val="-2"/>
                <w:sz w:val="20"/>
              </w:rPr>
            </w:pPr>
          </w:p>
          <w:p w14:paraId="2A858B2B" w14:textId="77777777" w:rsidR="00E64F63" w:rsidRDefault="00E64F63" w:rsidP="00E14501">
            <w:pPr>
              <w:spacing w:beforeLines="40" w:before="96" w:afterLines="40" w:after="96"/>
              <w:rPr>
                <w:rFonts w:cs="Arial"/>
                <w:spacing w:val="-2"/>
                <w:sz w:val="20"/>
              </w:rPr>
            </w:pPr>
          </w:p>
          <w:p w14:paraId="27FDB243" w14:textId="77777777" w:rsidR="00E64F63" w:rsidRDefault="00E64F63" w:rsidP="00E14501">
            <w:pPr>
              <w:spacing w:beforeLines="40" w:before="96" w:afterLines="40" w:after="96"/>
              <w:rPr>
                <w:rFonts w:cs="Arial"/>
                <w:spacing w:val="-2"/>
                <w:sz w:val="20"/>
              </w:rPr>
            </w:pPr>
          </w:p>
          <w:p w14:paraId="4C904CF9" w14:textId="77777777" w:rsidR="00E64F63" w:rsidRDefault="00E64F63" w:rsidP="00E14501">
            <w:pPr>
              <w:spacing w:beforeLines="40" w:before="96" w:afterLines="40" w:after="96"/>
              <w:rPr>
                <w:rFonts w:cs="Arial"/>
                <w:spacing w:val="-2"/>
                <w:sz w:val="20"/>
              </w:rPr>
            </w:pPr>
          </w:p>
          <w:p w14:paraId="1E47A6BC" w14:textId="77777777" w:rsidR="00E64F63" w:rsidRDefault="00E64F63" w:rsidP="00E14501">
            <w:pPr>
              <w:spacing w:beforeLines="40" w:before="96" w:afterLines="40" w:after="96"/>
              <w:rPr>
                <w:rFonts w:cs="Arial"/>
                <w:spacing w:val="-2"/>
                <w:sz w:val="20"/>
              </w:rPr>
            </w:pPr>
          </w:p>
          <w:p w14:paraId="41ADB04A" w14:textId="77777777" w:rsidR="00E64F63" w:rsidRDefault="00E64F63" w:rsidP="00E14501">
            <w:pPr>
              <w:spacing w:beforeLines="40" w:before="96" w:afterLines="40" w:after="96"/>
              <w:rPr>
                <w:rFonts w:cs="Arial"/>
                <w:spacing w:val="-2"/>
                <w:sz w:val="20"/>
              </w:rPr>
            </w:pPr>
          </w:p>
          <w:p w14:paraId="44E33F9B" w14:textId="77777777" w:rsidR="00E64F63" w:rsidRDefault="00E64F63" w:rsidP="00E14501">
            <w:pPr>
              <w:spacing w:beforeLines="40" w:before="96" w:afterLines="40" w:after="96"/>
              <w:rPr>
                <w:rFonts w:cs="Arial"/>
                <w:spacing w:val="-2"/>
                <w:sz w:val="20"/>
              </w:rPr>
            </w:pPr>
          </w:p>
          <w:p w14:paraId="55FFAFF1" w14:textId="77777777" w:rsidR="00E64F63" w:rsidRDefault="00E64F63" w:rsidP="00E14501">
            <w:pPr>
              <w:spacing w:beforeLines="40" w:before="96" w:afterLines="40" w:after="96"/>
              <w:rPr>
                <w:rFonts w:cs="Arial"/>
                <w:spacing w:val="-2"/>
                <w:sz w:val="20"/>
              </w:rPr>
            </w:pPr>
          </w:p>
          <w:p w14:paraId="28EB06DE" w14:textId="77777777" w:rsidR="00E64F63" w:rsidRDefault="00E64F63" w:rsidP="00E14501">
            <w:pPr>
              <w:spacing w:beforeLines="40" w:before="96" w:afterLines="40" w:after="96"/>
              <w:rPr>
                <w:rFonts w:cs="Arial"/>
                <w:spacing w:val="-2"/>
                <w:sz w:val="20"/>
              </w:rPr>
            </w:pPr>
          </w:p>
          <w:p w14:paraId="07EBA938" w14:textId="77777777" w:rsidR="00E64F63" w:rsidRDefault="00E64F63" w:rsidP="00E14501">
            <w:pPr>
              <w:spacing w:beforeLines="40" w:before="96" w:afterLines="40" w:after="96"/>
              <w:rPr>
                <w:rFonts w:cs="Arial"/>
                <w:spacing w:val="-2"/>
                <w:sz w:val="20"/>
              </w:rPr>
            </w:pPr>
          </w:p>
          <w:p w14:paraId="00AC53B1" w14:textId="77777777" w:rsidR="00E64F63" w:rsidRDefault="00E64F63" w:rsidP="00E14501">
            <w:pPr>
              <w:spacing w:beforeLines="40" w:before="96" w:afterLines="40" w:after="96"/>
              <w:rPr>
                <w:rFonts w:cs="Arial"/>
                <w:spacing w:val="-2"/>
                <w:sz w:val="20"/>
              </w:rPr>
            </w:pPr>
          </w:p>
          <w:p w14:paraId="725D633F" w14:textId="77777777" w:rsidR="00E64F63" w:rsidRDefault="00E64F63" w:rsidP="00E14501">
            <w:pPr>
              <w:spacing w:beforeLines="40" w:before="96" w:afterLines="40" w:after="96"/>
              <w:rPr>
                <w:rFonts w:cs="Arial"/>
                <w:spacing w:val="-2"/>
                <w:sz w:val="20"/>
              </w:rPr>
            </w:pPr>
          </w:p>
          <w:p w14:paraId="0D497977" w14:textId="77777777" w:rsidR="00E64F63" w:rsidRDefault="00E64F63" w:rsidP="00E14501">
            <w:pPr>
              <w:spacing w:beforeLines="40" w:before="96" w:afterLines="40" w:after="96"/>
              <w:rPr>
                <w:rFonts w:cs="Arial"/>
                <w:spacing w:val="-2"/>
                <w:sz w:val="20"/>
              </w:rPr>
            </w:pPr>
          </w:p>
          <w:p w14:paraId="504BD8B5" w14:textId="77777777" w:rsidR="00E64F63" w:rsidRDefault="00E64F63" w:rsidP="00E14501">
            <w:pPr>
              <w:spacing w:beforeLines="40" w:before="96" w:afterLines="40" w:after="96"/>
              <w:rPr>
                <w:rFonts w:cs="Arial"/>
                <w:spacing w:val="-2"/>
                <w:sz w:val="20"/>
              </w:rPr>
            </w:pPr>
          </w:p>
          <w:p w14:paraId="7E803057" w14:textId="77777777" w:rsidR="00E64F63" w:rsidRDefault="00E64F63" w:rsidP="00E14501">
            <w:pPr>
              <w:spacing w:beforeLines="40" w:before="96" w:afterLines="40" w:after="96"/>
              <w:rPr>
                <w:rFonts w:cs="Arial"/>
                <w:spacing w:val="-2"/>
                <w:sz w:val="20"/>
              </w:rPr>
            </w:pPr>
          </w:p>
          <w:p w14:paraId="6136F76A" w14:textId="77777777" w:rsidR="00E64F63" w:rsidRPr="006B5363" w:rsidRDefault="00E64F63" w:rsidP="00E14501">
            <w:pPr>
              <w:spacing w:beforeLines="40" w:before="96" w:afterLines="40" w:after="96"/>
              <w:rPr>
                <w:rFonts w:cs="Arial"/>
                <w:spacing w:val="-2"/>
                <w:sz w:val="20"/>
              </w:rPr>
            </w:pPr>
          </w:p>
        </w:tc>
      </w:tr>
    </w:tbl>
    <w:p w14:paraId="6DA43895" w14:textId="77777777" w:rsidR="00B34785" w:rsidRPr="00F40A97" w:rsidRDefault="00FC5B95" w:rsidP="0008510A">
      <w:pPr>
        <w:pStyle w:val="Heading2"/>
      </w:pPr>
      <w:r w:rsidRPr="00F40A97">
        <w:t>Current Commitments (greater than $20,000)</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063"/>
        <w:gridCol w:w="3335"/>
        <w:gridCol w:w="1668"/>
        <w:gridCol w:w="1365"/>
        <w:gridCol w:w="1365"/>
        <w:gridCol w:w="1516"/>
      </w:tblGrid>
      <w:tr w:rsidR="00CB346E" w14:paraId="1F8F5E43" w14:textId="77777777" w:rsidTr="0014439C">
        <w:trPr>
          <w:jc w:val="center"/>
        </w:trPr>
        <w:tc>
          <w:tcPr>
            <w:tcW w:w="515" w:type="pct"/>
            <w:shd w:val="clear" w:color="auto" w:fill="F2F2F2" w:themeFill="background1" w:themeFillShade="F2"/>
          </w:tcPr>
          <w:p w14:paraId="501BA2E4" w14:textId="77777777" w:rsidR="00B34785" w:rsidRPr="003967E6" w:rsidRDefault="00B34785" w:rsidP="0008510A">
            <w:pPr>
              <w:pStyle w:val="Heading3"/>
            </w:pPr>
          </w:p>
        </w:tc>
        <w:tc>
          <w:tcPr>
            <w:tcW w:w="4485" w:type="pct"/>
            <w:gridSpan w:val="5"/>
            <w:shd w:val="clear" w:color="auto" w:fill="F2F2F2" w:themeFill="background1" w:themeFillShade="F2"/>
          </w:tcPr>
          <w:p w14:paraId="4F44DAEC"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Provide details of current contractual commitments.</w:t>
            </w:r>
          </w:p>
        </w:tc>
      </w:tr>
      <w:tr w:rsidR="00CB346E" w14:paraId="2ABD705B" w14:textId="77777777" w:rsidTr="0014439C">
        <w:trPr>
          <w:jc w:val="center"/>
        </w:trPr>
        <w:tc>
          <w:tcPr>
            <w:tcW w:w="2132" w:type="pct"/>
            <w:gridSpan w:val="2"/>
            <w:shd w:val="clear" w:color="auto" w:fill="F2F2F2" w:themeFill="background1" w:themeFillShade="F2"/>
            <w:vAlign w:val="center"/>
          </w:tcPr>
          <w:p w14:paraId="5A1FF19A"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Principal Location and Description</w:t>
            </w:r>
          </w:p>
        </w:tc>
        <w:tc>
          <w:tcPr>
            <w:tcW w:w="809" w:type="pct"/>
            <w:shd w:val="clear" w:color="auto" w:fill="F2F2F2" w:themeFill="background1" w:themeFillShade="F2"/>
          </w:tcPr>
          <w:p w14:paraId="168482CE"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Contract Award Date</w:t>
            </w:r>
          </w:p>
        </w:tc>
        <w:tc>
          <w:tcPr>
            <w:tcW w:w="662" w:type="pct"/>
            <w:shd w:val="clear" w:color="auto" w:fill="F2F2F2" w:themeFill="background1" w:themeFillShade="F2"/>
          </w:tcPr>
          <w:p w14:paraId="749AD4DA"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Total Value $</w:t>
            </w:r>
          </w:p>
        </w:tc>
        <w:tc>
          <w:tcPr>
            <w:tcW w:w="662" w:type="pct"/>
            <w:shd w:val="clear" w:color="auto" w:fill="F2F2F2" w:themeFill="background1" w:themeFillShade="F2"/>
          </w:tcPr>
          <w:p w14:paraId="72E49BFD"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 Not Completed</w:t>
            </w:r>
          </w:p>
        </w:tc>
        <w:tc>
          <w:tcPr>
            <w:tcW w:w="735" w:type="pct"/>
            <w:shd w:val="clear" w:color="auto" w:fill="F2F2F2" w:themeFill="background1" w:themeFillShade="F2"/>
          </w:tcPr>
          <w:p w14:paraId="47412F39"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Due Date for Completion</w:t>
            </w:r>
          </w:p>
        </w:tc>
      </w:tr>
      <w:sdt>
        <w:sdtPr>
          <w:rPr>
            <w:rFonts w:cs="Arial"/>
            <w:sz w:val="20"/>
          </w:rPr>
          <w:alias w:val="Click + to Add Row"/>
          <w:tag w:val="Click + to Add"/>
          <w:id w:val="-1096091985"/>
          <w15:repeatingSection/>
        </w:sdtPr>
        <w:sdtEndPr/>
        <w:sdtContent>
          <w:sdt>
            <w:sdtPr>
              <w:rPr>
                <w:rFonts w:cs="Arial"/>
                <w:sz w:val="20"/>
              </w:rPr>
              <w:id w:val="-865596355"/>
              <w:placeholder>
                <w:docPart w:val="DefaultPlaceholder_-1854013436"/>
              </w:placeholder>
              <w15:repeatingSectionItem/>
            </w:sdtPr>
            <w:sdtEndPr/>
            <w:sdtContent>
              <w:tr w:rsidR="00CB346E" w14:paraId="4D696617" w14:textId="77777777" w:rsidTr="006E2FAD">
                <w:trPr>
                  <w:jc w:val="center"/>
                </w:trPr>
                <w:tc>
                  <w:tcPr>
                    <w:tcW w:w="2132" w:type="pct"/>
                    <w:gridSpan w:val="2"/>
                  </w:tcPr>
                  <w:p w14:paraId="408C13F2" w14:textId="77777777" w:rsidR="00B34785" w:rsidRPr="009A1DA0" w:rsidRDefault="00B34785" w:rsidP="00E14501">
                    <w:pPr>
                      <w:spacing w:beforeLines="40" w:before="96" w:afterLines="40" w:after="96"/>
                      <w:rPr>
                        <w:rFonts w:cs="Arial"/>
                        <w:sz w:val="20"/>
                      </w:rPr>
                    </w:pPr>
                  </w:p>
                </w:tc>
                <w:tc>
                  <w:tcPr>
                    <w:tcW w:w="809" w:type="pct"/>
                  </w:tcPr>
                  <w:p w14:paraId="58E6104A" w14:textId="77777777" w:rsidR="00B34785" w:rsidRPr="009A1DA0" w:rsidRDefault="00B34785" w:rsidP="00E14501">
                    <w:pPr>
                      <w:spacing w:beforeLines="40" w:before="96" w:afterLines="40" w:after="96"/>
                      <w:rPr>
                        <w:rFonts w:cs="Arial"/>
                        <w:sz w:val="20"/>
                      </w:rPr>
                    </w:pPr>
                  </w:p>
                </w:tc>
                <w:tc>
                  <w:tcPr>
                    <w:tcW w:w="662" w:type="pct"/>
                  </w:tcPr>
                  <w:p w14:paraId="0D0BDDDF" w14:textId="77777777" w:rsidR="00B34785" w:rsidRPr="009A1DA0" w:rsidRDefault="00B34785" w:rsidP="00E14501">
                    <w:pPr>
                      <w:spacing w:beforeLines="40" w:before="96" w:afterLines="40" w:after="96"/>
                      <w:rPr>
                        <w:rFonts w:cs="Arial"/>
                        <w:sz w:val="20"/>
                      </w:rPr>
                    </w:pPr>
                  </w:p>
                </w:tc>
                <w:tc>
                  <w:tcPr>
                    <w:tcW w:w="662" w:type="pct"/>
                  </w:tcPr>
                  <w:p w14:paraId="1B4B7893" w14:textId="77777777" w:rsidR="00B34785" w:rsidRPr="009A1DA0" w:rsidRDefault="00B34785" w:rsidP="00E14501">
                    <w:pPr>
                      <w:spacing w:beforeLines="40" w:before="96" w:afterLines="40" w:after="96"/>
                      <w:rPr>
                        <w:rFonts w:cs="Arial"/>
                        <w:sz w:val="20"/>
                      </w:rPr>
                    </w:pPr>
                  </w:p>
                </w:tc>
                <w:tc>
                  <w:tcPr>
                    <w:tcW w:w="735" w:type="pct"/>
                  </w:tcPr>
                  <w:p w14:paraId="395D5A99" w14:textId="77777777" w:rsidR="00B34785" w:rsidRPr="009A1DA0" w:rsidRDefault="00B34785" w:rsidP="00E14501">
                    <w:pPr>
                      <w:spacing w:beforeLines="40" w:before="96" w:afterLines="40" w:after="96"/>
                      <w:rPr>
                        <w:rFonts w:cs="Arial"/>
                        <w:sz w:val="20"/>
                      </w:rPr>
                    </w:pPr>
                  </w:p>
                </w:tc>
              </w:tr>
            </w:sdtContent>
          </w:sdt>
          <w:sdt>
            <w:sdtPr>
              <w:rPr>
                <w:rFonts w:cs="Arial"/>
                <w:sz w:val="20"/>
              </w:rPr>
              <w:id w:val="2072154357"/>
              <w:placeholder>
                <w:docPart w:val="502306F1244F4D179A920BD02AD201F0"/>
              </w:placeholder>
              <w15:repeatingSectionItem/>
            </w:sdtPr>
            <w:sdtEndPr/>
            <w:sdtContent>
              <w:tr w:rsidR="00CB346E" w14:paraId="07F9FBF2" w14:textId="77777777" w:rsidTr="006E2FAD">
                <w:trPr>
                  <w:jc w:val="center"/>
                </w:trPr>
                <w:tc>
                  <w:tcPr>
                    <w:tcW w:w="2132" w:type="pct"/>
                    <w:gridSpan w:val="2"/>
                  </w:tcPr>
                  <w:p w14:paraId="5F7E5745" w14:textId="77777777" w:rsidR="009A1DA0" w:rsidRPr="009A1DA0" w:rsidRDefault="009A1DA0" w:rsidP="00E14501">
                    <w:pPr>
                      <w:spacing w:beforeLines="40" w:before="96" w:afterLines="40" w:after="96"/>
                      <w:rPr>
                        <w:rFonts w:cs="Arial"/>
                        <w:sz w:val="20"/>
                      </w:rPr>
                    </w:pPr>
                  </w:p>
                </w:tc>
                <w:tc>
                  <w:tcPr>
                    <w:tcW w:w="809" w:type="pct"/>
                  </w:tcPr>
                  <w:p w14:paraId="0CE6E6E2" w14:textId="77777777" w:rsidR="009A1DA0" w:rsidRPr="009A1DA0" w:rsidRDefault="009A1DA0" w:rsidP="00E14501">
                    <w:pPr>
                      <w:spacing w:beforeLines="40" w:before="96" w:afterLines="40" w:after="96"/>
                      <w:rPr>
                        <w:rFonts w:cs="Arial"/>
                        <w:sz w:val="20"/>
                      </w:rPr>
                    </w:pPr>
                  </w:p>
                </w:tc>
                <w:tc>
                  <w:tcPr>
                    <w:tcW w:w="662" w:type="pct"/>
                  </w:tcPr>
                  <w:p w14:paraId="11342666" w14:textId="77777777" w:rsidR="009A1DA0" w:rsidRPr="009A1DA0" w:rsidRDefault="009A1DA0" w:rsidP="00E14501">
                    <w:pPr>
                      <w:spacing w:beforeLines="40" w:before="96" w:afterLines="40" w:after="96"/>
                      <w:rPr>
                        <w:rFonts w:cs="Arial"/>
                        <w:sz w:val="20"/>
                      </w:rPr>
                    </w:pPr>
                  </w:p>
                </w:tc>
                <w:tc>
                  <w:tcPr>
                    <w:tcW w:w="662" w:type="pct"/>
                  </w:tcPr>
                  <w:p w14:paraId="18B1D6AC" w14:textId="77777777" w:rsidR="009A1DA0" w:rsidRPr="009A1DA0" w:rsidRDefault="009A1DA0" w:rsidP="00E14501">
                    <w:pPr>
                      <w:spacing w:beforeLines="40" w:before="96" w:afterLines="40" w:after="96"/>
                      <w:rPr>
                        <w:rFonts w:cs="Arial"/>
                        <w:sz w:val="20"/>
                      </w:rPr>
                    </w:pPr>
                  </w:p>
                </w:tc>
                <w:tc>
                  <w:tcPr>
                    <w:tcW w:w="735" w:type="pct"/>
                  </w:tcPr>
                  <w:p w14:paraId="79854020" w14:textId="77777777" w:rsidR="009A1DA0" w:rsidRPr="009A1DA0" w:rsidRDefault="009A1DA0" w:rsidP="00E14501">
                    <w:pPr>
                      <w:spacing w:beforeLines="40" w:before="96" w:afterLines="40" w:after="96"/>
                      <w:rPr>
                        <w:rFonts w:cs="Arial"/>
                        <w:sz w:val="20"/>
                      </w:rPr>
                    </w:pPr>
                  </w:p>
                </w:tc>
              </w:tr>
            </w:sdtContent>
          </w:sdt>
          <w:sdt>
            <w:sdtPr>
              <w:rPr>
                <w:rFonts w:cs="Arial"/>
                <w:sz w:val="20"/>
              </w:rPr>
              <w:id w:val="-1576813115"/>
              <w:placeholder>
                <w:docPart w:val="CA559CEA98FE44F4A2C4648CC86629F9"/>
              </w:placeholder>
              <w15:repeatingSectionItem/>
            </w:sdtPr>
            <w:sdtEndPr/>
            <w:sdtContent>
              <w:tr w:rsidR="00CB346E" w14:paraId="0D35921D" w14:textId="77777777" w:rsidTr="006E2FAD">
                <w:trPr>
                  <w:jc w:val="center"/>
                </w:trPr>
                <w:tc>
                  <w:tcPr>
                    <w:tcW w:w="2132" w:type="pct"/>
                    <w:gridSpan w:val="2"/>
                  </w:tcPr>
                  <w:p w14:paraId="1C43312F" w14:textId="77777777" w:rsidR="009A1DA0" w:rsidRPr="009A1DA0" w:rsidRDefault="009A1DA0" w:rsidP="00E14501">
                    <w:pPr>
                      <w:spacing w:beforeLines="40" w:before="96" w:afterLines="40" w:after="96"/>
                      <w:rPr>
                        <w:rFonts w:cs="Arial"/>
                        <w:sz w:val="20"/>
                      </w:rPr>
                    </w:pPr>
                  </w:p>
                </w:tc>
                <w:tc>
                  <w:tcPr>
                    <w:tcW w:w="809" w:type="pct"/>
                  </w:tcPr>
                  <w:p w14:paraId="58C28960" w14:textId="77777777" w:rsidR="009A1DA0" w:rsidRPr="009A1DA0" w:rsidRDefault="009A1DA0" w:rsidP="00E14501">
                    <w:pPr>
                      <w:spacing w:beforeLines="40" w:before="96" w:afterLines="40" w:after="96"/>
                      <w:rPr>
                        <w:rFonts w:cs="Arial"/>
                        <w:sz w:val="20"/>
                      </w:rPr>
                    </w:pPr>
                  </w:p>
                </w:tc>
                <w:tc>
                  <w:tcPr>
                    <w:tcW w:w="662" w:type="pct"/>
                  </w:tcPr>
                  <w:p w14:paraId="3A1D15A5" w14:textId="77777777" w:rsidR="009A1DA0" w:rsidRPr="009A1DA0" w:rsidRDefault="009A1DA0" w:rsidP="00E14501">
                    <w:pPr>
                      <w:spacing w:beforeLines="40" w:before="96" w:afterLines="40" w:after="96"/>
                      <w:rPr>
                        <w:rFonts w:cs="Arial"/>
                        <w:sz w:val="20"/>
                      </w:rPr>
                    </w:pPr>
                  </w:p>
                </w:tc>
                <w:tc>
                  <w:tcPr>
                    <w:tcW w:w="662" w:type="pct"/>
                  </w:tcPr>
                  <w:p w14:paraId="08D438C1" w14:textId="77777777" w:rsidR="009A1DA0" w:rsidRPr="009A1DA0" w:rsidRDefault="009A1DA0" w:rsidP="00E14501">
                    <w:pPr>
                      <w:spacing w:beforeLines="40" w:before="96" w:afterLines="40" w:after="96"/>
                      <w:rPr>
                        <w:rFonts w:cs="Arial"/>
                        <w:sz w:val="20"/>
                      </w:rPr>
                    </w:pPr>
                  </w:p>
                </w:tc>
                <w:tc>
                  <w:tcPr>
                    <w:tcW w:w="735" w:type="pct"/>
                  </w:tcPr>
                  <w:p w14:paraId="50920779" w14:textId="77777777" w:rsidR="009A1DA0" w:rsidRPr="009A1DA0" w:rsidRDefault="009A1DA0" w:rsidP="00E14501">
                    <w:pPr>
                      <w:spacing w:beforeLines="40" w:before="96" w:afterLines="40" w:after="96"/>
                      <w:rPr>
                        <w:rFonts w:cs="Arial"/>
                        <w:sz w:val="20"/>
                      </w:rPr>
                    </w:pPr>
                  </w:p>
                </w:tc>
              </w:tr>
            </w:sdtContent>
          </w:sdt>
        </w:sdtContent>
      </w:sdt>
    </w:tbl>
    <w:p w14:paraId="5B331E40" w14:textId="77777777" w:rsidR="00B34785" w:rsidRPr="00B45A29" w:rsidRDefault="00B34785" w:rsidP="00B34785"/>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062"/>
        <w:gridCol w:w="9250"/>
      </w:tblGrid>
      <w:tr w:rsidR="00CB346E" w14:paraId="3AA277F7" w14:textId="77777777" w:rsidTr="0014439C">
        <w:trPr>
          <w:jc w:val="center"/>
        </w:trPr>
        <w:tc>
          <w:tcPr>
            <w:tcW w:w="515" w:type="pct"/>
            <w:shd w:val="clear" w:color="auto" w:fill="F2F2F2" w:themeFill="background1" w:themeFillShade="F2"/>
            <w:vAlign w:val="center"/>
          </w:tcPr>
          <w:p w14:paraId="531C7489" w14:textId="77777777" w:rsidR="00B34785" w:rsidRPr="003967E6" w:rsidRDefault="00B34785" w:rsidP="0008510A">
            <w:pPr>
              <w:pStyle w:val="Heading3"/>
            </w:pPr>
          </w:p>
        </w:tc>
        <w:tc>
          <w:tcPr>
            <w:tcW w:w="4485" w:type="pct"/>
            <w:shd w:val="clear" w:color="auto" w:fill="F2F2F2" w:themeFill="background1" w:themeFillShade="F2"/>
            <w:vAlign w:val="center"/>
          </w:tcPr>
          <w:p w14:paraId="05AF8C35"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 xml:space="preserve">Provide details of the business’ remaining capacity (after commitments are </w:t>
            </w:r>
            <w:proofErr w:type="gramStart"/>
            <w:r w:rsidRPr="003967E6">
              <w:rPr>
                <w:rFonts w:eastAsia="Calibri" w:cs="Arial"/>
                <w:b/>
                <w:spacing w:val="-2"/>
                <w:szCs w:val="18"/>
              </w:rPr>
              <w:t>taken into account</w:t>
            </w:r>
            <w:proofErr w:type="gramEnd"/>
            <w:r w:rsidRPr="003967E6">
              <w:rPr>
                <w:rFonts w:eastAsia="Calibri" w:cs="Arial"/>
                <w:b/>
                <w:spacing w:val="-2"/>
                <w:szCs w:val="18"/>
              </w:rPr>
              <w:t>).</w:t>
            </w:r>
          </w:p>
        </w:tc>
      </w:tr>
      <w:tr w:rsidR="00CB346E" w14:paraId="24CC497E" w14:textId="77777777" w:rsidTr="006E2FAD">
        <w:trPr>
          <w:jc w:val="center"/>
        </w:trPr>
        <w:tc>
          <w:tcPr>
            <w:tcW w:w="5000" w:type="pct"/>
            <w:gridSpan w:val="2"/>
            <w:vAlign w:val="center"/>
          </w:tcPr>
          <w:p w14:paraId="3AA412B5" w14:textId="77777777" w:rsidR="00B34785" w:rsidRDefault="00B34785" w:rsidP="00E14501">
            <w:pPr>
              <w:spacing w:beforeLines="40" w:before="96" w:afterLines="40" w:after="96"/>
              <w:rPr>
                <w:rFonts w:cs="Arial"/>
                <w:spacing w:val="-2"/>
                <w:sz w:val="18"/>
                <w:szCs w:val="18"/>
              </w:rPr>
            </w:pPr>
          </w:p>
          <w:p w14:paraId="67855DED" w14:textId="77777777" w:rsidR="00580BC4" w:rsidRDefault="00580BC4" w:rsidP="00E14501">
            <w:pPr>
              <w:spacing w:beforeLines="40" w:before="96" w:afterLines="40" w:after="96"/>
              <w:rPr>
                <w:rFonts w:cs="Arial"/>
                <w:spacing w:val="-2"/>
                <w:sz w:val="18"/>
                <w:szCs w:val="18"/>
              </w:rPr>
            </w:pPr>
          </w:p>
          <w:p w14:paraId="411C4132" w14:textId="77777777" w:rsidR="00580BC4" w:rsidRDefault="00580BC4" w:rsidP="00E14501">
            <w:pPr>
              <w:spacing w:beforeLines="40" w:before="96" w:afterLines="40" w:after="96"/>
              <w:rPr>
                <w:rFonts w:cs="Arial"/>
                <w:spacing w:val="-2"/>
                <w:sz w:val="18"/>
                <w:szCs w:val="18"/>
              </w:rPr>
            </w:pPr>
          </w:p>
          <w:p w14:paraId="4B3EEB3D" w14:textId="77777777" w:rsidR="00580BC4" w:rsidRDefault="00580BC4" w:rsidP="00E14501">
            <w:pPr>
              <w:spacing w:beforeLines="40" w:before="96" w:afterLines="40" w:after="96"/>
              <w:rPr>
                <w:rFonts w:cs="Arial"/>
                <w:spacing w:val="-2"/>
                <w:sz w:val="18"/>
                <w:szCs w:val="18"/>
              </w:rPr>
            </w:pPr>
          </w:p>
          <w:p w14:paraId="12BAEEE3" w14:textId="77777777" w:rsidR="00580BC4" w:rsidRDefault="00580BC4" w:rsidP="00E14501">
            <w:pPr>
              <w:spacing w:beforeLines="40" w:before="96" w:afterLines="40" w:after="96"/>
              <w:rPr>
                <w:rFonts w:cs="Arial"/>
                <w:spacing w:val="-2"/>
                <w:sz w:val="18"/>
                <w:szCs w:val="18"/>
              </w:rPr>
            </w:pPr>
          </w:p>
          <w:p w14:paraId="67A8C001" w14:textId="77777777" w:rsidR="00580BC4" w:rsidRDefault="00580BC4" w:rsidP="00E14501">
            <w:pPr>
              <w:spacing w:beforeLines="40" w:before="96" w:afterLines="40" w:after="96"/>
              <w:rPr>
                <w:rFonts w:cs="Arial"/>
                <w:spacing w:val="-2"/>
                <w:sz w:val="18"/>
                <w:szCs w:val="18"/>
              </w:rPr>
            </w:pPr>
          </w:p>
          <w:p w14:paraId="69044C33" w14:textId="77777777" w:rsidR="00580BC4" w:rsidRDefault="00580BC4" w:rsidP="00E14501">
            <w:pPr>
              <w:spacing w:beforeLines="40" w:before="96" w:afterLines="40" w:after="96"/>
              <w:rPr>
                <w:rFonts w:cs="Arial"/>
                <w:spacing w:val="-2"/>
                <w:sz w:val="18"/>
                <w:szCs w:val="18"/>
              </w:rPr>
            </w:pPr>
          </w:p>
          <w:p w14:paraId="08E691B0" w14:textId="77777777" w:rsidR="00580BC4" w:rsidRDefault="00580BC4" w:rsidP="00E14501">
            <w:pPr>
              <w:spacing w:beforeLines="40" w:before="96" w:afterLines="40" w:after="96"/>
              <w:rPr>
                <w:rFonts w:cs="Arial"/>
                <w:spacing w:val="-2"/>
                <w:sz w:val="18"/>
                <w:szCs w:val="18"/>
              </w:rPr>
            </w:pPr>
          </w:p>
          <w:p w14:paraId="4BCF3422" w14:textId="77777777" w:rsidR="00580BC4" w:rsidRDefault="00580BC4" w:rsidP="00E14501">
            <w:pPr>
              <w:spacing w:beforeLines="40" w:before="96" w:afterLines="40" w:after="96"/>
              <w:rPr>
                <w:rFonts w:cs="Arial"/>
                <w:spacing w:val="-2"/>
                <w:sz w:val="18"/>
                <w:szCs w:val="18"/>
              </w:rPr>
            </w:pPr>
          </w:p>
          <w:p w14:paraId="112F61F9" w14:textId="77777777" w:rsidR="00580BC4" w:rsidRDefault="00580BC4" w:rsidP="00E14501">
            <w:pPr>
              <w:spacing w:beforeLines="40" w:before="96" w:afterLines="40" w:after="96"/>
              <w:rPr>
                <w:rFonts w:cs="Arial"/>
                <w:spacing w:val="-2"/>
                <w:sz w:val="18"/>
                <w:szCs w:val="18"/>
              </w:rPr>
            </w:pPr>
          </w:p>
          <w:p w14:paraId="0471E929" w14:textId="77777777" w:rsidR="00580BC4" w:rsidRDefault="00580BC4" w:rsidP="00E14501">
            <w:pPr>
              <w:spacing w:beforeLines="40" w:before="96" w:afterLines="40" w:after="96"/>
              <w:rPr>
                <w:rFonts w:cs="Arial"/>
                <w:spacing w:val="-2"/>
                <w:sz w:val="18"/>
                <w:szCs w:val="18"/>
              </w:rPr>
            </w:pPr>
          </w:p>
          <w:p w14:paraId="1C6F9751" w14:textId="77777777" w:rsidR="00580BC4" w:rsidRDefault="00580BC4" w:rsidP="00E14501">
            <w:pPr>
              <w:spacing w:beforeLines="40" w:before="96" w:afterLines="40" w:after="96"/>
              <w:rPr>
                <w:rFonts w:cs="Arial"/>
                <w:spacing w:val="-2"/>
                <w:sz w:val="18"/>
                <w:szCs w:val="18"/>
              </w:rPr>
            </w:pPr>
          </w:p>
          <w:p w14:paraId="2F889ABC" w14:textId="77777777" w:rsidR="00580BC4" w:rsidRDefault="00580BC4" w:rsidP="00E14501">
            <w:pPr>
              <w:spacing w:beforeLines="40" w:before="96" w:afterLines="40" w:after="96"/>
              <w:rPr>
                <w:rFonts w:cs="Arial"/>
                <w:spacing w:val="-2"/>
                <w:sz w:val="18"/>
                <w:szCs w:val="18"/>
              </w:rPr>
            </w:pPr>
          </w:p>
          <w:p w14:paraId="74EF3CBF" w14:textId="77777777" w:rsidR="00580BC4" w:rsidRDefault="00580BC4" w:rsidP="00E14501">
            <w:pPr>
              <w:spacing w:beforeLines="40" w:before="96" w:afterLines="40" w:after="96"/>
              <w:rPr>
                <w:rFonts w:cs="Arial"/>
                <w:spacing w:val="-2"/>
                <w:sz w:val="18"/>
                <w:szCs w:val="18"/>
              </w:rPr>
            </w:pPr>
          </w:p>
          <w:p w14:paraId="41153DF1" w14:textId="77777777" w:rsidR="00580BC4" w:rsidRDefault="00580BC4" w:rsidP="00E14501">
            <w:pPr>
              <w:spacing w:beforeLines="40" w:before="96" w:afterLines="40" w:after="96"/>
              <w:rPr>
                <w:rFonts w:cs="Arial"/>
                <w:spacing w:val="-2"/>
                <w:sz w:val="18"/>
                <w:szCs w:val="18"/>
              </w:rPr>
            </w:pPr>
          </w:p>
          <w:p w14:paraId="72C8F198" w14:textId="77777777" w:rsidR="00580BC4" w:rsidRDefault="00580BC4" w:rsidP="00E14501">
            <w:pPr>
              <w:spacing w:beforeLines="40" w:before="96" w:afterLines="40" w:after="96"/>
              <w:rPr>
                <w:rFonts w:cs="Arial"/>
                <w:spacing w:val="-2"/>
                <w:sz w:val="18"/>
                <w:szCs w:val="18"/>
              </w:rPr>
            </w:pPr>
          </w:p>
          <w:p w14:paraId="6E6E71D7" w14:textId="77777777" w:rsidR="00580BC4" w:rsidRDefault="00580BC4" w:rsidP="00E14501">
            <w:pPr>
              <w:spacing w:beforeLines="40" w:before="96" w:afterLines="40" w:after="96"/>
              <w:rPr>
                <w:rFonts w:cs="Arial"/>
                <w:spacing w:val="-2"/>
                <w:sz w:val="18"/>
                <w:szCs w:val="18"/>
              </w:rPr>
            </w:pPr>
          </w:p>
          <w:p w14:paraId="5B3473C4" w14:textId="77777777" w:rsidR="00580BC4" w:rsidRDefault="00580BC4" w:rsidP="00E14501">
            <w:pPr>
              <w:spacing w:beforeLines="40" w:before="96" w:afterLines="40" w:after="96"/>
              <w:rPr>
                <w:rFonts w:cs="Arial"/>
                <w:spacing w:val="-2"/>
                <w:sz w:val="18"/>
                <w:szCs w:val="18"/>
              </w:rPr>
            </w:pPr>
          </w:p>
          <w:p w14:paraId="2B50A4EF" w14:textId="77777777" w:rsidR="00580BC4" w:rsidRDefault="00580BC4" w:rsidP="00E14501">
            <w:pPr>
              <w:spacing w:beforeLines="40" w:before="96" w:afterLines="40" w:after="96"/>
              <w:rPr>
                <w:rFonts w:cs="Arial"/>
                <w:spacing w:val="-2"/>
                <w:sz w:val="18"/>
                <w:szCs w:val="18"/>
              </w:rPr>
            </w:pPr>
          </w:p>
          <w:p w14:paraId="5AC38053" w14:textId="77777777" w:rsidR="00580BC4" w:rsidRDefault="00580BC4" w:rsidP="00E14501">
            <w:pPr>
              <w:spacing w:beforeLines="40" w:before="96" w:afterLines="40" w:after="96"/>
              <w:rPr>
                <w:rFonts w:cs="Arial"/>
                <w:spacing w:val="-2"/>
                <w:sz w:val="18"/>
                <w:szCs w:val="18"/>
              </w:rPr>
            </w:pPr>
          </w:p>
          <w:p w14:paraId="4328BD79" w14:textId="77777777" w:rsidR="00580BC4" w:rsidRDefault="00580BC4" w:rsidP="00E14501">
            <w:pPr>
              <w:spacing w:beforeLines="40" w:before="96" w:afterLines="40" w:after="96"/>
              <w:rPr>
                <w:rFonts w:cs="Arial"/>
                <w:spacing w:val="-2"/>
                <w:sz w:val="18"/>
                <w:szCs w:val="18"/>
              </w:rPr>
            </w:pPr>
          </w:p>
          <w:p w14:paraId="3B695019" w14:textId="77777777" w:rsidR="00580BC4" w:rsidRDefault="00580BC4" w:rsidP="00E14501">
            <w:pPr>
              <w:spacing w:beforeLines="40" w:before="96" w:afterLines="40" w:after="96"/>
              <w:rPr>
                <w:rFonts w:cs="Arial"/>
                <w:spacing w:val="-2"/>
                <w:sz w:val="18"/>
                <w:szCs w:val="18"/>
              </w:rPr>
            </w:pPr>
          </w:p>
          <w:p w14:paraId="546DB149" w14:textId="77777777" w:rsidR="00580BC4" w:rsidRDefault="00580BC4" w:rsidP="00E14501">
            <w:pPr>
              <w:spacing w:beforeLines="40" w:before="96" w:afterLines="40" w:after="96"/>
              <w:rPr>
                <w:rFonts w:cs="Arial"/>
                <w:spacing w:val="-2"/>
                <w:sz w:val="18"/>
                <w:szCs w:val="18"/>
              </w:rPr>
            </w:pPr>
          </w:p>
          <w:p w14:paraId="7D33BE97" w14:textId="77777777" w:rsidR="00580BC4" w:rsidRDefault="00580BC4" w:rsidP="00E14501">
            <w:pPr>
              <w:spacing w:beforeLines="40" w:before="96" w:afterLines="40" w:after="96"/>
              <w:rPr>
                <w:rFonts w:cs="Arial"/>
                <w:spacing w:val="-2"/>
                <w:sz w:val="18"/>
                <w:szCs w:val="18"/>
              </w:rPr>
            </w:pPr>
          </w:p>
          <w:p w14:paraId="3EB8FF01" w14:textId="77777777" w:rsidR="00580BC4" w:rsidRDefault="00580BC4" w:rsidP="00E14501">
            <w:pPr>
              <w:spacing w:beforeLines="40" w:before="96" w:afterLines="40" w:after="96"/>
              <w:rPr>
                <w:rFonts w:cs="Arial"/>
                <w:spacing w:val="-2"/>
                <w:sz w:val="18"/>
                <w:szCs w:val="18"/>
              </w:rPr>
            </w:pPr>
          </w:p>
          <w:p w14:paraId="7C5BDF41" w14:textId="77777777" w:rsidR="00580BC4" w:rsidRDefault="00580BC4" w:rsidP="00E14501">
            <w:pPr>
              <w:spacing w:beforeLines="40" w:before="96" w:afterLines="40" w:after="96"/>
              <w:rPr>
                <w:rFonts w:cs="Arial"/>
                <w:spacing w:val="-2"/>
                <w:sz w:val="18"/>
                <w:szCs w:val="18"/>
              </w:rPr>
            </w:pPr>
          </w:p>
          <w:p w14:paraId="431667BF" w14:textId="77777777" w:rsidR="00580BC4" w:rsidRDefault="00580BC4" w:rsidP="00E14501">
            <w:pPr>
              <w:spacing w:beforeLines="40" w:before="96" w:afterLines="40" w:after="96"/>
              <w:rPr>
                <w:rFonts w:cs="Arial"/>
                <w:spacing w:val="-2"/>
                <w:sz w:val="18"/>
                <w:szCs w:val="18"/>
              </w:rPr>
            </w:pPr>
          </w:p>
          <w:p w14:paraId="0D505233" w14:textId="77777777" w:rsidR="00580BC4" w:rsidRDefault="00580BC4" w:rsidP="00E14501">
            <w:pPr>
              <w:spacing w:beforeLines="40" w:before="96" w:afterLines="40" w:after="96"/>
              <w:rPr>
                <w:rFonts w:cs="Arial"/>
                <w:spacing w:val="-2"/>
                <w:sz w:val="18"/>
                <w:szCs w:val="18"/>
              </w:rPr>
            </w:pPr>
          </w:p>
          <w:p w14:paraId="05E106BE" w14:textId="77777777" w:rsidR="00580BC4" w:rsidRPr="009A1DA0" w:rsidRDefault="00580BC4" w:rsidP="00E14501">
            <w:pPr>
              <w:spacing w:beforeLines="40" w:before="96" w:afterLines="40" w:after="96"/>
              <w:rPr>
                <w:rFonts w:cs="Arial"/>
                <w:spacing w:val="-2"/>
                <w:sz w:val="18"/>
                <w:szCs w:val="18"/>
              </w:rPr>
            </w:pPr>
          </w:p>
        </w:tc>
      </w:tr>
    </w:tbl>
    <w:p w14:paraId="4C2C2F87" w14:textId="77777777" w:rsidR="00B34785" w:rsidRPr="00791995" w:rsidRDefault="00FC5B95" w:rsidP="0008510A">
      <w:pPr>
        <w:pStyle w:val="Heading2"/>
      </w:pPr>
      <w:r w:rsidRPr="00791995">
        <w:t>Risk Management</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2"/>
        <w:gridCol w:w="9250"/>
      </w:tblGrid>
      <w:tr w:rsidR="00CB346E" w14:paraId="12F4B870" w14:textId="77777777" w:rsidTr="0014439C">
        <w:trPr>
          <w:trHeight w:val="227"/>
          <w:jc w:val="center"/>
        </w:trPr>
        <w:tc>
          <w:tcPr>
            <w:tcW w:w="515" w:type="pct"/>
            <w:shd w:val="clear" w:color="auto" w:fill="F2F2F2" w:themeFill="background1" w:themeFillShade="F2"/>
            <w:vAlign w:val="center"/>
          </w:tcPr>
          <w:p w14:paraId="56283631" w14:textId="77777777" w:rsidR="00B34785" w:rsidRPr="003967E6" w:rsidRDefault="00B34785" w:rsidP="0008510A">
            <w:pPr>
              <w:pStyle w:val="Heading3"/>
            </w:pPr>
          </w:p>
        </w:tc>
        <w:tc>
          <w:tcPr>
            <w:tcW w:w="4485" w:type="pct"/>
            <w:shd w:val="clear" w:color="auto" w:fill="F2F2F2" w:themeFill="background1" w:themeFillShade="F2"/>
            <w:vAlign w:val="center"/>
          </w:tcPr>
          <w:p w14:paraId="5FB3E212"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Provide details of risk management systems or contingency plans that could be implemented if required to ensure the Requirement will be achieved.</w:t>
            </w:r>
          </w:p>
        </w:tc>
      </w:tr>
      <w:tr w:rsidR="00CB346E" w14:paraId="2E697BAF" w14:textId="77777777" w:rsidTr="006E2FAD">
        <w:trPr>
          <w:jc w:val="center"/>
        </w:trPr>
        <w:tc>
          <w:tcPr>
            <w:tcW w:w="5000" w:type="pct"/>
            <w:gridSpan w:val="2"/>
            <w:vAlign w:val="center"/>
          </w:tcPr>
          <w:p w14:paraId="59A0F652" w14:textId="77777777" w:rsidR="00B34785" w:rsidRDefault="00B34785" w:rsidP="00E14501">
            <w:pPr>
              <w:spacing w:beforeLines="40" w:before="96" w:afterLines="40" w:after="96"/>
              <w:rPr>
                <w:rFonts w:cs="Arial"/>
                <w:spacing w:val="-2"/>
                <w:sz w:val="20"/>
              </w:rPr>
            </w:pPr>
          </w:p>
          <w:p w14:paraId="43D857BB" w14:textId="77777777" w:rsidR="00580BC4" w:rsidRDefault="00580BC4" w:rsidP="00E14501">
            <w:pPr>
              <w:spacing w:beforeLines="40" w:before="96" w:afterLines="40" w:after="96"/>
              <w:rPr>
                <w:rFonts w:cs="Arial"/>
                <w:spacing w:val="-2"/>
                <w:sz w:val="20"/>
              </w:rPr>
            </w:pPr>
          </w:p>
          <w:p w14:paraId="47D5DE98" w14:textId="77777777" w:rsidR="00580BC4" w:rsidRDefault="00580BC4" w:rsidP="00E14501">
            <w:pPr>
              <w:spacing w:beforeLines="40" w:before="96" w:afterLines="40" w:after="96"/>
              <w:rPr>
                <w:rFonts w:cs="Arial"/>
                <w:spacing w:val="-2"/>
                <w:sz w:val="20"/>
              </w:rPr>
            </w:pPr>
          </w:p>
          <w:p w14:paraId="65785358" w14:textId="77777777" w:rsidR="00580BC4" w:rsidRDefault="00580BC4" w:rsidP="00E14501">
            <w:pPr>
              <w:spacing w:beforeLines="40" w:before="96" w:afterLines="40" w:after="96"/>
              <w:rPr>
                <w:rFonts w:cs="Arial"/>
                <w:spacing w:val="-2"/>
                <w:sz w:val="20"/>
              </w:rPr>
            </w:pPr>
          </w:p>
          <w:p w14:paraId="0D936141" w14:textId="77777777" w:rsidR="00580BC4" w:rsidRDefault="00580BC4" w:rsidP="00E14501">
            <w:pPr>
              <w:spacing w:beforeLines="40" w:before="96" w:afterLines="40" w:after="96"/>
              <w:rPr>
                <w:rFonts w:cs="Arial"/>
                <w:spacing w:val="-2"/>
                <w:sz w:val="20"/>
              </w:rPr>
            </w:pPr>
          </w:p>
          <w:p w14:paraId="556F98E5" w14:textId="77777777" w:rsidR="00580BC4" w:rsidRDefault="00580BC4" w:rsidP="00E14501">
            <w:pPr>
              <w:spacing w:beforeLines="40" w:before="96" w:afterLines="40" w:after="96"/>
              <w:rPr>
                <w:rFonts w:cs="Arial"/>
                <w:spacing w:val="-2"/>
                <w:sz w:val="20"/>
              </w:rPr>
            </w:pPr>
          </w:p>
          <w:p w14:paraId="3400F4F4" w14:textId="77777777" w:rsidR="00580BC4" w:rsidRDefault="00580BC4" w:rsidP="00E14501">
            <w:pPr>
              <w:spacing w:beforeLines="40" w:before="96" w:afterLines="40" w:after="96"/>
              <w:rPr>
                <w:rFonts w:cs="Arial"/>
                <w:spacing w:val="-2"/>
                <w:sz w:val="20"/>
              </w:rPr>
            </w:pPr>
          </w:p>
          <w:p w14:paraId="14A32874" w14:textId="77777777" w:rsidR="00580BC4" w:rsidRDefault="00580BC4" w:rsidP="00E14501">
            <w:pPr>
              <w:spacing w:beforeLines="40" w:before="96" w:afterLines="40" w:after="96"/>
              <w:rPr>
                <w:rFonts w:cs="Arial"/>
                <w:spacing w:val="-2"/>
                <w:sz w:val="20"/>
              </w:rPr>
            </w:pPr>
          </w:p>
          <w:p w14:paraId="4D5927DA" w14:textId="77777777" w:rsidR="00580BC4" w:rsidRDefault="00580BC4" w:rsidP="00E14501">
            <w:pPr>
              <w:spacing w:beforeLines="40" w:before="96" w:afterLines="40" w:after="96"/>
              <w:rPr>
                <w:rFonts w:cs="Arial"/>
                <w:spacing w:val="-2"/>
                <w:sz w:val="20"/>
              </w:rPr>
            </w:pPr>
          </w:p>
          <w:p w14:paraId="7261ADA0" w14:textId="77777777" w:rsidR="00580BC4" w:rsidRDefault="00580BC4" w:rsidP="00E14501">
            <w:pPr>
              <w:spacing w:beforeLines="40" w:before="96" w:afterLines="40" w:after="96"/>
              <w:rPr>
                <w:rFonts w:cs="Arial"/>
                <w:spacing w:val="-2"/>
                <w:sz w:val="20"/>
              </w:rPr>
            </w:pPr>
          </w:p>
          <w:p w14:paraId="67B05CD2" w14:textId="77777777" w:rsidR="00580BC4" w:rsidRDefault="00580BC4" w:rsidP="00E14501">
            <w:pPr>
              <w:spacing w:beforeLines="40" w:before="96" w:afterLines="40" w:after="96"/>
              <w:rPr>
                <w:rFonts w:cs="Arial"/>
                <w:spacing w:val="-2"/>
                <w:sz w:val="20"/>
              </w:rPr>
            </w:pPr>
          </w:p>
          <w:p w14:paraId="7F6CF834" w14:textId="77777777" w:rsidR="00580BC4" w:rsidRDefault="00580BC4" w:rsidP="00E14501">
            <w:pPr>
              <w:spacing w:beforeLines="40" w:before="96" w:afterLines="40" w:after="96"/>
              <w:rPr>
                <w:rFonts w:cs="Arial"/>
                <w:spacing w:val="-2"/>
                <w:sz w:val="20"/>
              </w:rPr>
            </w:pPr>
          </w:p>
          <w:p w14:paraId="1DCDF86A" w14:textId="77777777" w:rsidR="00580BC4" w:rsidRDefault="00580BC4" w:rsidP="00E14501">
            <w:pPr>
              <w:spacing w:beforeLines="40" w:before="96" w:afterLines="40" w:after="96"/>
              <w:rPr>
                <w:rFonts w:cs="Arial"/>
                <w:spacing w:val="-2"/>
                <w:sz w:val="20"/>
              </w:rPr>
            </w:pPr>
          </w:p>
          <w:p w14:paraId="66B89F36" w14:textId="77777777" w:rsidR="00580BC4" w:rsidRDefault="00580BC4" w:rsidP="00E14501">
            <w:pPr>
              <w:spacing w:beforeLines="40" w:before="96" w:afterLines="40" w:after="96"/>
              <w:rPr>
                <w:rFonts w:cs="Arial"/>
                <w:spacing w:val="-2"/>
                <w:sz w:val="20"/>
              </w:rPr>
            </w:pPr>
          </w:p>
          <w:p w14:paraId="62E7CE99" w14:textId="77777777" w:rsidR="00580BC4" w:rsidRDefault="00580BC4" w:rsidP="00E14501">
            <w:pPr>
              <w:spacing w:beforeLines="40" w:before="96" w:afterLines="40" w:after="96"/>
              <w:rPr>
                <w:rFonts w:cs="Arial"/>
                <w:spacing w:val="-2"/>
                <w:sz w:val="20"/>
              </w:rPr>
            </w:pPr>
          </w:p>
          <w:p w14:paraId="515469BE" w14:textId="77777777" w:rsidR="00580BC4" w:rsidRPr="006B5363" w:rsidRDefault="00580BC4" w:rsidP="00E14501">
            <w:pPr>
              <w:spacing w:beforeLines="40" w:before="96" w:afterLines="40" w:after="96"/>
              <w:rPr>
                <w:rFonts w:cs="Arial"/>
                <w:spacing w:val="-2"/>
                <w:sz w:val="20"/>
              </w:rPr>
            </w:pPr>
          </w:p>
        </w:tc>
      </w:tr>
    </w:tbl>
    <w:p w14:paraId="1FBAC45D" w14:textId="77777777" w:rsidR="00B34785" w:rsidRPr="00B45A29" w:rsidRDefault="00B34785" w:rsidP="00B34785"/>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2"/>
        <w:gridCol w:w="9250"/>
      </w:tblGrid>
      <w:tr w:rsidR="00CB346E" w14:paraId="67D3FCF1" w14:textId="77777777" w:rsidTr="0014439C">
        <w:trPr>
          <w:trHeight w:val="227"/>
          <w:jc w:val="center"/>
        </w:trPr>
        <w:tc>
          <w:tcPr>
            <w:tcW w:w="515" w:type="pct"/>
            <w:shd w:val="clear" w:color="auto" w:fill="F2F2F2" w:themeFill="background1" w:themeFillShade="F2"/>
            <w:vAlign w:val="center"/>
          </w:tcPr>
          <w:p w14:paraId="5B0BEAD1" w14:textId="77777777" w:rsidR="00B34785" w:rsidRPr="003967E6" w:rsidRDefault="00B34785" w:rsidP="0008510A">
            <w:pPr>
              <w:pStyle w:val="Heading3"/>
            </w:pPr>
          </w:p>
        </w:tc>
        <w:tc>
          <w:tcPr>
            <w:tcW w:w="4485" w:type="pct"/>
            <w:shd w:val="clear" w:color="auto" w:fill="F2F2F2" w:themeFill="background1" w:themeFillShade="F2"/>
            <w:vAlign w:val="center"/>
          </w:tcPr>
          <w:p w14:paraId="733C3541"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 xml:space="preserve">Detail any legal action pending that may impact the </w:t>
            </w:r>
            <w:r>
              <w:rPr>
                <w:rFonts w:eastAsia="Calibri" w:cs="Arial"/>
                <w:b/>
                <w:spacing w:val="-2"/>
                <w:szCs w:val="18"/>
              </w:rPr>
              <w:t>Respondent</w:t>
            </w:r>
            <w:r w:rsidRPr="003967E6">
              <w:rPr>
                <w:rFonts w:eastAsia="Calibri" w:cs="Arial"/>
                <w:b/>
                <w:spacing w:val="-2"/>
                <w:szCs w:val="18"/>
              </w:rPr>
              <w:t xml:space="preserve">’s ability to meet the requirements of the Request for </w:t>
            </w:r>
            <w:r>
              <w:rPr>
                <w:rFonts w:eastAsia="Calibri" w:cs="Arial"/>
                <w:b/>
                <w:spacing w:val="-2"/>
                <w:szCs w:val="18"/>
              </w:rPr>
              <w:t>Quote</w:t>
            </w:r>
            <w:r w:rsidRPr="003967E6">
              <w:rPr>
                <w:rFonts w:eastAsia="Calibri" w:cs="Arial"/>
                <w:b/>
                <w:spacing w:val="-2"/>
                <w:szCs w:val="18"/>
              </w:rPr>
              <w:t>.</w:t>
            </w:r>
          </w:p>
        </w:tc>
      </w:tr>
      <w:tr w:rsidR="00CB346E" w14:paraId="4C7C5472" w14:textId="77777777" w:rsidTr="006E2FAD">
        <w:trPr>
          <w:jc w:val="center"/>
        </w:trPr>
        <w:tc>
          <w:tcPr>
            <w:tcW w:w="5000" w:type="pct"/>
            <w:gridSpan w:val="2"/>
            <w:vAlign w:val="center"/>
          </w:tcPr>
          <w:p w14:paraId="230C6611" w14:textId="77777777" w:rsidR="00B34785" w:rsidRDefault="00B34785" w:rsidP="00E14501">
            <w:pPr>
              <w:spacing w:beforeLines="40" w:before="96" w:afterLines="40" w:after="96"/>
              <w:rPr>
                <w:rFonts w:cs="Arial"/>
                <w:spacing w:val="-2"/>
                <w:sz w:val="20"/>
              </w:rPr>
            </w:pPr>
          </w:p>
          <w:p w14:paraId="6A811238" w14:textId="77777777" w:rsidR="00580BC4" w:rsidRDefault="00580BC4" w:rsidP="00E14501">
            <w:pPr>
              <w:spacing w:beforeLines="40" w:before="96" w:afterLines="40" w:after="96"/>
              <w:rPr>
                <w:rFonts w:cs="Arial"/>
                <w:spacing w:val="-2"/>
                <w:sz w:val="20"/>
              </w:rPr>
            </w:pPr>
          </w:p>
          <w:p w14:paraId="2EE94198" w14:textId="77777777" w:rsidR="00580BC4" w:rsidRDefault="00580BC4" w:rsidP="00E14501">
            <w:pPr>
              <w:spacing w:beforeLines="40" w:before="96" w:afterLines="40" w:after="96"/>
              <w:rPr>
                <w:rFonts w:cs="Arial"/>
                <w:spacing w:val="-2"/>
                <w:sz w:val="20"/>
              </w:rPr>
            </w:pPr>
          </w:p>
          <w:p w14:paraId="6D30E19D" w14:textId="77777777" w:rsidR="00580BC4" w:rsidRDefault="00580BC4" w:rsidP="00E14501">
            <w:pPr>
              <w:spacing w:beforeLines="40" w:before="96" w:afterLines="40" w:after="96"/>
              <w:rPr>
                <w:rFonts w:cs="Arial"/>
                <w:spacing w:val="-2"/>
                <w:sz w:val="20"/>
              </w:rPr>
            </w:pPr>
          </w:p>
          <w:p w14:paraId="6A082102" w14:textId="77777777" w:rsidR="00580BC4" w:rsidRDefault="00580BC4" w:rsidP="00E14501">
            <w:pPr>
              <w:spacing w:beforeLines="40" w:before="96" w:afterLines="40" w:after="96"/>
              <w:rPr>
                <w:rFonts w:cs="Arial"/>
                <w:spacing w:val="-2"/>
                <w:sz w:val="20"/>
              </w:rPr>
            </w:pPr>
          </w:p>
          <w:p w14:paraId="5104FE63" w14:textId="77777777" w:rsidR="00580BC4" w:rsidRDefault="00580BC4" w:rsidP="00E14501">
            <w:pPr>
              <w:spacing w:beforeLines="40" w:before="96" w:afterLines="40" w:after="96"/>
              <w:rPr>
                <w:rFonts w:cs="Arial"/>
                <w:spacing w:val="-2"/>
                <w:sz w:val="20"/>
              </w:rPr>
            </w:pPr>
          </w:p>
          <w:p w14:paraId="398A315F" w14:textId="77777777" w:rsidR="00580BC4" w:rsidRDefault="00580BC4" w:rsidP="00E14501">
            <w:pPr>
              <w:spacing w:beforeLines="40" w:before="96" w:afterLines="40" w:after="96"/>
              <w:rPr>
                <w:rFonts w:cs="Arial"/>
                <w:spacing w:val="-2"/>
                <w:sz w:val="20"/>
              </w:rPr>
            </w:pPr>
          </w:p>
          <w:p w14:paraId="1FAC194B" w14:textId="77777777" w:rsidR="00580BC4" w:rsidRDefault="00580BC4" w:rsidP="00E14501">
            <w:pPr>
              <w:spacing w:beforeLines="40" w:before="96" w:afterLines="40" w:after="96"/>
              <w:rPr>
                <w:rFonts w:cs="Arial"/>
                <w:spacing w:val="-2"/>
                <w:sz w:val="20"/>
              </w:rPr>
            </w:pPr>
          </w:p>
          <w:p w14:paraId="0B947F2C" w14:textId="77777777" w:rsidR="00580BC4" w:rsidRDefault="00580BC4" w:rsidP="00E14501">
            <w:pPr>
              <w:spacing w:beforeLines="40" w:before="96" w:afterLines="40" w:after="96"/>
              <w:rPr>
                <w:rFonts w:cs="Arial"/>
                <w:spacing w:val="-2"/>
                <w:sz w:val="20"/>
              </w:rPr>
            </w:pPr>
          </w:p>
          <w:p w14:paraId="55DFC4CB" w14:textId="77777777" w:rsidR="00580BC4" w:rsidRDefault="00580BC4" w:rsidP="00E14501">
            <w:pPr>
              <w:spacing w:beforeLines="40" w:before="96" w:afterLines="40" w:after="96"/>
              <w:rPr>
                <w:rFonts w:cs="Arial"/>
                <w:spacing w:val="-2"/>
                <w:sz w:val="20"/>
              </w:rPr>
            </w:pPr>
          </w:p>
          <w:p w14:paraId="612C83A2" w14:textId="77777777" w:rsidR="00580BC4" w:rsidRDefault="00580BC4" w:rsidP="00E14501">
            <w:pPr>
              <w:spacing w:beforeLines="40" w:before="96" w:afterLines="40" w:after="96"/>
              <w:rPr>
                <w:rFonts w:cs="Arial"/>
                <w:spacing w:val="-2"/>
                <w:sz w:val="20"/>
              </w:rPr>
            </w:pPr>
          </w:p>
          <w:p w14:paraId="3394E3B5" w14:textId="77777777" w:rsidR="00580BC4" w:rsidRDefault="00580BC4" w:rsidP="00E14501">
            <w:pPr>
              <w:spacing w:beforeLines="40" w:before="96" w:afterLines="40" w:after="96"/>
              <w:rPr>
                <w:rFonts w:cs="Arial"/>
                <w:spacing w:val="-2"/>
                <w:sz w:val="20"/>
              </w:rPr>
            </w:pPr>
          </w:p>
          <w:p w14:paraId="6232A264" w14:textId="77777777" w:rsidR="00580BC4" w:rsidRDefault="00580BC4" w:rsidP="00E14501">
            <w:pPr>
              <w:spacing w:beforeLines="40" w:before="96" w:afterLines="40" w:after="96"/>
              <w:rPr>
                <w:rFonts w:cs="Arial"/>
                <w:spacing w:val="-2"/>
                <w:sz w:val="20"/>
              </w:rPr>
            </w:pPr>
          </w:p>
          <w:p w14:paraId="4803B6CE" w14:textId="77777777" w:rsidR="00580BC4" w:rsidRDefault="00580BC4" w:rsidP="00E14501">
            <w:pPr>
              <w:spacing w:beforeLines="40" w:before="96" w:afterLines="40" w:after="96"/>
              <w:rPr>
                <w:rFonts w:cs="Arial"/>
                <w:spacing w:val="-2"/>
                <w:sz w:val="20"/>
              </w:rPr>
            </w:pPr>
          </w:p>
          <w:p w14:paraId="4139D04E" w14:textId="77777777" w:rsidR="00580BC4" w:rsidRDefault="00580BC4" w:rsidP="00E14501">
            <w:pPr>
              <w:spacing w:beforeLines="40" w:before="96" w:afterLines="40" w:after="96"/>
              <w:rPr>
                <w:rFonts w:cs="Arial"/>
                <w:spacing w:val="-2"/>
                <w:sz w:val="20"/>
              </w:rPr>
            </w:pPr>
          </w:p>
          <w:p w14:paraId="4A9B8CFB" w14:textId="77777777" w:rsidR="00CF09CB" w:rsidRPr="006B5363" w:rsidRDefault="00CF09CB" w:rsidP="00E14501">
            <w:pPr>
              <w:spacing w:beforeLines="40" w:before="96" w:afterLines="40" w:after="96"/>
              <w:rPr>
                <w:rFonts w:cs="Arial"/>
                <w:spacing w:val="-2"/>
                <w:sz w:val="20"/>
              </w:rPr>
            </w:pPr>
          </w:p>
        </w:tc>
      </w:tr>
    </w:tbl>
    <w:p w14:paraId="58C07C65" w14:textId="77777777" w:rsidR="00B34785" w:rsidRPr="00D31171" w:rsidRDefault="00FC5B95" w:rsidP="0008510A">
      <w:pPr>
        <w:pStyle w:val="Heading2"/>
      </w:pPr>
      <w:r w:rsidRPr="00F40A97">
        <w:t>Financial</w:t>
      </w:r>
      <w:bookmarkStart w:id="29" w:name="ClaimsStandard_Financial"/>
    </w:p>
    <w:bookmarkEnd w:id="29"/>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062"/>
        <w:gridCol w:w="9250"/>
      </w:tblGrid>
      <w:tr w:rsidR="00CB346E" w14:paraId="08EB7CB0" w14:textId="77777777" w:rsidTr="0014439C">
        <w:trPr>
          <w:trHeight w:val="227"/>
          <w:jc w:val="center"/>
        </w:trPr>
        <w:tc>
          <w:tcPr>
            <w:tcW w:w="515" w:type="pct"/>
            <w:shd w:val="clear" w:color="auto" w:fill="F2F2F2" w:themeFill="background1" w:themeFillShade="F2"/>
            <w:vAlign w:val="center"/>
          </w:tcPr>
          <w:p w14:paraId="6B710681" w14:textId="77777777" w:rsidR="00B34785" w:rsidRPr="00994A69" w:rsidRDefault="00B34785" w:rsidP="0008510A">
            <w:pPr>
              <w:pStyle w:val="Heading3"/>
            </w:pPr>
          </w:p>
        </w:tc>
        <w:tc>
          <w:tcPr>
            <w:tcW w:w="4485" w:type="pct"/>
            <w:shd w:val="clear" w:color="auto" w:fill="F2F2F2" w:themeFill="background1" w:themeFillShade="F2"/>
            <w:vAlign w:val="center"/>
          </w:tcPr>
          <w:p w14:paraId="6A137E91" w14:textId="77777777" w:rsidR="00B34785" w:rsidRPr="003967E6" w:rsidRDefault="00FC5B95" w:rsidP="00CE3FE3">
            <w:pPr>
              <w:keepNext/>
              <w:widowControl/>
              <w:spacing w:beforeLines="40" w:before="96" w:afterLines="40" w:after="96"/>
              <w:rPr>
                <w:rFonts w:eastAsia="Calibri" w:cs="Arial"/>
                <w:b/>
                <w:spacing w:val="-2"/>
                <w:szCs w:val="18"/>
              </w:rPr>
            </w:pPr>
            <w:r w:rsidRPr="003967E6">
              <w:rPr>
                <w:rFonts w:eastAsia="Calibri" w:cs="Arial"/>
                <w:b/>
                <w:spacing w:val="-2"/>
                <w:szCs w:val="18"/>
              </w:rPr>
              <w:t xml:space="preserve">Details of </w:t>
            </w:r>
            <w:r>
              <w:rPr>
                <w:rFonts w:eastAsia="Calibri" w:cs="Arial"/>
                <w:b/>
                <w:spacing w:val="-2"/>
                <w:szCs w:val="18"/>
              </w:rPr>
              <w:t>Respondent</w:t>
            </w:r>
            <w:r w:rsidRPr="003967E6">
              <w:rPr>
                <w:rFonts w:eastAsia="Calibri" w:cs="Arial"/>
                <w:b/>
                <w:spacing w:val="-2"/>
                <w:szCs w:val="18"/>
              </w:rPr>
              <w:t>’s processes and procedures to ensure payment of employees, sub-contractors and creditors.</w:t>
            </w:r>
          </w:p>
        </w:tc>
      </w:tr>
      <w:tr w:rsidR="00CB346E" w14:paraId="225AB0A9" w14:textId="77777777" w:rsidTr="006E2FAD">
        <w:trPr>
          <w:jc w:val="center"/>
        </w:trPr>
        <w:tc>
          <w:tcPr>
            <w:tcW w:w="5000" w:type="pct"/>
            <w:gridSpan w:val="2"/>
            <w:vAlign w:val="center"/>
          </w:tcPr>
          <w:p w14:paraId="5F24656A" w14:textId="77777777" w:rsidR="00B34785" w:rsidRDefault="00B34785" w:rsidP="00E14501">
            <w:pPr>
              <w:spacing w:beforeLines="40" w:before="96" w:afterLines="40" w:after="96"/>
              <w:rPr>
                <w:rFonts w:cs="Arial"/>
                <w:spacing w:val="-2"/>
                <w:sz w:val="20"/>
              </w:rPr>
            </w:pPr>
          </w:p>
          <w:p w14:paraId="2F41DB86" w14:textId="77777777" w:rsidR="00CF09CB" w:rsidRDefault="00CF09CB" w:rsidP="00E14501">
            <w:pPr>
              <w:spacing w:beforeLines="40" w:before="96" w:afterLines="40" w:after="96"/>
              <w:rPr>
                <w:rFonts w:cs="Arial"/>
                <w:spacing w:val="-2"/>
                <w:sz w:val="20"/>
              </w:rPr>
            </w:pPr>
          </w:p>
          <w:p w14:paraId="62526F52" w14:textId="77777777" w:rsidR="00CF09CB" w:rsidRDefault="00CF09CB" w:rsidP="00E14501">
            <w:pPr>
              <w:spacing w:beforeLines="40" w:before="96" w:afterLines="40" w:after="96"/>
              <w:rPr>
                <w:rFonts w:cs="Arial"/>
                <w:spacing w:val="-2"/>
                <w:sz w:val="20"/>
              </w:rPr>
            </w:pPr>
          </w:p>
          <w:p w14:paraId="2D77905E" w14:textId="77777777" w:rsidR="00CF09CB" w:rsidRDefault="00CF09CB" w:rsidP="00E14501">
            <w:pPr>
              <w:spacing w:beforeLines="40" w:before="96" w:afterLines="40" w:after="96"/>
              <w:rPr>
                <w:rFonts w:cs="Arial"/>
                <w:spacing w:val="-2"/>
                <w:sz w:val="20"/>
              </w:rPr>
            </w:pPr>
          </w:p>
          <w:p w14:paraId="0C409C9A" w14:textId="77777777" w:rsidR="00CF09CB" w:rsidRDefault="00CF09CB" w:rsidP="00E14501">
            <w:pPr>
              <w:spacing w:beforeLines="40" w:before="96" w:afterLines="40" w:after="96"/>
              <w:rPr>
                <w:rFonts w:cs="Arial"/>
                <w:spacing w:val="-2"/>
                <w:sz w:val="20"/>
              </w:rPr>
            </w:pPr>
          </w:p>
          <w:p w14:paraId="67A29485" w14:textId="77777777" w:rsidR="00CF09CB" w:rsidRDefault="00CF09CB" w:rsidP="00E14501">
            <w:pPr>
              <w:spacing w:beforeLines="40" w:before="96" w:afterLines="40" w:after="96"/>
              <w:rPr>
                <w:rFonts w:cs="Arial"/>
                <w:spacing w:val="-2"/>
                <w:sz w:val="20"/>
              </w:rPr>
            </w:pPr>
          </w:p>
          <w:p w14:paraId="3243319D" w14:textId="77777777" w:rsidR="00CF09CB" w:rsidRDefault="00CF09CB" w:rsidP="00E14501">
            <w:pPr>
              <w:spacing w:beforeLines="40" w:before="96" w:afterLines="40" w:after="96"/>
              <w:rPr>
                <w:rFonts w:cs="Arial"/>
                <w:spacing w:val="-2"/>
                <w:sz w:val="20"/>
              </w:rPr>
            </w:pPr>
          </w:p>
          <w:p w14:paraId="0F62418F" w14:textId="77777777" w:rsidR="00CF09CB" w:rsidRDefault="00CF09CB" w:rsidP="00E14501">
            <w:pPr>
              <w:spacing w:beforeLines="40" w:before="96" w:afterLines="40" w:after="96"/>
              <w:rPr>
                <w:rFonts w:cs="Arial"/>
                <w:spacing w:val="-2"/>
                <w:sz w:val="20"/>
              </w:rPr>
            </w:pPr>
          </w:p>
          <w:p w14:paraId="2E67F285" w14:textId="77777777" w:rsidR="00CF09CB" w:rsidRDefault="00CF09CB" w:rsidP="00E14501">
            <w:pPr>
              <w:spacing w:beforeLines="40" w:before="96" w:afterLines="40" w:after="96"/>
              <w:rPr>
                <w:rFonts w:cs="Arial"/>
                <w:spacing w:val="-2"/>
                <w:sz w:val="20"/>
              </w:rPr>
            </w:pPr>
          </w:p>
          <w:p w14:paraId="4D1B10A7" w14:textId="77777777" w:rsidR="00CF09CB" w:rsidRPr="006B5363" w:rsidRDefault="00CF09CB" w:rsidP="00E14501">
            <w:pPr>
              <w:spacing w:beforeLines="40" w:before="96" w:afterLines="40" w:after="96"/>
              <w:rPr>
                <w:rFonts w:cs="Arial"/>
                <w:spacing w:val="-2"/>
                <w:sz w:val="20"/>
              </w:rPr>
            </w:pPr>
          </w:p>
        </w:tc>
      </w:tr>
    </w:tbl>
    <w:p w14:paraId="64F103E0" w14:textId="77777777" w:rsidR="00CE3FE3" w:rsidRDefault="00FC5B95" w:rsidP="0008510A">
      <w:pPr>
        <w:pStyle w:val="Heading2"/>
      </w:pPr>
      <w:r>
        <w:lastRenderedPageBreak/>
        <w:t>WORK HEALTH AND SAFETY (WHS) MANAGEMENT</w:t>
      </w:r>
    </w:p>
    <w:p w14:paraId="0D2EA835" w14:textId="77777777" w:rsidR="00CE3FE3" w:rsidRPr="0049045E" w:rsidRDefault="00FC5B95" w:rsidP="00CE3FE3">
      <w:r w:rsidRPr="00D84D95">
        <w:rPr>
          <w:szCs w:val="22"/>
        </w:rPr>
        <w:t xml:space="preserve">Further information on how to complete this schedule is available at </w:t>
      </w:r>
      <w:hyperlink r:id="rId41" w:history="1">
        <w:r w:rsidRPr="00D84D95">
          <w:rPr>
            <w:rStyle w:val="Hyperlink"/>
            <w:szCs w:val="22"/>
          </w:rPr>
          <w:t>https://transport.nt.gov.au/infrastructure/technical-standards-guidelines-and-specifications/technical-specifications</w:t>
        </w:r>
      </w:hyperlink>
    </w:p>
    <w:p w14:paraId="51F7A815" w14:textId="77777777" w:rsidR="00CE3FE3" w:rsidRDefault="00FC5B95" w:rsidP="00CE3FE3">
      <w:pPr>
        <w:ind w:left="-142"/>
        <w:rPr>
          <w:rFonts w:cs="Arial"/>
          <w:i/>
        </w:rPr>
      </w:pPr>
      <w:r w:rsidRPr="00911537">
        <w:rPr>
          <w:rFonts w:cs="Arial"/>
        </w:rPr>
        <w:t xml:space="preserve">The Respondent must provide the following information in respect to its Work Health and Safety Management </w:t>
      </w:r>
      <w:r w:rsidRPr="00911537">
        <w:rPr>
          <w:rFonts w:cs="Arial"/>
          <w:i/>
        </w:rPr>
        <w:t xml:space="preserve">(refer Work Health and Safety </w:t>
      </w:r>
      <w:r>
        <w:rPr>
          <w:rFonts w:cs="Arial"/>
          <w:i/>
        </w:rPr>
        <w:t xml:space="preserve">Management </w:t>
      </w:r>
      <w:r w:rsidRPr="00911537">
        <w:rPr>
          <w:rFonts w:cs="Arial"/>
          <w:i/>
        </w:rPr>
        <w:t>clause the Conditions of Contract)</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131"/>
        <w:gridCol w:w="7808"/>
        <w:gridCol w:w="765"/>
        <w:gridCol w:w="608"/>
      </w:tblGrid>
      <w:tr w:rsidR="00CB346E" w14:paraId="7BD5FDEC" w14:textId="77777777" w:rsidTr="00F227A8">
        <w:trPr>
          <w:trHeight w:val="60"/>
          <w:jc w:val="center"/>
        </w:trPr>
        <w:tc>
          <w:tcPr>
            <w:tcW w:w="548" w:type="pct"/>
            <w:shd w:val="clear" w:color="auto" w:fill="F2F2F2" w:themeFill="background1" w:themeFillShade="F2"/>
            <w:vAlign w:val="center"/>
          </w:tcPr>
          <w:p w14:paraId="24F81BA0" w14:textId="35CCCBF8" w:rsidR="00CE3FE3" w:rsidRPr="003D670A" w:rsidRDefault="00CE3FE3" w:rsidP="0008510A">
            <w:pPr>
              <w:pStyle w:val="Heading3"/>
            </w:pPr>
          </w:p>
        </w:tc>
        <w:tc>
          <w:tcPr>
            <w:tcW w:w="3786" w:type="pct"/>
            <w:shd w:val="clear" w:color="auto" w:fill="F2F2F2" w:themeFill="background1" w:themeFillShade="F2"/>
          </w:tcPr>
          <w:p w14:paraId="5D48957A" w14:textId="77777777" w:rsidR="00CE3FE3" w:rsidRPr="003D670A" w:rsidRDefault="00FC5B95" w:rsidP="00FE191D">
            <w:pPr>
              <w:spacing w:before="40" w:after="40"/>
              <w:rPr>
                <w:rFonts w:cs="Arial"/>
                <w:b/>
              </w:rPr>
            </w:pPr>
            <w:r w:rsidRPr="003D670A">
              <w:rPr>
                <w:rFonts w:cs="Arial"/>
                <w:b/>
              </w:rPr>
              <w:t>Do you have a documented Work Health and Safety Management Plan in place?</w:t>
            </w:r>
          </w:p>
        </w:tc>
        <w:tc>
          <w:tcPr>
            <w:tcW w:w="371" w:type="pct"/>
            <w:vAlign w:val="center"/>
          </w:tcPr>
          <w:p w14:paraId="449B46AE" w14:textId="77777777" w:rsidR="00CE3FE3" w:rsidRPr="003D670A" w:rsidRDefault="00FC5B95" w:rsidP="00FE191D">
            <w:pPr>
              <w:spacing w:before="40" w:after="40"/>
              <w:rPr>
                <w:rFonts w:cs="Arial"/>
                <w:b/>
              </w:rPr>
            </w:pPr>
            <w:r w:rsidRPr="003D670A">
              <w:rPr>
                <w:rFonts w:cs="Arial"/>
                <w:b/>
              </w:rPr>
              <w:t>YES</w:t>
            </w:r>
          </w:p>
        </w:tc>
        <w:tc>
          <w:tcPr>
            <w:tcW w:w="295" w:type="pct"/>
            <w:vAlign w:val="center"/>
          </w:tcPr>
          <w:p w14:paraId="13F3677E" w14:textId="77777777" w:rsidR="00CE3FE3" w:rsidRPr="003D670A" w:rsidRDefault="00FC5B95" w:rsidP="00FE191D">
            <w:pPr>
              <w:spacing w:before="40" w:after="40"/>
              <w:rPr>
                <w:rFonts w:cs="Arial"/>
                <w:b/>
              </w:rPr>
            </w:pPr>
            <w:r w:rsidRPr="003D670A">
              <w:rPr>
                <w:rFonts w:cs="Arial"/>
                <w:b/>
              </w:rPr>
              <w:t>NO</w:t>
            </w:r>
          </w:p>
        </w:tc>
      </w:tr>
    </w:tbl>
    <w:p w14:paraId="5B7B4CEE" w14:textId="77777777" w:rsidR="00CE3FE3" w:rsidRPr="00B45A29" w:rsidRDefault="00CE3FE3" w:rsidP="00CE3FE3">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131"/>
        <w:gridCol w:w="769"/>
        <w:gridCol w:w="5201"/>
        <w:gridCol w:w="1435"/>
        <w:gridCol w:w="1776"/>
      </w:tblGrid>
      <w:tr w:rsidR="00CB346E" w14:paraId="1CF09867" w14:textId="77777777" w:rsidTr="00F227A8">
        <w:trPr>
          <w:jc w:val="center"/>
        </w:trPr>
        <w:tc>
          <w:tcPr>
            <w:tcW w:w="548" w:type="pct"/>
            <w:shd w:val="clear" w:color="auto" w:fill="F2F2F2" w:themeFill="background1" w:themeFillShade="F2"/>
            <w:vAlign w:val="center"/>
          </w:tcPr>
          <w:p w14:paraId="24432C97" w14:textId="6A82E1A2" w:rsidR="00CE3FE3" w:rsidRPr="003D670A" w:rsidRDefault="00CE3FE3" w:rsidP="0008510A">
            <w:pPr>
              <w:pStyle w:val="Heading3"/>
            </w:pPr>
          </w:p>
        </w:tc>
        <w:tc>
          <w:tcPr>
            <w:tcW w:w="4452" w:type="pct"/>
            <w:gridSpan w:val="4"/>
            <w:shd w:val="clear" w:color="auto" w:fill="F2F2F2" w:themeFill="background1" w:themeFillShade="F2"/>
          </w:tcPr>
          <w:p w14:paraId="4012666F" w14:textId="77777777" w:rsidR="00CE3FE3" w:rsidRPr="00CE3FE3" w:rsidRDefault="00FC5B95" w:rsidP="00CE3FE3">
            <w:pPr>
              <w:keepNext/>
              <w:widowControl/>
              <w:rPr>
                <w:b/>
              </w:rPr>
            </w:pPr>
            <w:r w:rsidRPr="00CE3FE3">
              <w:rPr>
                <w:b/>
              </w:rPr>
              <w:t>Who is your nominated Work Health and Safety Management Officer?</w:t>
            </w:r>
          </w:p>
        </w:tc>
      </w:tr>
      <w:tr w:rsidR="00CB346E" w14:paraId="1E1244F3" w14:textId="77777777" w:rsidTr="00CE3FE3">
        <w:trPr>
          <w:jc w:val="center"/>
        </w:trPr>
        <w:tc>
          <w:tcPr>
            <w:tcW w:w="921" w:type="pct"/>
            <w:gridSpan w:val="2"/>
          </w:tcPr>
          <w:p w14:paraId="5513665B" w14:textId="77777777" w:rsidR="00CE3FE3" w:rsidRPr="00CE3FE3" w:rsidRDefault="00FC5B95" w:rsidP="00CE3FE3">
            <w:pPr>
              <w:rPr>
                <w:b/>
              </w:rPr>
            </w:pPr>
            <w:r w:rsidRPr="00CE3FE3">
              <w:rPr>
                <w:b/>
              </w:rPr>
              <w:t>Name</w:t>
            </w:r>
          </w:p>
        </w:tc>
        <w:tc>
          <w:tcPr>
            <w:tcW w:w="4079" w:type="pct"/>
            <w:gridSpan w:val="3"/>
          </w:tcPr>
          <w:p w14:paraId="644AA113" w14:textId="77777777" w:rsidR="00CE3FE3" w:rsidRPr="00911537" w:rsidRDefault="00CE3FE3" w:rsidP="00FE191D">
            <w:pPr>
              <w:spacing w:before="40" w:after="40"/>
              <w:rPr>
                <w:rFonts w:cs="Arial"/>
              </w:rPr>
            </w:pPr>
          </w:p>
        </w:tc>
      </w:tr>
      <w:tr w:rsidR="00CB346E" w14:paraId="4971A66D" w14:textId="77777777" w:rsidTr="008B471B">
        <w:trPr>
          <w:jc w:val="center"/>
        </w:trPr>
        <w:tc>
          <w:tcPr>
            <w:tcW w:w="921" w:type="pct"/>
            <w:gridSpan w:val="2"/>
          </w:tcPr>
          <w:p w14:paraId="3DEBD919" w14:textId="77777777" w:rsidR="00CE3FE3" w:rsidRPr="00CE3FE3" w:rsidRDefault="00FC5B95" w:rsidP="00CE3FE3">
            <w:pPr>
              <w:rPr>
                <w:b/>
              </w:rPr>
            </w:pPr>
            <w:r w:rsidRPr="00CE3FE3">
              <w:rPr>
                <w:b/>
              </w:rPr>
              <w:t>Position</w:t>
            </w:r>
          </w:p>
        </w:tc>
        <w:tc>
          <w:tcPr>
            <w:tcW w:w="2522" w:type="pct"/>
          </w:tcPr>
          <w:p w14:paraId="1BF45E1D" w14:textId="77777777" w:rsidR="00CE3FE3" w:rsidRPr="00911537" w:rsidRDefault="00CE3FE3" w:rsidP="00FE191D">
            <w:pPr>
              <w:spacing w:before="40" w:after="40"/>
              <w:rPr>
                <w:rFonts w:cs="Arial"/>
              </w:rPr>
            </w:pPr>
          </w:p>
        </w:tc>
        <w:tc>
          <w:tcPr>
            <w:tcW w:w="696" w:type="pct"/>
            <w:shd w:val="clear" w:color="auto" w:fill="auto"/>
            <w:vAlign w:val="center"/>
          </w:tcPr>
          <w:p w14:paraId="08CB43B3" w14:textId="77777777" w:rsidR="00CE3FE3" w:rsidRPr="00CE3FE3" w:rsidRDefault="00FC5B95" w:rsidP="00CE3FE3">
            <w:pPr>
              <w:rPr>
                <w:b/>
              </w:rPr>
            </w:pPr>
            <w:r w:rsidRPr="00CE3FE3">
              <w:rPr>
                <w:b/>
              </w:rPr>
              <w:t>Phone</w:t>
            </w:r>
          </w:p>
        </w:tc>
        <w:tc>
          <w:tcPr>
            <w:tcW w:w="861" w:type="pct"/>
          </w:tcPr>
          <w:p w14:paraId="78F0D03D" w14:textId="77777777" w:rsidR="00CE3FE3" w:rsidRPr="00911537" w:rsidRDefault="00CE3FE3" w:rsidP="00FE191D">
            <w:pPr>
              <w:spacing w:before="40" w:after="40"/>
              <w:rPr>
                <w:rFonts w:cs="Arial"/>
              </w:rPr>
            </w:pPr>
          </w:p>
        </w:tc>
      </w:tr>
    </w:tbl>
    <w:p w14:paraId="280A7D97" w14:textId="77777777" w:rsidR="00CE3FE3" w:rsidRPr="00B45A29" w:rsidRDefault="00CE3FE3" w:rsidP="00CE3FE3">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130"/>
        <w:gridCol w:w="9182"/>
      </w:tblGrid>
      <w:tr w:rsidR="00CB346E" w14:paraId="7A49CF31" w14:textId="77777777" w:rsidTr="001563C0">
        <w:trPr>
          <w:trHeight w:val="60"/>
          <w:jc w:val="center"/>
        </w:trPr>
        <w:tc>
          <w:tcPr>
            <w:tcW w:w="548" w:type="pct"/>
            <w:shd w:val="clear" w:color="auto" w:fill="F2F2F2" w:themeFill="background1" w:themeFillShade="F2"/>
            <w:vAlign w:val="center"/>
          </w:tcPr>
          <w:p w14:paraId="3580C31A" w14:textId="7595944E" w:rsidR="00CE3FE3" w:rsidRPr="003D670A" w:rsidRDefault="00CE3FE3" w:rsidP="0008510A">
            <w:pPr>
              <w:pStyle w:val="Heading3"/>
            </w:pPr>
          </w:p>
        </w:tc>
        <w:tc>
          <w:tcPr>
            <w:tcW w:w="4452" w:type="pct"/>
            <w:shd w:val="clear" w:color="auto" w:fill="F2F2F2" w:themeFill="background1" w:themeFillShade="F2"/>
          </w:tcPr>
          <w:p w14:paraId="27C98D98" w14:textId="77777777" w:rsidR="00CE3FE3" w:rsidRPr="00CE3FE3" w:rsidRDefault="00FC5B95" w:rsidP="00CE3FE3">
            <w:pPr>
              <w:keepNext/>
              <w:widowControl/>
              <w:rPr>
                <w:b/>
              </w:rPr>
            </w:pPr>
            <w:r w:rsidRPr="00CE3FE3">
              <w:rPr>
                <w:b/>
              </w:rPr>
              <w:t>What are the key hazards &amp; risks associated with this specific project and what controls will you be putting in place to manage them?</w:t>
            </w:r>
          </w:p>
        </w:tc>
      </w:tr>
      <w:tr w:rsidR="00CB346E" w14:paraId="661CDB94" w14:textId="77777777" w:rsidTr="006E2FAD">
        <w:trPr>
          <w:cantSplit/>
          <w:jc w:val="center"/>
        </w:trPr>
        <w:tc>
          <w:tcPr>
            <w:tcW w:w="5000" w:type="pct"/>
            <w:gridSpan w:val="2"/>
            <w:vAlign w:val="center"/>
          </w:tcPr>
          <w:p w14:paraId="39FCBDAB" w14:textId="77777777" w:rsidR="00CE3FE3" w:rsidRDefault="00CE3FE3" w:rsidP="00FE191D">
            <w:pPr>
              <w:spacing w:before="40" w:after="40"/>
              <w:rPr>
                <w:rFonts w:cs="Arial"/>
              </w:rPr>
            </w:pPr>
          </w:p>
          <w:p w14:paraId="2F848EFF" w14:textId="77777777" w:rsidR="00CF09CB" w:rsidRDefault="00CF09CB" w:rsidP="00FE191D">
            <w:pPr>
              <w:spacing w:before="40" w:after="40"/>
              <w:rPr>
                <w:rFonts w:cs="Arial"/>
              </w:rPr>
            </w:pPr>
          </w:p>
          <w:p w14:paraId="21E58B05" w14:textId="77777777" w:rsidR="00CF09CB" w:rsidRDefault="00CF09CB" w:rsidP="00FE191D">
            <w:pPr>
              <w:spacing w:before="40" w:after="40"/>
              <w:rPr>
                <w:rFonts w:cs="Arial"/>
              </w:rPr>
            </w:pPr>
          </w:p>
          <w:p w14:paraId="31C9DD78" w14:textId="77777777" w:rsidR="00CF09CB" w:rsidRDefault="00CF09CB" w:rsidP="00FE191D">
            <w:pPr>
              <w:spacing w:before="40" w:after="40"/>
              <w:rPr>
                <w:rFonts w:cs="Arial"/>
              </w:rPr>
            </w:pPr>
          </w:p>
          <w:p w14:paraId="4F2CC4EF" w14:textId="77777777" w:rsidR="00CF09CB" w:rsidRDefault="00CF09CB" w:rsidP="00FE191D">
            <w:pPr>
              <w:spacing w:before="40" w:after="40"/>
              <w:rPr>
                <w:rFonts w:cs="Arial"/>
              </w:rPr>
            </w:pPr>
          </w:p>
          <w:p w14:paraId="27E5E0B9" w14:textId="77777777" w:rsidR="00CF09CB" w:rsidRDefault="00CF09CB" w:rsidP="00FE191D">
            <w:pPr>
              <w:spacing w:before="40" w:after="40"/>
              <w:rPr>
                <w:rFonts w:cs="Arial"/>
              </w:rPr>
            </w:pPr>
          </w:p>
          <w:p w14:paraId="5FD7C90F" w14:textId="77777777" w:rsidR="00CF09CB" w:rsidRDefault="00CF09CB" w:rsidP="00FE191D">
            <w:pPr>
              <w:spacing w:before="40" w:after="40"/>
              <w:rPr>
                <w:rFonts w:cs="Arial"/>
              </w:rPr>
            </w:pPr>
          </w:p>
          <w:p w14:paraId="3794BD73" w14:textId="77777777" w:rsidR="00CF09CB" w:rsidRDefault="00CF09CB" w:rsidP="00FE191D">
            <w:pPr>
              <w:spacing w:before="40" w:after="40"/>
              <w:rPr>
                <w:rFonts w:cs="Arial"/>
              </w:rPr>
            </w:pPr>
          </w:p>
          <w:p w14:paraId="72110536" w14:textId="77777777" w:rsidR="00CF09CB" w:rsidRDefault="00CF09CB" w:rsidP="00FE191D">
            <w:pPr>
              <w:spacing w:before="40" w:after="40"/>
              <w:rPr>
                <w:rFonts w:cs="Arial"/>
              </w:rPr>
            </w:pPr>
          </w:p>
          <w:p w14:paraId="227820BA" w14:textId="77777777" w:rsidR="00CF09CB" w:rsidRDefault="00CF09CB" w:rsidP="00FE191D">
            <w:pPr>
              <w:spacing w:before="40" w:after="40"/>
              <w:rPr>
                <w:rFonts w:cs="Arial"/>
              </w:rPr>
            </w:pPr>
          </w:p>
          <w:p w14:paraId="3B6F8AE7" w14:textId="77777777" w:rsidR="00CF09CB" w:rsidRDefault="00CF09CB" w:rsidP="00FE191D">
            <w:pPr>
              <w:spacing w:before="40" w:after="40"/>
              <w:rPr>
                <w:rFonts w:cs="Arial"/>
              </w:rPr>
            </w:pPr>
          </w:p>
          <w:p w14:paraId="77ED3FD8" w14:textId="77777777" w:rsidR="00CF09CB" w:rsidRDefault="00CF09CB" w:rsidP="00FE191D">
            <w:pPr>
              <w:spacing w:before="40" w:after="40"/>
              <w:rPr>
                <w:rFonts w:cs="Arial"/>
              </w:rPr>
            </w:pPr>
          </w:p>
          <w:p w14:paraId="7C9E75DF" w14:textId="77777777" w:rsidR="00720AA6" w:rsidRPr="00911537" w:rsidRDefault="00720AA6" w:rsidP="00FE191D">
            <w:pPr>
              <w:spacing w:before="40" w:after="40"/>
              <w:rPr>
                <w:rFonts w:cs="Arial"/>
              </w:rPr>
            </w:pPr>
          </w:p>
        </w:tc>
      </w:tr>
    </w:tbl>
    <w:p w14:paraId="7C20A86F" w14:textId="77777777" w:rsidR="00CE3FE3" w:rsidRPr="00B45A29" w:rsidRDefault="00CE3FE3" w:rsidP="00CE3FE3">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1130"/>
        <w:gridCol w:w="9182"/>
      </w:tblGrid>
      <w:tr w:rsidR="00CB346E" w14:paraId="69BABF3F" w14:textId="77777777" w:rsidTr="001563C0">
        <w:trPr>
          <w:trHeight w:val="60"/>
          <w:jc w:val="center"/>
        </w:trPr>
        <w:tc>
          <w:tcPr>
            <w:tcW w:w="548" w:type="pct"/>
            <w:shd w:val="clear" w:color="auto" w:fill="F2F2F2" w:themeFill="background1" w:themeFillShade="F2"/>
            <w:vAlign w:val="center"/>
          </w:tcPr>
          <w:p w14:paraId="0BEAAB34" w14:textId="372FE634" w:rsidR="00CE3FE3" w:rsidRPr="003D670A" w:rsidRDefault="00CE3FE3" w:rsidP="0008510A">
            <w:pPr>
              <w:pStyle w:val="Heading3"/>
            </w:pPr>
          </w:p>
        </w:tc>
        <w:tc>
          <w:tcPr>
            <w:tcW w:w="4452" w:type="pct"/>
            <w:shd w:val="clear" w:color="auto" w:fill="F2F2F2" w:themeFill="background1" w:themeFillShade="F2"/>
          </w:tcPr>
          <w:p w14:paraId="44B6AD8D" w14:textId="77777777" w:rsidR="00CE3FE3" w:rsidRPr="003D670A" w:rsidRDefault="00FC5B95" w:rsidP="00CE3FE3">
            <w:pPr>
              <w:keepNext/>
              <w:widowControl/>
              <w:spacing w:before="40" w:after="40"/>
              <w:rPr>
                <w:rFonts w:cs="Arial"/>
                <w:b/>
              </w:rPr>
            </w:pPr>
            <w:r w:rsidRPr="003D670A">
              <w:rPr>
                <w:rFonts w:cs="Arial"/>
                <w:b/>
              </w:rPr>
              <w:t>Outline the arrangements you will put in place to manage the following, for this specific project?</w:t>
            </w:r>
          </w:p>
          <w:p w14:paraId="2F2CD4E3" w14:textId="3B1DF515" w:rsidR="00CE3FE3" w:rsidRPr="003D670A" w:rsidRDefault="00FC5B95" w:rsidP="00CE3FE3">
            <w:pPr>
              <w:keepNext/>
              <w:widowControl/>
              <w:spacing w:before="40" w:after="40"/>
              <w:rPr>
                <w:rFonts w:cs="Arial"/>
                <w:b/>
              </w:rPr>
            </w:pPr>
            <w:r w:rsidRPr="003D670A">
              <w:rPr>
                <w:rFonts w:cs="Arial"/>
                <w:b/>
              </w:rPr>
              <w:t xml:space="preserve">Consultation, </w:t>
            </w:r>
            <w:r w:rsidR="00F2475D" w:rsidRPr="003D670A">
              <w:rPr>
                <w:rFonts w:cs="Arial"/>
                <w:b/>
              </w:rPr>
              <w:t>co-operation,</w:t>
            </w:r>
            <w:r w:rsidRPr="003D670A">
              <w:rPr>
                <w:rFonts w:cs="Arial"/>
                <w:b/>
              </w:rPr>
              <w:t xml:space="preserve"> and co-ordination with all stakeholders including sub-</w:t>
            </w:r>
            <w:r w:rsidR="006C7132" w:rsidRPr="003D670A">
              <w:rPr>
                <w:rFonts w:cs="Arial"/>
                <w:b/>
              </w:rPr>
              <w:t>contractors.</w:t>
            </w:r>
          </w:p>
          <w:p w14:paraId="65EFDA0F" w14:textId="64316438" w:rsidR="00CE3FE3" w:rsidRPr="003D670A" w:rsidRDefault="00FC5B95" w:rsidP="00CE3FE3">
            <w:pPr>
              <w:keepNext/>
              <w:widowControl/>
              <w:spacing w:before="40" w:after="40"/>
              <w:rPr>
                <w:rFonts w:cs="Arial"/>
                <w:b/>
              </w:rPr>
            </w:pPr>
            <w:r w:rsidRPr="003D670A">
              <w:rPr>
                <w:rFonts w:cs="Arial"/>
                <w:b/>
              </w:rPr>
              <w:t xml:space="preserve">Monitoring of work health and safety training and site </w:t>
            </w:r>
            <w:r w:rsidR="00F2475D" w:rsidRPr="003D670A">
              <w:rPr>
                <w:rFonts w:cs="Arial"/>
                <w:b/>
              </w:rPr>
              <w:t>inductions</w:t>
            </w:r>
          </w:p>
          <w:p w14:paraId="3D8D6A3C" w14:textId="77777777" w:rsidR="00CE3FE3" w:rsidRPr="003D670A" w:rsidRDefault="00FC5B95" w:rsidP="00CE3FE3">
            <w:pPr>
              <w:keepNext/>
              <w:widowControl/>
              <w:spacing w:before="40" w:after="40"/>
              <w:rPr>
                <w:rFonts w:cs="Arial"/>
                <w:b/>
              </w:rPr>
            </w:pPr>
            <w:r w:rsidRPr="003D670A">
              <w:rPr>
                <w:rFonts w:cs="Arial"/>
                <w:b/>
              </w:rPr>
              <w:t xml:space="preserve">Managing any work health and safety incidents including reporting and </w:t>
            </w:r>
            <w:proofErr w:type="gramStart"/>
            <w:r w:rsidRPr="003D670A">
              <w:rPr>
                <w:rFonts w:cs="Arial"/>
                <w:b/>
              </w:rPr>
              <w:t>notification;</w:t>
            </w:r>
            <w:proofErr w:type="gramEnd"/>
          </w:p>
          <w:p w14:paraId="75315224" w14:textId="77777777" w:rsidR="00CE3FE3" w:rsidRPr="003D670A" w:rsidRDefault="00FC5B95" w:rsidP="00CE3FE3">
            <w:pPr>
              <w:keepNext/>
              <w:widowControl/>
              <w:spacing w:before="40" w:after="40"/>
              <w:rPr>
                <w:rFonts w:cs="Arial"/>
                <w:b/>
              </w:rPr>
            </w:pPr>
            <w:r w:rsidRPr="003D670A">
              <w:rPr>
                <w:rFonts w:cs="Arial"/>
                <w:b/>
              </w:rPr>
              <w:t>Identifying the hazards, assess &amp; control risks associated with this specific project; and</w:t>
            </w:r>
          </w:p>
          <w:p w14:paraId="002920D3" w14:textId="77777777" w:rsidR="00CE3FE3" w:rsidRPr="003D670A" w:rsidRDefault="00FC5B95" w:rsidP="00CE3FE3">
            <w:pPr>
              <w:keepNext/>
              <w:widowControl/>
              <w:spacing w:before="40" w:after="40"/>
              <w:rPr>
                <w:rFonts w:cs="Arial"/>
                <w:b/>
              </w:rPr>
            </w:pPr>
            <w:r w:rsidRPr="003D670A">
              <w:rPr>
                <w:rFonts w:cs="Arial"/>
                <w:b/>
              </w:rPr>
              <w:t>Management of sub-contractors including collecting, assessing, monitoring and reviewing safe work method statements.</w:t>
            </w:r>
          </w:p>
          <w:p w14:paraId="44DCE7F0" w14:textId="77777777" w:rsidR="00CE3FE3" w:rsidRPr="003D670A" w:rsidRDefault="00FC5B95" w:rsidP="00CE3FE3">
            <w:pPr>
              <w:keepNext/>
              <w:widowControl/>
              <w:spacing w:before="40" w:after="40"/>
              <w:rPr>
                <w:rFonts w:cs="Arial"/>
                <w:b/>
              </w:rPr>
            </w:pPr>
            <w:r w:rsidRPr="003D670A">
              <w:rPr>
                <w:rFonts w:cs="Arial"/>
                <w:b/>
              </w:rPr>
              <w:t>This information must be specific to this project.</w:t>
            </w:r>
          </w:p>
        </w:tc>
      </w:tr>
      <w:tr w:rsidR="00CB346E" w14:paraId="2A7809D7" w14:textId="77777777" w:rsidTr="006E2FAD">
        <w:trPr>
          <w:cantSplit/>
          <w:jc w:val="center"/>
        </w:trPr>
        <w:tc>
          <w:tcPr>
            <w:tcW w:w="5000" w:type="pct"/>
            <w:gridSpan w:val="2"/>
            <w:vAlign w:val="center"/>
          </w:tcPr>
          <w:p w14:paraId="50F5119E" w14:textId="77777777" w:rsidR="00C90940" w:rsidRDefault="00C90940" w:rsidP="00FE191D">
            <w:pPr>
              <w:spacing w:before="40" w:after="40"/>
              <w:rPr>
                <w:rFonts w:cs="Arial"/>
              </w:rPr>
            </w:pPr>
          </w:p>
          <w:p w14:paraId="04D6F569" w14:textId="77777777" w:rsidR="002B0CC9" w:rsidRDefault="002B0CC9" w:rsidP="00FE191D">
            <w:pPr>
              <w:spacing w:before="40" w:after="40"/>
              <w:rPr>
                <w:rFonts w:cs="Arial"/>
              </w:rPr>
            </w:pPr>
          </w:p>
          <w:p w14:paraId="1DE29DED" w14:textId="77777777" w:rsidR="002B0CC9" w:rsidRDefault="002B0CC9" w:rsidP="00FE191D">
            <w:pPr>
              <w:spacing w:before="40" w:after="40"/>
              <w:rPr>
                <w:rFonts w:cs="Arial"/>
              </w:rPr>
            </w:pPr>
          </w:p>
          <w:p w14:paraId="7435B8BC" w14:textId="77777777" w:rsidR="002B0CC9" w:rsidRDefault="002B0CC9" w:rsidP="00FE191D">
            <w:pPr>
              <w:spacing w:before="40" w:after="40"/>
              <w:rPr>
                <w:rFonts w:cs="Arial"/>
              </w:rPr>
            </w:pPr>
          </w:p>
          <w:p w14:paraId="3525602B" w14:textId="77777777" w:rsidR="002B0CC9" w:rsidRDefault="002B0CC9" w:rsidP="00FE191D">
            <w:pPr>
              <w:spacing w:before="40" w:after="40"/>
              <w:rPr>
                <w:rFonts w:cs="Arial"/>
              </w:rPr>
            </w:pPr>
          </w:p>
          <w:p w14:paraId="357140CA" w14:textId="77777777" w:rsidR="002B0CC9" w:rsidRDefault="002B0CC9" w:rsidP="00FE191D">
            <w:pPr>
              <w:spacing w:before="40" w:after="40"/>
              <w:rPr>
                <w:rFonts w:cs="Arial"/>
              </w:rPr>
            </w:pPr>
          </w:p>
          <w:p w14:paraId="35C5B04B" w14:textId="77777777" w:rsidR="002B0CC9" w:rsidRDefault="002B0CC9" w:rsidP="00FE191D">
            <w:pPr>
              <w:spacing w:before="40" w:after="40"/>
              <w:rPr>
                <w:rFonts w:cs="Arial"/>
              </w:rPr>
            </w:pPr>
          </w:p>
          <w:p w14:paraId="739CD34F" w14:textId="77777777" w:rsidR="002B0CC9" w:rsidRDefault="002B0CC9" w:rsidP="00FE191D">
            <w:pPr>
              <w:spacing w:before="40" w:after="40"/>
              <w:rPr>
                <w:rFonts w:cs="Arial"/>
              </w:rPr>
            </w:pPr>
          </w:p>
          <w:p w14:paraId="461CD269" w14:textId="77777777" w:rsidR="002B0CC9" w:rsidRDefault="002B0CC9" w:rsidP="00FE191D">
            <w:pPr>
              <w:spacing w:before="40" w:after="40"/>
              <w:rPr>
                <w:rFonts w:cs="Arial"/>
              </w:rPr>
            </w:pPr>
          </w:p>
          <w:p w14:paraId="636A8457" w14:textId="77777777" w:rsidR="002B0CC9" w:rsidRDefault="002B0CC9" w:rsidP="00FE191D">
            <w:pPr>
              <w:spacing w:before="40" w:after="40"/>
              <w:rPr>
                <w:rFonts w:cs="Arial"/>
              </w:rPr>
            </w:pPr>
          </w:p>
          <w:p w14:paraId="5A075714" w14:textId="77777777" w:rsidR="002B0CC9" w:rsidRDefault="002B0CC9" w:rsidP="00FE191D">
            <w:pPr>
              <w:spacing w:before="40" w:after="40"/>
              <w:rPr>
                <w:rFonts w:cs="Arial"/>
              </w:rPr>
            </w:pPr>
          </w:p>
          <w:p w14:paraId="49AFE47C" w14:textId="77777777" w:rsidR="002B0CC9" w:rsidRDefault="002B0CC9" w:rsidP="00FE191D">
            <w:pPr>
              <w:spacing w:before="40" w:after="40"/>
              <w:rPr>
                <w:rFonts w:cs="Arial"/>
              </w:rPr>
            </w:pPr>
          </w:p>
          <w:p w14:paraId="275DC57C" w14:textId="77777777" w:rsidR="00C90940" w:rsidRDefault="00C90940" w:rsidP="00FE191D">
            <w:pPr>
              <w:spacing w:before="40" w:after="40"/>
              <w:rPr>
                <w:rFonts w:cs="Arial"/>
              </w:rPr>
            </w:pPr>
          </w:p>
          <w:p w14:paraId="4EAEFE07" w14:textId="77777777" w:rsidR="00C90940" w:rsidRDefault="00C90940" w:rsidP="00FE191D">
            <w:pPr>
              <w:spacing w:before="40" w:after="40"/>
              <w:rPr>
                <w:rFonts w:cs="Arial"/>
              </w:rPr>
            </w:pPr>
          </w:p>
          <w:p w14:paraId="2FA57392" w14:textId="77777777" w:rsidR="00C90940" w:rsidRDefault="00C90940" w:rsidP="00FE191D">
            <w:pPr>
              <w:spacing w:before="40" w:after="40"/>
              <w:rPr>
                <w:rFonts w:cs="Arial"/>
              </w:rPr>
            </w:pPr>
          </w:p>
          <w:p w14:paraId="3C47D30A" w14:textId="77777777" w:rsidR="00C90940" w:rsidRPr="00911537" w:rsidRDefault="00C90940" w:rsidP="00FE191D">
            <w:pPr>
              <w:spacing w:before="40" w:after="40"/>
              <w:rPr>
                <w:rFonts w:cs="Arial"/>
              </w:rPr>
            </w:pPr>
          </w:p>
        </w:tc>
      </w:tr>
    </w:tbl>
    <w:p w14:paraId="5A1E4376" w14:textId="77777777" w:rsidR="007751E4" w:rsidRDefault="007751E4" w:rsidP="004F5FDD"/>
    <w:sectPr w:rsidR="007751E4" w:rsidSect="000C61B8">
      <w:headerReference w:type="even" r:id="rId42"/>
      <w:headerReference w:type="default" r:id="rId43"/>
      <w:headerReference w:type="first" r:id="rId44"/>
      <w:pgSz w:w="11906" w:h="16838" w:code="9"/>
      <w:pgMar w:top="794" w:right="794" w:bottom="794" w:left="79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DA2C" w14:textId="77777777" w:rsidR="00FD385D" w:rsidRDefault="00FD385D">
      <w:pPr>
        <w:spacing w:before="0" w:after="0"/>
      </w:pPr>
      <w:r>
        <w:separator/>
      </w:r>
    </w:p>
  </w:endnote>
  <w:endnote w:type="continuationSeparator" w:id="0">
    <w:p w14:paraId="35CCDD2E" w14:textId="77777777" w:rsidR="00FD385D" w:rsidRDefault="00FD385D">
      <w:pPr>
        <w:spacing w:before="0" w:after="0"/>
      </w:pPr>
      <w:r>
        <w:continuationSeparator/>
      </w:r>
    </w:p>
  </w:endnote>
  <w:endnote w:type="continuationNotice" w:id="1">
    <w:p w14:paraId="40565FEB" w14:textId="77777777" w:rsidR="00FD385D" w:rsidRDefault="00FD38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charset w:val="00"/>
    <w:family w:val="auto"/>
    <w:pitch w:val="variable"/>
    <w:sig w:usb0="00000003" w:usb1="00000000" w:usb2="00000000" w:usb3="00000000" w:csb0="00000001" w:csb1="00000000"/>
  </w:font>
  <w:font w:name="Lato Black">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22A4" w14:textId="77777777" w:rsidR="00DE710B" w:rsidRDefault="00DE710B" w:rsidP="00AB6E2D">
    <w:pPr>
      <w:pStyle w:val="Hidden"/>
    </w:pPr>
  </w:p>
  <w:p w14:paraId="1BD31E4E" w14:textId="77777777" w:rsidR="00DE710B" w:rsidRPr="008B0CCB" w:rsidRDefault="00DE710B" w:rsidP="00AB6E2D">
    <w:pPr>
      <w:pStyle w:val="Hidden"/>
    </w:pPr>
  </w:p>
  <w:p w14:paraId="0D3E48C4" w14:textId="77777777" w:rsidR="00DE710B" w:rsidRPr="00D708E6" w:rsidRDefault="00DE710B" w:rsidP="000E3E50">
    <w:pPr>
      <w:pStyle w:val="web"/>
      <w:jc w:val="right"/>
      <w:rPr>
        <w:rFonts w:ascii="Arial Black" w:hAnsi="Arial Blac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C8E3" w14:textId="3C96B623" w:rsidR="00DE710B" w:rsidRPr="00613F3F" w:rsidRDefault="00DE710B" w:rsidP="00EF5B9F">
    <w:pPr>
      <w:pBdr>
        <w:top w:val="single" w:sz="4" w:space="1" w:color="auto"/>
      </w:pBdr>
      <w:tabs>
        <w:tab w:val="left" w:pos="0"/>
        <w:tab w:val="right" w:pos="10318"/>
      </w:tabs>
      <w:spacing w:after="0"/>
      <w:ind w:left="-142"/>
      <w:jc w:val="both"/>
      <w:rPr>
        <w:sz w:val="20"/>
      </w:rPr>
    </w:pPr>
    <w:r w:rsidRPr="00613F3F">
      <w:rPr>
        <w:sz w:val="20"/>
      </w:rPr>
      <w:t xml:space="preserve">Page </w:t>
    </w:r>
    <w:r w:rsidRPr="00613F3F">
      <w:rPr>
        <w:b/>
        <w:bCs/>
        <w:sz w:val="20"/>
      </w:rPr>
      <w:fldChar w:fldCharType="begin"/>
    </w:r>
    <w:r w:rsidRPr="00613F3F">
      <w:rPr>
        <w:b/>
        <w:bCs/>
        <w:sz w:val="20"/>
      </w:rPr>
      <w:instrText xml:space="preserve"> PAGE  \* Arabic  \* MERGEFORMAT </w:instrText>
    </w:r>
    <w:r w:rsidRPr="00613F3F">
      <w:rPr>
        <w:b/>
        <w:bCs/>
        <w:sz w:val="20"/>
      </w:rPr>
      <w:fldChar w:fldCharType="separate"/>
    </w:r>
    <w:r w:rsidR="00114BD1">
      <w:rPr>
        <w:b/>
        <w:bCs/>
        <w:noProof/>
        <w:sz w:val="20"/>
      </w:rPr>
      <w:t>2</w:t>
    </w:r>
    <w:r w:rsidRPr="00613F3F">
      <w:rPr>
        <w:b/>
        <w:bCs/>
        <w:sz w:val="20"/>
      </w:rPr>
      <w:fldChar w:fldCharType="end"/>
    </w:r>
    <w:r w:rsidRPr="00613F3F">
      <w:rPr>
        <w:sz w:val="20"/>
      </w:rPr>
      <w:t xml:space="preserve"> of </w:t>
    </w:r>
    <w:r w:rsidRPr="00613F3F">
      <w:rPr>
        <w:b/>
        <w:bCs/>
        <w:sz w:val="20"/>
      </w:rPr>
      <w:fldChar w:fldCharType="begin"/>
    </w:r>
    <w:r w:rsidRPr="00613F3F">
      <w:rPr>
        <w:b/>
        <w:bCs/>
        <w:sz w:val="20"/>
      </w:rPr>
      <w:instrText xml:space="preserve"> NUMPAGES  \* Arabic  \* MERGEFORMAT </w:instrText>
    </w:r>
    <w:r w:rsidRPr="00613F3F">
      <w:rPr>
        <w:b/>
        <w:bCs/>
        <w:sz w:val="20"/>
      </w:rPr>
      <w:fldChar w:fldCharType="separate"/>
    </w:r>
    <w:r w:rsidR="00114BD1">
      <w:rPr>
        <w:b/>
        <w:bCs/>
        <w:noProof/>
        <w:sz w:val="20"/>
      </w:rPr>
      <w:t>18</w:t>
    </w:r>
    <w:r w:rsidRPr="00613F3F">
      <w:rPr>
        <w:b/>
        <w:bCs/>
        <w:sz w:val="20"/>
      </w:rPr>
      <w:fldChar w:fldCharType="end"/>
    </w:r>
  </w:p>
  <w:p w14:paraId="7E8C6DE0" w14:textId="688F62FF" w:rsidR="00DE710B" w:rsidRPr="00613F3F" w:rsidRDefault="00471465" w:rsidP="00613F3F">
    <w:pPr>
      <w:tabs>
        <w:tab w:val="left" w:pos="0"/>
      </w:tabs>
      <w:spacing w:after="0"/>
      <w:ind w:left="-142"/>
      <w:rPr>
        <w:sz w:val="20"/>
      </w:rPr>
    </w:pPr>
    <w:r>
      <w:rPr>
        <w:sz w:val="20"/>
      </w:rPr>
      <w:t>RGR</w:t>
    </w:r>
    <w:r w:rsidR="003A2203">
      <w:rPr>
        <w:sz w:val="20"/>
      </w:rPr>
      <w:t xml:space="preserve">C - </w:t>
    </w:r>
    <w:r>
      <w:rPr>
        <w:sz w:val="20"/>
      </w:rPr>
      <w:t>BULMAN STAFF HOUSING PROJ</w:t>
    </w:r>
    <w:r w:rsidR="003A2203">
      <w:rPr>
        <w:sz w:val="20"/>
      </w:rPr>
      <w:t>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A49F" w14:textId="77777777" w:rsidR="00FD385D" w:rsidRDefault="00FD385D">
      <w:pPr>
        <w:spacing w:before="0" w:after="0"/>
      </w:pPr>
      <w:r>
        <w:separator/>
      </w:r>
    </w:p>
  </w:footnote>
  <w:footnote w:type="continuationSeparator" w:id="0">
    <w:p w14:paraId="108A9884" w14:textId="77777777" w:rsidR="00FD385D" w:rsidRDefault="00FD385D">
      <w:pPr>
        <w:spacing w:before="0" w:after="0"/>
      </w:pPr>
      <w:r>
        <w:continuationSeparator/>
      </w:r>
    </w:p>
  </w:footnote>
  <w:footnote w:type="continuationNotice" w:id="1">
    <w:p w14:paraId="01B937AB" w14:textId="77777777" w:rsidR="00FD385D" w:rsidRDefault="00FD38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E3CF" w14:textId="72BD9C8E" w:rsidR="003A6D33" w:rsidRDefault="003A6D33">
    <w:pPr>
      <w:pStyle w:val="Header"/>
    </w:pPr>
    <w:r>
      <w:rPr>
        <w:noProof/>
      </w:rPr>
      <mc:AlternateContent>
        <mc:Choice Requires="wps">
          <w:drawing>
            <wp:anchor distT="0" distB="0" distL="0" distR="0" simplePos="0" relativeHeight="251658242" behindDoc="0" locked="0" layoutInCell="1" allowOverlap="1" wp14:anchorId="6F2BF6EF" wp14:editId="01F4A380">
              <wp:simplePos x="635" y="635"/>
              <wp:positionH relativeFrom="page">
                <wp:align>center</wp:align>
              </wp:positionH>
              <wp:positionV relativeFrom="page">
                <wp:align>top</wp:align>
              </wp:positionV>
              <wp:extent cx="443865" cy="443865"/>
              <wp:effectExtent l="0" t="0" r="17145" b="5715"/>
              <wp:wrapNone/>
              <wp:docPr id="3" name="Text Box 3"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B40D3" w14:textId="6882AC33"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2BF6EF" id="_x0000_t202" coordsize="21600,21600" o:spt="202" path="m,l,21600r21600,l21600,xe">
              <v:stroke joinstyle="miter"/>
              <v:path gradientshapeok="t" o:connecttype="rect"/>
            </v:shapetype>
            <v:shape id="Text Box 3" o:spid="_x0000_s1026" type="#_x0000_t202" alt="Client Confident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CB40D3" w14:textId="6882AC33"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C0E0E" w14:textId="3C4FE388" w:rsidR="003A6D33" w:rsidRDefault="003A6D33">
    <w:pPr>
      <w:pStyle w:val="Header"/>
    </w:pPr>
    <w:r>
      <w:rPr>
        <w:noProof/>
      </w:rPr>
      <mc:AlternateContent>
        <mc:Choice Requires="wps">
          <w:drawing>
            <wp:anchor distT="0" distB="0" distL="0" distR="0" simplePos="0" relativeHeight="251658251" behindDoc="0" locked="0" layoutInCell="1" allowOverlap="1" wp14:anchorId="5FD8BFE1" wp14:editId="1A9F7ACC">
              <wp:simplePos x="635" y="635"/>
              <wp:positionH relativeFrom="page">
                <wp:align>center</wp:align>
              </wp:positionH>
              <wp:positionV relativeFrom="page">
                <wp:align>top</wp:align>
              </wp:positionV>
              <wp:extent cx="443865" cy="443865"/>
              <wp:effectExtent l="0" t="0" r="17145" b="5715"/>
              <wp:wrapNone/>
              <wp:docPr id="12" name="Text Box 12"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7F3BC" w14:textId="15AE4A4B"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8BFE1" id="_x0000_t202" coordsize="21600,21600" o:spt="202" path="m,l,21600r21600,l21600,xe">
              <v:stroke joinstyle="miter"/>
              <v:path gradientshapeok="t" o:connecttype="rect"/>
            </v:shapetype>
            <v:shape id="Text Box 12" o:spid="_x0000_s1035" type="#_x0000_t202" alt="Client Confident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36D7F3BC" w14:textId="15AE4A4B"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4812"/>
      <w:gridCol w:w="2333"/>
    </w:tblGrid>
    <w:tr w:rsidR="0029572D" w14:paraId="6378CE1F" w14:textId="77777777" w:rsidTr="002663EC">
      <w:tc>
        <w:tcPr>
          <w:tcW w:w="2692" w:type="dxa"/>
          <w:shd w:val="clear" w:color="auto" w:fill="D9D9D9" w:themeFill="background1" w:themeFillShade="D9"/>
        </w:tcPr>
        <w:p w14:paraId="33AB6CA8" w14:textId="121FCA20" w:rsidR="0029572D" w:rsidRDefault="003A6D33" w:rsidP="002663EC">
          <w:pPr>
            <w:pStyle w:val="HeaderVersion2"/>
            <w:tabs>
              <w:tab w:val="center" w:pos="5159"/>
              <w:tab w:val="right" w:pos="10318"/>
            </w:tabs>
            <w:ind w:left="0" w:firstLine="0"/>
          </w:pPr>
          <w:r>
            <w:rPr>
              <w:noProof/>
            </w:rPr>
            <mc:AlternateContent>
              <mc:Choice Requires="wps">
                <w:drawing>
                  <wp:anchor distT="0" distB="0" distL="0" distR="0" simplePos="0" relativeHeight="251658252" behindDoc="0" locked="0" layoutInCell="1" allowOverlap="1" wp14:anchorId="6899E4FF" wp14:editId="51C0DDD7">
                    <wp:simplePos x="635" y="635"/>
                    <wp:positionH relativeFrom="page">
                      <wp:align>center</wp:align>
                    </wp:positionH>
                    <wp:positionV relativeFrom="page">
                      <wp:align>top</wp:align>
                    </wp:positionV>
                    <wp:extent cx="443865" cy="443865"/>
                    <wp:effectExtent l="0" t="0" r="17145" b="5715"/>
                    <wp:wrapNone/>
                    <wp:docPr id="13" name="Text Box 13"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93BBB" w14:textId="68752A0E"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99E4FF" id="_x0000_t202" coordsize="21600,21600" o:spt="202" path="m,l,21600r21600,l21600,xe">
                    <v:stroke joinstyle="miter"/>
                    <v:path gradientshapeok="t" o:connecttype="rect"/>
                  </v:shapetype>
                  <v:shape id="Text Box 13" o:spid="_x0000_s1036" type="#_x0000_t202" alt="Client Confidential" style="position:absolute;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4F93BBB" w14:textId="68752A0E"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tc>
      <w:tc>
        <w:tcPr>
          <w:tcW w:w="5108" w:type="dxa"/>
          <w:shd w:val="clear" w:color="auto" w:fill="D9D9D9" w:themeFill="background1" w:themeFillShade="D9"/>
        </w:tcPr>
        <w:p w14:paraId="52742D84" w14:textId="77777777" w:rsidR="0029572D" w:rsidRDefault="0029572D" w:rsidP="002663EC">
          <w:pPr>
            <w:pStyle w:val="HeaderVersion2"/>
            <w:tabs>
              <w:tab w:val="center" w:pos="5159"/>
              <w:tab w:val="right" w:pos="10318"/>
            </w:tabs>
            <w:ind w:left="0" w:firstLine="0"/>
            <w:jc w:val="center"/>
          </w:pPr>
          <w:r>
            <w:t>COMPLETE ALL SECTIONS AND RETURN</w:t>
          </w:r>
        </w:p>
      </w:tc>
      <w:tc>
        <w:tcPr>
          <w:tcW w:w="2518" w:type="dxa"/>
          <w:shd w:val="clear" w:color="auto" w:fill="D9D9D9" w:themeFill="background1" w:themeFillShade="D9"/>
        </w:tcPr>
        <w:p w14:paraId="4E02FB8A" w14:textId="11091C9A" w:rsidR="0029572D" w:rsidRDefault="0029572D" w:rsidP="002663EC">
          <w:pPr>
            <w:pStyle w:val="HeaderVersion2"/>
            <w:tabs>
              <w:tab w:val="center" w:pos="5159"/>
              <w:tab w:val="right" w:pos="10318"/>
            </w:tabs>
            <w:ind w:left="0" w:firstLine="0"/>
            <w:jc w:val="right"/>
          </w:pPr>
        </w:p>
      </w:tc>
    </w:tr>
    <w:tr w:rsidR="0029572D" w14:paraId="1B43D401" w14:textId="77777777" w:rsidTr="00B73E3F">
      <w:tc>
        <w:tcPr>
          <w:tcW w:w="2689" w:type="dxa"/>
        </w:tcPr>
        <w:p w14:paraId="2C88782B" w14:textId="77777777" w:rsidR="0029572D" w:rsidRPr="008923DD" w:rsidRDefault="0029572D" w:rsidP="002663EC">
          <w:pPr>
            <w:pStyle w:val="HeaderVersion2"/>
            <w:tabs>
              <w:tab w:val="center" w:pos="5159"/>
              <w:tab w:val="right" w:pos="10318"/>
            </w:tabs>
            <w:ind w:left="0" w:firstLine="0"/>
            <w:rPr>
              <w:sz w:val="12"/>
              <w:szCs w:val="12"/>
            </w:rPr>
          </w:pPr>
        </w:p>
      </w:tc>
      <w:tc>
        <w:tcPr>
          <w:tcW w:w="5103" w:type="dxa"/>
        </w:tcPr>
        <w:p w14:paraId="0A76DB99" w14:textId="77777777" w:rsidR="0029572D" w:rsidRPr="002663EC" w:rsidRDefault="0029572D" w:rsidP="002663EC">
          <w:pPr>
            <w:pStyle w:val="HeaderVersion2"/>
            <w:tabs>
              <w:tab w:val="center" w:pos="5159"/>
              <w:tab w:val="right" w:pos="10318"/>
            </w:tabs>
            <w:ind w:left="0" w:firstLine="0"/>
            <w:rPr>
              <w:sz w:val="12"/>
              <w:szCs w:val="12"/>
            </w:rPr>
          </w:pPr>
        </w:p>
      </w:tc>
      <w:tc>
        <w:tcPr>
          <w:tcW w:w="2516" w:type="dxa"/>
        </w:tcPr>
        <w:p w14:paraId="0CD3251F" w14:textId="77777777" w:rsidR="0029572D" w:rsidRPr="002663EC" w:rsidRDefault="0029572D" w:rsidP="002663EC">
          <w:pPr>
            <w:pStyle w:val="HeaderVersion2"/>
            <w:tabs>
              <w:tab w:val="center" w:pos="5159"/>
              <w:tab w:val="right" w:pos="10318"/>
            </w:tabs>
            <w:ind w:left="0" w:firstLine="0"/>
            <w:rPr>
              <w:sz w:val="12"/>
              <w:szCs w:val="12"/>
            </w:rPr>
          </w:pPr>
        </w:p>
      </w:tc>
    </w:tr>
    <w:tr w:rsidR="0029572D" w14:paraId="02B0264B" w14:textId="77777777" w:rsidTr="00B73E3F">
      <w:tc>
        <w:tcPr>
          <w:tcW w:w="10318" w:type="dxa"/>
          <w:gridSpan w:val="3"/>
          <w:shd w:val="clear" w:color="auto" w:fill="D9D9D9" w:themeFill="background1" w:themeFillShade="D9"/>
        </w:tcPr>
        <w:p w14:paraId="1428F79E" w14:textId="3C165637" w:rsidR="0029572D" w:rsidRDefault="0029572D" w:rsidP="002663EC">
          <w:pPr>
            <w:pStyle w:val="HeaderVersion2"/>
            <w:tabs>
              <w:tab w:val="center" w:pos="5159"/>
              <w:tab w:val="right" w:pos="10318"/>
            </w:tabs>
            <w:ind w:left="0" w:firstLine="0"/>
            <w:jc w:val="center"/>
          </w:pPr>
          <w:r>
            <w:t>TENDERER DETAILS</w:t>
          </w:r>
        </w:p>
      </w:tc>
    </w:tr>
  </w:tbl>
  <w:p w14:paraId="3AB9C012" w14:textId="77777777" w:rsidR="0029572D" w:rsidRPr="002864AD" w:rsidRDefault="0029572D" w:rsidP="002663EC">
    <w:pPr>
      <w:pStyle w:val="Header"/>
      <w:jc w:val="left"/>
      <w:rPr>
        <w:sz w:val="12"/>
        <w:szCs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A3D4" w14:textId="577F1E27" w:rsidR="003A6D33" w:rsidRDefault="003A6D33">
    <w:pPr>
      <w:pStyle w:val="Header"/>
    </w:pPr>
    <w:r>
      <w:rPr>
        <w:noProof/>
      </w:rPr>
      <mc:AlternateContent>
        <mc:Choice Requires="wps">
          <w:drawing>
            <wp:anchor distT="0" distB="0" distL="0" distR="0" simplePos="0" relativeHeight="251658250" behindDoc="0" locked="0" layoutInCell="1" allowOverlap="1" wp14:anchorId="42B495AF" wp14:editId="14F7C278">
              <wp:simplePos x="635" y="635"/>
              <wp:positionH relativeFrom="page">
                <wp:align>center</wp:align>
              </wp:positionH>
              <wp:positionV relativeFrom="page">
                <wp:align>top</wp:align>
              </wp:positionV>
              <wp:extent cx="443865" cy="443865"/>
              <wp:effectExtent l="0" t="0" r="17145" b="5715"/>
              <wp:wrapNone/>
              <wp:docPr id="11" name="Text Box 11"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E0D5B" w14:textId="22B321E5"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495AF" id="_x0000_t202" coordsize="21600,21600" o:spt="202" path="m,l,21600r21600,l21600,xe">
              <v:stroke joinstyle="miter"/>
              <v:path gradientshapeok="t" o:connecttype="rect"/>
            </v:shapetype>
            <v:shape id="Text Box 11" o:spid="_x0000_s1037" type="#_x0000_t202" alt="Client Confident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35DE0D5B" w14:textId="22B321E5"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F809" w14:textId="7D2079FA" w:rsidR="003A6D33" w:rsidRDefault="003A6D33">
    <w:pPr>
      <w:pStyle w:val="Header"/>
    </w:pPr>
    <w:r>
      <w:rPr>
        <w:noProof/>
      </w:rPr>
      <mc:AlternateContent>
        <mc:Choice Requires="wps">
          <w:drawing>
            <wp:anchor distT="0" distB="0" distL="0" distR="0" simplePos="0" relativeHeight="251658254" behindDoc="0" locked="0" layoutInCell="1" allowOverlap="1" wp14:anchorId="61F45C23" wp14:editId="3D72BC51">
              <wp:simplePos x="635" y="635"/>
              <wp:positionH relativeFrom="page">
                <wp:align>center</wp:align>
              </wp:positionH>
              <wp:positionV relativeFrom="page">
                <wp:align>top</wp:align>
              </wp:positionV>
              <wp:extent cx="443865" cy="443865"/>
              <wp:effectExtent l="0" t="0" r="17145" b="5715"/>
              <wp:wrapNone/>
              <wp:docPr id="15" name="Text Box 15"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E06C6" w14:textId="0A369F51"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F45C23" id="_x0000_t202" coordsize="21600,21600" o:spt="202" path="m,l,21600r21600,l21600,xe">
              <v:stroke joinstyle="miter"/>
              <v:path gradientshapeok="t" o:connecttype="rect"/>
            </v:shapetype>
            <v:shape id="Text Box 15" o:spid="_x0000_s1038" type="#_x0000_t202" alt="Client Confident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385E06C6" w14:textId="0A369F51"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5108"/>
      <w:gridCol w:w="2518"/>
    </w:tblGrid>
    <w:tr w:rsidR="00DE710B" w14:paraId="42F90375" w14:textId="77777777" w:rsidTr="00B73E3F">
      <w:tc>
        <w:tcPr>
          <w:tcW w:w="2692" w:type="dxa"/>
          <w:shd w:val="clear" w:color="auto" w:fill="D9D9D9" w:themeFill="background1" w:themeFillShade="D9"/>
        </w:tcPr>
        <w:p w14:paraId="75CF4CA7" w14:textId="618BFC83" w:rsidR="00DE710B" w:rsidRDefault="003A6D33" w:rsidP="002663EC">
          <w:pPr>
            <w:pStyle w:val="HeaderVersion2"/>
            <w:tabs>
              <w:tab w:val="center" w:pos="5159"/>
              <w:tab w:val="right" w:pos="10318"/>
            </w:tabs>
            <w:ind w:left="0" w:firstLine="0"/>
          </w:pPr>
          <w:r>
            <w:rPr>
              <w:noProof/>
            </w:rPr>
            <mc:AlternateContent>
              <mc:Choice Requires="wps">
                <w:drawing>
                  <wp:anchor distT="0" distB="0" distL="0" distR="0" simplePos="0" relativeHeight="251658255" behindDoc="0" locked="0" layoutInCell="1" allowOverlap="1" wp14:anchorId="5263063B" wp14:editId="41911806">
                    <wp:simplePos x="635" y="635"/>
                    <wp:positionH relativeFrom="page">
                      <wp:align>center</wp:align>
                    </wp:positionH>
                    <wp:positionV relativeFrom="page">
                      <wp:align>top</wp:align>
                    </wp:positionV>
                    <wp:extent cx="443865" cy="443865"/>
                    <wp:effectExtent l="0" t="0" r="17145" b="5715"/>
                    <wp:wrapNone/>
                    <wp:docPr id="16" name="Text Box 16"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F4D81" w14:textId="45DD2B99"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3063B" id="_x0000_t202" coordsize="21600,21600" o:spt="202" path="m,l,21600r21600,l21600,xe">
                    <v:stroke joinstyle="miter"/>
                    <v:path gradientshapeok="t" o:connecttype="rect"/>
                  </v:shapetype>
                  <v:shape id="Text Box 16" o:spid="_x0000_s1039" type="#_x0000_t202" alt="Client Confidential" style="position:absolute;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62CF4D81" w14:textId="45DD2B99"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tc>
      <w:tc>
        <w:tcPr>
          <w:tcW w:w="5108" w:type="dxa"/>
          <w:shd w:val="clear" w:color="auto" w:fill="D9D9D9" w:themeFill="background1" w:themeFillShade="D9"/>
        </w:tcPr>
        <w:p w14:paraId="2CBCA113" w14:textId="77777777" w:rsidR="00DE710B" w:rsidRDefault="00DE710B" w:rsidP="002663EC">
          <w:pPr>
            <w:pStyle w:val="HeaderVersion2"/>
            <w:tabs>
              <w:tab w:val="center" w:pos="5159"/>
              <w:tab w:val="right" w:pos="10318"/>
            </w:tabs>
            <w:ind w:left="0" w:firstLine="0"/>
            <w:jc w:val="center"/>
          </w:pPr>
          <w:r>
            <w:t>COMPLETE ALL SECTIONS AND RETURN</w:t>
          </w:r>
        </w:p>
      </w:tc>
      <w:tc>
        <w:tcPr>
          <w:tcW w:w="2518" w:type="dxa"/>
          <w:shd w:val="clear" w:color="auto" w:fill="D9D9D9" w:themeFill="background1" w:themeFillShade="D9"/>
        </w:tcPr>
        <w:p w14:paraId="5B7C19DC" w14:textId="7CD64383" w:rsidR="00DE710B" w:rsidRDefault="00DE710B" w:rsidP="002663EC">
          <w:pPr>
            <w:pStyle w:val="HeaderVersion2"/>
            <w:tabs>
              <w:tab w:val="center" w:pos="5159"/>
              <w:tab w:val="right" w:pos="10318"/>
            </w:tabs>
            <w:ind w:left="0" w:firstLine="0"/>
            <w:jc w:val="right"/>
          </w:pPr>
        </w:p>
      </w:tc>
    </w:tr>
    <w:tr w:rsidR="00DE710B" w14:paraId="5EE35F39" w14:textId="77777777" w:rsidTr="00CA0D1F">
      <w:tc>
        <w:tcPr>
          <w:tcW w:w="2692" w:type="dxa"/>
        </w:tcPr>
        <w:p w14:paraId="660686FA" w14:textId="77777777" w:rsidR="00DE710B" w:rsidRPr="00D07D97" w:rsidRDefault="00DE710B" w:rsidP="002663EC">
          <w:pPr>
            <w:pStyle w:val="HeaderVersion2"/>
            <w:tabs>
              <w:tab w:val="center" w:pos="5159"/>
              <w:tab w:val="right" w:pos="10318"/>
            </w:tabs>
            <w:ind w:left="0" w:firstLine="0"/>
            <w:rPr>
              <w:sz w:val="12"/>
              <w:szCs w:val="12"/>
            </w:rPr>
          </w:pPr>
        </w:p>
      </w:tc>
      <w:tc>
        <w:tcPr>
          <w:tcW w:w="5108" w:type="dxa"/>
        </w:tcPr>
        <w:p w14:paraId="23751F1B" w14:textId="77777777" w:rsidR="00DE710B" w:rsidRPr="002663EC" w:rsidRDefault="00DE710B" w:rsidP="002663EC">
          <w:pPr>
            <w:pStyle w:val="HeaderVersion2"/>
            <w:tabs>
              <w:tab w:val="center" w:pos="5159"/>
              <w:tab w:val="right" w:pos="10318"/>
            </w:tabs>
            <w:ind w:left="0" w:firstLine="0"/>
            <w:rPr>
              <w:sz w:val="12"/>
              <w:szCs w:val="12"/>
            </w:rPr>
          </w:pPr>
        </w:p>
      </w:tc>
      <w:tc>
        <w:tcPr>
          <w:tcW w:w="2518" w:type="dxa"/>
        </w:tcPr>
        <w:p w14:paraId="5F371311" w14:textId="77777777" w:rsidR="00DE710B" w:rsidRPr="002663EC" w:rsidRDefault="00DE710B" w:rsidP="002663EC">
          <w:pPr>
            <w:pStyle w:val="HeaderVersion2"/>
            <w:tabs>
              <w:tab w:val="center" w:pos="5159"/>
              <w:tab w:val="right" w:pos="10318"/>
            </w:tabs>
            <w:ind w:left="0" w:firstLine="0"/>
            <w:rPr>
              <w:sz w:val="12"/>
              <w:szCs w:val="12"/>
            </w:rPr>
          </w:pPr>
        </w:p>
      </w:tc>
    </w:tr>
  </w:tbl>
  <w:p w14:paraId="1084FDF4" w14:textId="77777777" w:rsidR="00DE710B" w:rsidRPr="00791995" w:rsidRDefault="00DE710B" w:rsidP="002663EC">
    <w:pPr>
      <w:pStyle w:val="Header"/>
      <w:jc w:val="center"/>
      <w:rPr>
        <w:b w:val="0"/>
      </w:rPr>
    </w:pPr>
    <w:r w:rsidRPr="00791995">
      <w:rPr>
        <w:b w:val="0"/>
        <w:sz w:val="18"/>
        <w:szCs w:val="18"/>
      </w:rPr>
      <w:t>NOTE: Add lines or an attachment if more space is required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B3F9" w14:textId="244D6953" w:rsidR="00DE710B" w:rsidRDefault="003A6D33" w:rsidP="008110C4">
    <w:pPr>
      <w:pStyle w:val="Header"/>
      <w:shd w:val="clear" w:color="auto" w:fill="D9D9D9"/>
      <w:spacing w:after="0"/>
      <w:jc w:val="center"/>
    </w:pPr>
    <w:r>
      <w:rPr>
        <w:noProof/>
      </w:rPr>
      <mc:AlternateContent>
        <mc:Choice Requires="wps">
          <w:drawing>
            <wp:anchor distT="0" distB="0" distL="0" distR="0" simplePos="0" relativeHeight="251658253" behindDoc="0" locked="0" layoutInCell="1" allowOverlap="1" wp14:anchorId="48CE694C" wp14:editId="4AA1C175">
              <wp:simplePos x="635" y="635"/>
              <wp:positionH relativeFrom="page">
                <wp:align>center</wp:align>
              </wp:positionH>
              <wp:positionV relativeFrom="page">
                <wp:align>top</wp:align>
              </wp:positionV>
              <wp:extent cx="443865" cy="443865"/>
              <wp:effectExtent l="0" t="0" r="17145" b="5715"/>
              <wp:wrapNone/>
              <wp:docPr id="14" name="Text Box 14"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E0726" w14:textId="56852E05"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E694C" id="_x0000_t202" coordsize="21600,21600" o:spt="202" path="m,l,21600r21600,l21600,xe">
              <v:stroke joinstyle="miter"/>
              <v:path gradientshapeok="t" o:connecttype="rect"/>
            </v:shapetype>
            <v:shape id="Text Box 14" o:spid="_x0000_s1040" type="#_x0000_t202" alt="Client Confident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719E0726" w14:textId="56852E05"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r w:rsidR="00DE710B">
      <w:rPr>
        <w:noProof/>
      </w:rPr>
      <mc:AlternateContent>
        <mc:Choice Requires="wps">
          <w:drawing>
            <wp:anchor distT="45720" distB="45720" distL="114300" distR="114300" simplePos="0" relativeHeight="251658240" behindDoc="0" locked="0" layoutInCell="1" allowOverlap="1" wp14:anchorId="739C5E8A" wp14:editId="50E3C20D">
              <wp:simplePos x="0" y="0"/>
              <wp:positionH relativeFrom="page">
                <wp:align>right</wp:align>
              </wp:positionH>
              <wp:positionV relativeFrom="paragraph">
                <wp:posOffset>-42545</wp:posOffset>
              </wp:positionV>
              <wp:extent cx="2180590" cy="258445"/>
              <wp:effectExtent l="2540" t="0" r="0" b="3175"/>
              <wp:wrapNone/>
              <wp:docPr id="5000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588B" w14:textId="77777777" w:rsidR="00DE710B" w:rsidRPr="00871862" w:rsidRDefault="00DE710B" w:rsidP="00341F54">
                          <w:pPr>
                            <w:jc w:val="center"/>
                            <w:rPr>
                              <w:b/>
                            </w:rPr>
                          </w:pPr>
                          <w:r w:rsidRPr="00871862">
                            <w:rPr>
                              <w:b/>
                            </w:rPr>
                            <w:t>T23-1428</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739C5E8A" id="Text Box 30" o:spid="_x0000_s1041" type="#_x0000_t202" style="position:absolute;left:0;text-align:left;margin-left:120.5pt;margin-top:-3.35pt;width:171.7pt;height:20.3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" filled="f" stroked="f">
              <v:textbox>
                <w:txbxContent>
                  <w:p w14:paraId="4C98588B" w14:textId="77777777" w:rsidR="00DE710B" w:rsidRPr="00871862" w:rsidRDefault="00DE710B" w:rsidP="00341F54">
                    <w:pPr>
                      <w:jc w:val="center"/>
                      <w:rPr>
                        <w:b/>
                      </w:rPr>
                    </w:pPr>
                    <w:r w:rsidRPr="00871862">
                      <w:rPr>
                        <w:b/>
                      </w:rPr>
                      <w:t>T23-1428</w:t>
                    </w:r>
                  </w:p>
                </w:txbxContent>
              </v:textbox>
              <w10:wrap anchorx="page"/>
            </v:shape>
          </w:pict>
        </mc:Fallback>
      </mc:AlternateContent>
    </w:r>
    <w:r w:rsidR="00DE710B">
      <w:t>COMPLETE ALL SECTIONS AND RETURN</w:t>
    </w:r>
  </w:p>
  <w:p w14:paraId="265F332C" w14:textId="77777777" w:rsidR="00DE710B" w:rsidRPr="00E371BD" w:rsidRDefault="00DE710B" w:rsidP="008110C4">
    <w:pPr>
      <w:spacing w:after="0"/>
    </w:pPr>
  </w:p>
  <w:p w14:paraId="2D3ADF0D" w14:textId="77777777" w:rsidR="00DE710B" w:rsidRPr="00E371BD" w:rsidRDefault="00DE710B" w:rsidP="008110C4">
    <w:pPr>
      <w:pStyle w:val="Header"/>
      <w:shd w:val="clear" w:color="auto" w:fill="D9D9D9"/>
      <w:jc w:val="center"/>
    </w:pPr>
    <w:r>
      <w:rPr>
        <w:rFonts w:ascii="Arial Bold" w:hAnsi="Arial Bold"/>
        <w:caps/>
      </w:rPr>
      <w:t xml:space="preserve"> </w:t>
    </w:r>
    <w:r w:rsidRPr="00536A87">
      <w:rPr>
        <w:rFonts w:ascii="Arial Bold" w:hAnsi="Arial Bold"/>
        <w:caps/>
      </w:rPr>
      <w:fldChar w:fldCharType="begin"/>
    </w:r>
    <w:r w:rsidRPr="00536A87">
      <w:rPr>
        <w:rFonts w:ascii="Arial Bold" w:hAnsi="Arial Bold"/>
        <w:caps/>
      </w:rPr>
      <w:instrText xml:space="preserve"> STYLEREF  "Heading 2"  \* MERGEFORMAT </w:instrText>
    </w:r>
    <w:r w:rsidRPr="00536A87">
      <w:rPr>
        <w:rFonts w:ascii="Arial Bold" w:hAnsi="Arial Bold"/>
        <w:caps/>
      </w:rPr>
      <w:fldChar w:fldCharType="separate"/>
    </w:r>
    <w:r>
      <w:rPr>
        <w:rFonts w:ascii="Arial Bold" w:hAnsi="Arial Bold"/>
        <w:caps/>
        <w:noProof/>
      </w:rPr>
      <w:t>Previous Experience</w:t>
    </w:r>
    <w:r w:rsidRPr="00536A87">
      <w:rPr>
        <w:rFonts w:ascii="Arial Bold" w:hAnsi="Arial Bold"/>
        <w:caps/>
      </w:rPr>
      <w:fldChar w:fldCharType="end"/>
    </w:r>
  </w:p>
  <w:p w14:paraId="468BB4D0" w14:textId="77777777" w:rsidR="00DE710B" w:rsidRDefault="00DE710B" w:rsidP="004D6BC9">
    <w:pPr>
      <w:pStyle w:val="Header"/>
      <w:jc w:val="center"/>
      <w:rPr>
        <w:noProof/>
      </w:rPr>
    </w:pPr>
    <w:r>
      <w:t>NOTE:   Add lines or an attachment if more space is required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91D0" w14:textId="4A43EC03" w:rsidR="003A6D33" w:rsidRDefault="003A6D33">
    <w:pPr>
      <w:pStyle w:val="Header"/>
    </w:pPr>
    <w:r>
      <w:rPr>
        <w:noProof/>
      </w:rPr>
      <mc:AlternateContent>
        <mc:Choice Requires="wps">
          <w:drawing>
            <wp:anchor distT="0" distB="0" distL="0" distR="0" simplePos="0" relativeHeight="251658257" behindDoc="0" locked="0" layoutInCell="1" allowOverlap="1" wp14:anchorId="2AC205A2" wp14:editId="18DD9F42">
              <wp:simplePos x="635" y="635"/>
              <wp:positionH relativeFrom="page">
                <wp:align>center</wp:align>
              </wp:positionH>
              <wp:positionV relativeFrom="page">
                <wp:align>top</wp:align>
              </wp:positionV>
              <wp:extent cx="443865" cy="443865"/>
              <wp:effectExtent l="0" t="0" r="17145" b="5715"/>
              <wp:wrapNone/>
              <wp:docPr id="18" name="Text Box 18"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D8F67" w14:textId="5B7336A3"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C205A2" id="_x0000_t202" coordsize="21600,21600" o:spt="202" path="m,l,21600r21600,l21600,xe">
              <v:stroke joinstyle="miter"/>
              <v:path gradientshapeok="t" o:connecttype="rect"/>
            </v:shapetype>
            <v:shape id="Text Box 18" o:spid="_x0000_s1042" type="#_x0000_t202" alt="Client Confident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35FD8F67" w14:textId="5B7336A3"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7623"/>
      <w:gridCol w:w="3758"/>
    </w:tblGrid>
    <w:tr w:rsidR="00DE710B" w14:paraId="45315F25" w14:textId="77777777" w:rsidTr="00CA0D1F">
      <w:tc>
        <w:tcPr>
          <w:tcW w:w="4017" w:type="dxa"/>
          <w:shd w:val="clear" w:color="auto" w:fill="D9D9D9" w:themeFill="background1" w:themeFillShade="D9"/>
        </w:tcPr>
        <w:p w14:paraId="5EB66709" w14:textId="117B2D51" w:rsidR="00DE710B" w:rsidRDefault="003A6D33" w:rsidP="002663EC">
          <w:pPr>
            <w:pStyle w:val="HeaderVersion2"/>
            <w:tabs>
              <w:tab w:val="center" w:pos="5159"/>
              <w:tab w:val="right" w:pos="10318"/>
            </w:tabs>
            <w:ind w:left="0" w:firstLine="0"/>
          </w:pPr>
          <w:r>
            <w:rPr>
              <w:noProof/>
            </w:rPr>
            <mc:AlternateContent>
              <mc:Choice Requires="wps">
                <w:drawing>
                  <wp:anchor distT="0" distB="0" distL="0" distR="0" simplePos="0" relativeHeight="251658258" behindDoc="0" locked="0" layoutInCell="1" allowOverlap="1" wp14:anchorId="3D86384B" wp14:editId="30C42646">
                    <wp:simplePos x="635" y="635"/>
                    <wp:positionH relativeFrom="page">
                      <wp:align>center</wp:align>
                    </wp:positionH>
                    <wp:positionV relativeFrom="page">
                      <wp:align>top</wp:align>
                    </wp:positionV>
                    <wp:extent cx="443865" cy="443865"/>
                    <wp:effectExtent l="0" t="0" r="17145" b="5715"/>
                    <wp:wrapNone/>
                    <wp:docPr id="19" name="Text Box 19"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0B9D3" w14:textId="56E5949D"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6384B" id="_x0000_t202" coordsize="21600,21600" o:spt="202" path="m,l,21600r21600,l21600,xe">
                    <v:stroke joinstyle="miter"/>
                    <v:path gradientshapeok="t" o:connecttype="rect"/>
                  </v:shapetype>
                  <v:shape id="Text Box 19" o:spid="_x0000_s1043" type="#_x0000_t202" alt="Client Confidential" style="position:absolute;margin-left:0;margin-top:0;width:34.95pt;height:34.9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2000B9D3" w14:textId="56E5949D"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tc>
      <w:tc>
        <w:tcPr>
          <w:tcW w:w="7623" w:type="dxa"/>
          <w:shd w:val="clear" w:color="auto" w:fill="D9D9D9" w:themeFill="background1" w:themeFillShade="D9"/>
        </w:tcPr>
        <w:p w14:paraId="169BAA40" w14:textId="77777777" w:rsidR="00DE710B" w:rsidRDefault="00DE710B" w:rsidP="002663EC">
          <w:pPr>
            <w:pStyle w:val="HeaderVersion2"/>
            <w:tabs>
              <w:tab w:val="center" w:pos="5159"/>
              <w:tab w:val="right" w:pos="10318"/>
            </w:tabs>
            <w:ind w:left="0" w:firstLine="0"/>
            <w:jc w:val="center"/>
          </w:pPr>
          <w:r>
            <w:t>COMPLETE ALL SECTIONS AND RETURN</w:t>
          </w:r>
        </w:p>
      </w:tc>
      <w:tc>
        <w:tcPr>
          <w:tcW w:w="3758" w:type="dxa"/>
          <w:shd w:val="clear" w:color="auto" w:fill="D9D9D9" w:themeFill="background1" w:themeFillShade="D9"/>
        </w:tcPr>
        <w:p w14:paraId="6CDF14E4" w14:textId="7FD3C786" w:rsidR="00DE710B" w:rsidRDefault="00DE710B" w:rsidP="002663EC">
          <w:pPr>
            <w:pStyle w:val="HeaderVersion2"/>
            <w:tabs>
              <w:tab w:val="center" w:pos="5159"/>
              <w:tab w:val="right" w:pos="10318"/>
            </w:tabs>
            <w:ind w:left="0" w:firstLine="0"/>
            <w:jc w:val="right"/>
          </w:pPr>
        </w:p>
      </w:tc>
    </w:tr>
    <w:tr w:rsidR="00DE710B" w14:paraId="2C762235" w14:textId="77777777" w:rsidTr="00CA0D1F">
      <w:tc>
        <w:tcPr>
          <w:tcW w:w="4017" w:type="dxa"/>
        </w:tcPr>
        <w:p w14:paraId="121BF313" w14:textId="77777777" w:rsidR="00DE710B" w:rsidRPr="00D07D97" w:rsidRDefault="00DE710B" w:rsidP="002663EC">
          <w:pPr>
            <w:pStyle w:val="HeaderVersion2"/>
            <w:tabs>
              <w:tab w:val="center" w:pos="5159"/>
              <w:tab w:val="right" w:pos="10318"/>
            </w:tabs>
            <w:ind w:left="0" w:firstLine="0"/>
            <w:rPr>
              <w:sz w:val="12"/>
              <w:szCs w:val="12"/>
            </w:rPr>
          </w:pPr>
        </w:p>
      </w:tc>
      <w:tc>
        <w:tcPr>
          <w:tcW w:w="7623" w:type="dxa"/>
        </w:tcPr>
        <w:p w14:paraId="5548D134" w14:textId="77777777" w:rsidR="00DE710B" w:rsidRPr="002663EC" w:rsidRDefault="00DE710B" w:rsidP="002663EC">
          <w:pPr>
            <w:pStyle w:val="HeaderVersion2"/>
            <w:tabs>
              <w:tab w:val="center" w:pos="5159"/>
              <w:tab w:val="right" w:pos="10318"/>
            </w:tabs>
            <w:ind w:left="0" w:firstLine="0"/>
            <w:rPr>
              <w:sz w:val="12"/>
              <w:szCs w:val="12"/>
            </w:rPr>
          </w:pPr>
        </w:p>
      </w:tc>
      <w:tc>
        <w:tcPr>
          <w:tcW w:w="3758" w:type="dxa"/>
        </w:tcPr>
        <w:p w14:paraId="658EA5A9" w14:textId="77777777" w:rsidR="00DE710B" w:rsidRPr="002663EC" w:rsidRDefault="00DE710B" w:rsidP="002663EC">
          <w:pPr>
            <w:pStyle w:val="HeaderVersion2"/>
            <w:tabs>
              <w:tab w:val="center" w:pos="5159"/>
              <w:tab w:val="right" w:pos="10318"/>
            </w:tabs>
            <w:ind w:left="0" w:firstLine="0"/>
            <w:rPr>
              <w:sz w:val="12"/>
              <w:szCs w:val="12"/>
            </w:rPr>
          </w:pPr>
        </w:p>
      </w:tc>
    </w:tr>
  </w:tbl>
  <w:p w14:paraId="665B4D84" w14:textId="77777777" w:rsidR="00DE710B" w:rsidRPr="00791995" w:rsidRDefault="00DE710B" w:rsidP="002663EC">
    <w:pPr>
      <w:pStyle w:val="Header"/>
      <w:jc w:val="center"/>
      <w:rPr>
        <w:b w:val="0"/>
      </w:rPr>
    </w:pPr>
    <w:r w:rsidRPr="00791995">
      <w:rPr>
        <w:b w:val="0"/>
        <w:sz w:val="18"/>
        <w:szCs w:val="18"/>
      </w:rPr>
      <w:t>NOTE: Add lines or an attachment if more space is required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710B" w14:textId="730B91F7" w:rsidR="003A6D33" w:rsidRDefault="003A6D33">
    <w:pPr>
      <w:pStyle w:val="Header"/>
    </w:pPr>
    <w:r>
      <w:rPr>
        <w:noProof/>
      </w:rPr>
      <mc:AlternateContent>
        <mc:Choice Requires="wps">
          <w:drawing>
            <wp:anchor distT="0" distB="0" distL="0" distR="0" simplePos="0" relativeHeight="251658256" behindDoc="0" locked="0" layoutInCell="1" allowOverlap="1" wp14:anchorId="1DEB985C" wp14:editId="425AD62C">
              <wp:simplePos x="635" y="635"/>
              <wp:positionH relativeFrom="page">
                <wp:align>center</wp:align>
              </wp:positionH>
              <wp:positionV relativeFrom="page">
                <wp:align>top</wp:align>
              </wp:positionV>
              <wp:extent cx="443865" cy="443865"/>
              <wp:effectExtent l="0" t="0" r="17145" b="5715"/>
              <wp:wrapNone/>
              <wp:docPr id="17" name="Text Box 17"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F0FCD" w14:textId="648E09BB"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B985C" id="_x0000_t202" coordsize="21600,21600" o:spt="202" path="m,l,21600r21600,l21600,xe">
              <v:stroke joinstyle="miter"/>
              <v:path gradientshapeok="t" o:connecttype="rect"/>
            </v:shapetype>
            <v:shape id="Text Box 17" o:spid="_x0000_s1044" type="#_x0000_t202" alt="Client Confident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4B7F0FCD" w14:textId="648E09BB"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8877" w14:textId="7D3B9789" w:rsidR="003A6D33" w:rsidRDefault="003A6D33">
    <w:pPr>
      <w:pStyle w:val="Header"/>
    </w:pPr>
    <w:r>
      <w:rPr>
        <w:noProof/>
      </w:rPr>
      <mc:AlternateContent>
        <mc:Choice Requires="wps">
          <w:drawing>
            <wp:anchor distT="0" distB="0" distL="0" distR="0" simplePos="0" relativeHeight="251658260" behindDoc="0" locked="0" layoutInCell="1" allowOverlap="1" wp14:anchorId="723170AE" wp14:editId="029CC9EB">
              <wp:simplePos x="635" y="635"/>
              <wp:positionH relativeFrom="page">
                <wp:align>center</wp:align>
              </wp:positionH>
              <wp:positionV relativeFrom="page">
                <wp:align>top</wp:align>
              </wp:positionV>
              <wp:extent cx="443865" cy="443865"/>
              <wp:effectExtent l="0" t="0" r="17145" b="5715"/>
              <wp:wrapNone/>
              <wp:docPr id="21" name="Text Box 21"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EBB4D" w14:textId="1EF429C1"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3170AE" id="_x0000_t202" coordsize="21600,21600" o:spt="202" path="m,l,21600r21600,l21600,xe">
              <v:stroke joinstyle="miter"/>
              <v:path gradientshapeok="t" o:connecttype="rect"/>
            </v:shapetype>
            <v:shape id="Text Box 21" o:spid="_x0000_s1045" type="#_x0000_t202" alt="Client Confident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1DCEBB4D" w14:textId="1EF429C1"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BC76" w14:textId="74E2919E" w:rsidR="00DE710B" w:rsidRDefault="003A6D33" w:rsidP="00AB6E2D">
    <w:pPr>
      <w:pStyle w:val="Hidden"/>
    </w:pPr>
    <w:r>
      <w:rPr>
        <w:noProof/>
      </w:rPr>
      <mc:AlternateContent>
        <mc:Choice Requires="wps">
          <w:drawing>
            <wp:anchor distT="0" distB="0" distL="0" distR="0" simplePos="0" relativeHeight="251658243" behindDoc="0" locked="0" layoutInCell="1" allowOverlap="1" wp14:anchorId="32F96398" wp14:editId="4E296DA5">
              <wp:simplePos x="723900" y="68580"/>
              <wp:positionH relativeFrom="page">
                <wp:align>center</wp:align>
              </wp:positionH>
              <wp:positionV relativeFrom="page">
                <wp:align>top</wp:align>
              </wp:positionV>
              <wp:extent cx="443865" cy="443865"/>
              <wp:effectExtent l="0" t="0" r="17145" b="5715"/>
              <wp:wrapNone/>
              <wp:docPr id="4" name="Text Box 4"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E52D6" w14:textId="404C80E8"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F96398" id="_x0000_t202" coordsize="21600,21600" o:spt="202" path="m,l,21600r21600,l21600,xe">
              <v:stroke joinstyle="miter"/>
              <v:path gradientshapeok="t" o:connecttype="rect"/>
            </v:shapetype>
            <v:shape id="Text Box 4" o:spid="_x0000_s1027" type="#_x0000_t202" alt="Client Confident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CE52D6" w14:textId="404C80E8"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1"/>
      <w:gridCol w:w="4213"/>
      <w:gridCol w:w="2184"/>
    </w:tblGrid>
    <w:tr w:rsidR="00DE710B" w14:paraId="49E9E1D8" w14:textId="77777777" w:rsidTr="00B55723">
      <w:trPr>
        <w:cantSplit/>
        <w:trHeight w:val="1253"/>
        <w:tblHeader/>
      </w:trPr>
      <w:tc>
        <w:tcPr>
          <w:tcW w:w="3035" w:type="dxa"/>
          <w:vAlign w:val="bottom"/>
        </w:tcPr>
        <w:p w14:paraId="2165DD1A" w14:textId="37130BBB" w:rsidR="00DE710B" w:rsidRDefault="00DE710B" w:rsidP="00B01859">
          <w:pPr>
            <w:pStyle w:val="Header"/>
            <w:spacing w:after="0"/>
            <w:ind w:left="-108"/>
          </w:pPr>
        </w:p>
      </w:tc>
      <w:tc>
        <w:tcPr>
          <w:tcW w:w="3946" w:type="dxa"/>
          <w:noWrap/>
          <w:tcMar>
            <w:left w:w="0" w:type="dxa"/>
            <w:right w:w="0" w:type="dxa"/>
          </w:tcMar>
        </w:tcPr>
        <w:p w14:paraId="5BDFE6F1" w14:textId="68830BE0" w:rsidR="00DE710B" w:rsidRDefault="00DE710B" w:rsidP="00B01859">
          <w:pPr>
            <w:pStyle w:val="Header"/>
            <w:spacing w:after="0"/>
            <w:contextualSpacing/>
          </w:pPr>
        </w:p>
      </w:tc>
      <w:tc>
        <w:tcPr>
          <w:tcW w:w="2046" w:type="dxa"/>
          <w:tcMar>
            <w:left w:w="51" w:type="dxa"/>
            <w:right w:w="0" w:type="dxa"/>
          </w:tcMar>
          <w:vAlign w:val="bottom"/>
        </w:tcPr>
        <w:p w14:paraId="37AB83BE" w14:textId="4A8A9F3D" w:rsidR="00DE710B" w:rsidRPr="00EB53DA" w:rsidRDefault="00DE710B" w:rsidP="00B01859">
          <w:pPr>
            <w:pStyle w:val="Departmentname"/>
            <w:spacing w:after="0"/>
            <w:rPr>
              <w:rFonts w:ascii="Arial Bold" w:hAnsi="Arial Bold"/>
            </w:rPr>
          </w:pPr>
        </w:p>
      </w:tc>
    </w:tr>
  </w:tbl>
  <w:p w14:paraId="2C8A02CC" w14:textId="77777777" w:rsidR="00DE710B" w:rsidRDefault="00DE710B" w:rsidP="00AB6E2D">
    <w:pPr>
      <w:pStyle w:val="Hidden"/>
    </w:pPr>
  </w:p>
  <w:p w14:paraId="459A1218" w14:textId="77777777" w:rsidR="00DE710B" w:rsidRPr="00B917A5" w:rsidRDefault="00DE710B" w:rsidP="00F43E67">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6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4519"/>
      <w:gridCol w:w="2187"/>
    </w:tblGrid>
    <w:tr w:rsidR="00DE710B" w14:paraId="57D02D7D" w14:textId="77777777" w:rsidTr="00CA0D1F">
      <w:tc>
        <w:tcPr>
          <w:tcW w:w="2481" w:type="dxa"/>
          <w:shd w:val="clear" w:color="auto" w:fill="D9D9D9" w:themeFill="background1" w:themeFillShade="D9"/>
        </w:tcPr>
        <w:p w14:paraId="39EA8F75" w14:textId="5F067007" w:rsidR="00DE710B" w:rsidRDefault="003A6D33" w:rsidP="002663EC">
          <w:pPr>
            <w:pStyle w:val="HeaderVersion2"/>
            <w:tabs>
              <w:tab w:val="center" w:pos="5159"/>
              <w:tab w:val="right" w:pos="10318"/>
            </w:tabs>
            <w:ind w:left="0" w:firstLine="0"/>
          </w:pPr>
          <w:r>
            <w:rPr>
              <w:noProof/>
            </w:rPr>
            <mc:AlternateContent>
              <mc:Choice Requires="wps">
                <w:drawing>
                  <wp:anchor distT="0" distB="0" distL="0" distR="0" simplePos="0" relativeHeight="251658261" behindDoc="0" locked="0" layoutInCell="1" allowOverlap="1" wp14:anchorId="1504A6B8" wp14:editId="61DE4EA9">
                    <wp:simplePos x="635" y="635"/>
                    <wp:positionH relativeFrom="page">
                      <wp:align>center</wp:align>
                    </wp:positionH>
                    <wp:positionV relativeFrom="page">
                      <wp:align>top</wp:align>
                    </wp:positionV>
                    <wp:extent cx="443865" cy="443865"/>
                    <wp:effectExtent l="0" t="0" r="17145" b="5715"/>
                    <wp:wrapNone/>
                    <wp:docPr id="22" name="Text Box 22"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307CB" w14:textId="73CEC904"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4A6B8" id="_x0000_t202" coordsize="21600,21600" o:spt="202" path="m,l,21600r21600,l21600,xe">
                    <v:stroke joinstyle="miter"/>
                    <v:path gradientshapeok="t" o:connecttype="rect"/>
                  </v:shapetype>
                  <v:shape id="Text Box 22" o:spid="_x0000_s1046" type="#_x0000_t202" alt="Client Confidential" style="position:absolute;margin-left:0;margin-top:0;width:34.95pt;height:34.95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2E8307CB" w14:textId="73CEC904"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tc>
      <w:tc>
        <w:tcPr>
          <w:tcW w:w="4794" w:type="dxa"/>
          <w:shd w:val="clear" w:color="auto" w:fill="D9D9D9" w:themeFill="background1" w:themeFillShade="D9"/>
        </w:tcPr>
        <w:p w14:paraId="768E4754" w14:textId="77777777" w:rsidR="00DE710B" w:rsidRDefault="00DE710B" w:rsidP="002663EC">
          <w:pPr>
            <w:pStyle w:val="HeaderVersion2"/>
            <w:tabs>
              <w:tab w:val="center" w:pos="5159"/>
              <w:tab w:val="right" w:pos="10318"/>
            </w:tabs>
            <w:ind w:left="0" w:firstLine="0"/>
            <w:jc w:val="center"/>
          </w:pPr>
          <w:r>
            <w:t>COMPLETE ALL SECTIONS AND RETURN</w:t>
          </w:r>
        </w:p>
      </w:tc>
      <w:tc>
        <w:tcPr>
          <w:tcW w:w="2363" w:type="dxa"/>
          <w:shd w:val="clear" w:color="auto" w:fill="D9D9D9" w:themeFill="background1" w:themeFillShade="D9"/>
        </w:tcPr>
        <w:p w14:paraId="4B535AD3" w14:textId="7A9A4F52" w:rsidR="00DE710B" w:rsidRDefault="00DE710B" w:rsidP="002663EC">
          <w:pPr>
            <w:pStyle w:val="HeaderVersion2"/>
            <w:tabs>
              <w:tab w:val="center" w:pos="5159"/>
              <w:tab w:val="right" w:pos="10318"/>
            </w:tabs>
            <w:ind w:left="0" w:firstLine="0"/>
            <w:jc w:val="right"/>
          </w:pPr>
        </w:p>
      </w:tc>
    </w:tr>
    <w:tr w:rsidR="00DE710B" w14:paraId="7A415852" w14:textId="77777777" w:rsidTr="00CA0D1F">
      <w:tc>
        <w:tcPr>
          <w:tcW w:w="2481" w:type="dxa"/>
        </w:tcPr>
        <w:p w14:paraId="686DF045" w14:textId="77777777" w:rsidR="00DE710B" w:rsidRPr="00D07D97" w:rsidRDefault="00DE710B" w:rsidP="002663EC">
          <w:pPr>
            <w:pStyle w:val="HeaderVersion2"/>
            <w:tabs>
              <w:tab w:val="center" w:pos="5159"/>
              <w:tab w:val="right" w:pos="10318"/>
            </w:tabs>
            <w:ind w:left="0" w:firstLine="0"/>
            <w:rPr>
              <w:sz w:val="12"/>
              <w:szCs w:val="12"/>
            </w:rPr>
          </w:pPr>
        </w:p>
      </w:tc>
      <w:tc>
        <w:tcPr>
          <w:tcW w:w="4794" w:type="dxa"/>
        </w:tcPr>
        <w:p w14:paraId="5CA77B6E" w14:textId="77777777" w:rsidR="00DE710B" w:rsidRPr="002663EC" w:rsidRDefault="00DE710B" w:rsidP="002663EC">
          <w:pPr>
            <w:pStyle w:val="HeaderVersion2"/>
            <w:tabs>
              <w:tab w:val="center" w:pos="5159"/>
              <w:tab w:val="right" w:pos="10318"/>
            </w:tabs>
            <w:ind w:left="0" w:firstLine="0"/>
            <w:rPr>
              <w:sz w:val="12"/>
              <w:szCs w:val="12"/>
            </w:rPr>
          </w:pPr>
        </w:p>
      </w:tc>
      <w:tc>
        <w:tcPr>
          <w:tcW w:w="2363" w:type="dxa"/>
        </w:tcPr>
        <w:p w14:paraId="2037082D" w14:textId="77777777" w:rsidR="00DE710B" w:rsidRPr="002663EC" w:rsidRDefault="00DE710B" w:rsidP="002663EC">
          <w:pPr>
            <w:pStyle w:val="HeaderVersion2"/>
            <w:tabs>
              <w:tab w:val="center" w:pos="5159"/>
              <w:tab w:val="right" w:pos="10318"/>
            </w:tabs>
            <w:ind w:left="0" w:firstLine="0"/>
            <w:rPr>
              <w:sz w:val="12"/>
              <w:szCs w:val="12"/>
            </w:rPr>
          </w:pPr>
        </w:p>
      </w:tc>
    </w:tr>
  </w:tbl>
  <w:p w14:paraId="72995068" w14:textId="77777777" w:rsidR="00DE710B" w:rsidRPr="00791995" w:rsidRDefault="00DE710B" w:rsidP="002663EC">
    <w:pPr>
      <w:pStyle w:val="Header"/>
      <w:jc w:val="center"/>
      <w:rPr>
        <w:b w:val="0"/>
      </w:rPr>
    </w:pPr>
    <w:r w:rsidRPr="00791995">
      <w:rPr>
        <w:b w:val="0"/>
        <w:sz w:val="18"/>
        <w:szCs w:val="18"/>
      </w:rPr>
      <w:t>NOTE: Add lines or an attachment if more space is required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374A" w14:textId="61FB6D80" w:rsidR="003A6D33" w:rsidRDefault="003A6D33">
    <w:pPr>
      <w:pStyle w:val="Header"/>
    </w:pPr>
    <w:r>
      <w:rPr>
        <w:noProof/>
      </w:rPr>
      <mc:AlternateContent>
        <mc:Choice Requires="wps">
          <w:drawing>
            <wp:anchor distT="0" distB="0" distL="0" distR="0" simplePos="0" relativeHeight="251658259" behindDoc="0" locked="0" layoutInCell="1" allowOverlap="1" wp14:anchorId="05A4A131" wp14:editId="20905A83">
              <wp:simplePos x="635" y="635"/>
              <wp:positionH relativeFrom="page">
                <wp:align>center</wp:align>
              </wp:positionH>
              <wp:positionV relativeFrom="page">
                <wp:align>top</wp:align>
              </wp:positionV>
              <wp:extent cx="443865" cy="443865"/>
              <wp:effectExtent l="0" t="0" r="17145" b="5715"/>
              <wp:wrapNone/>
              <wp:docPr id="20" name="Text Box 20"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CB9E6" w14:textId="69C458FC"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4A131" id="_x0000_t202" coordsize="21600,21600" o:spt="202" path="m,l,21600r21600,l21600,xe">
              <v:stroke joinstyle="miter"/>
              <v:path gradientshapeok="t" o:connecttype="rect"/>
            </v:shapetype>
            <v:shape id="Text Box 20" o:spid="_x0000_s1047" type="#_x0000_t202" alt="Client Confident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188CB9E6" w14:textId="69C458FC"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7546"/>
      <w:gridCol w:w="2002"/>
    </w:tblGrid>
    <w:tr w:rsidR="00DE710B" w14:paraId="45157A58" w14:textId="77777777" w:rsidTr="00B227F5">
      <w:tc>
        <w:tcPr>
          <w:tcW w:w="7546" w:type="dxa"/>
          <w:tcBorders>
            <w:right w:val="nil"/>
          </w:tcBorders>
          <w:shd w:val="clear" w:color="auto" w:fill="D9D9D9"/>
        </w:tcPr>
        <w:p w14:paraId="529146B7" w14:textId="428EE02C" w:rsidR="00DE710B" w:rsidRPr="00D76C41" w:rsidRDefault="003A6D33" w:rsidP="00B227F5">
          <w:pPr>
            <w:pStyle w:val="Header"/>
            <w:rPr>
              <w:b w:val="0"/>
            </w:rPr>
          </w:pPr>
          <w:r>
            <w:rPr>
              <w:noProof/>
            </w:rPr>
            <mc:AlternateContent>
              <mc:Choice Requires="wps">
                <w:drawing>
                  <wp:anchor distT="0" distB="0" distL="0" distR="0" simplePos="0" relativeHeight="251658241" behindDoc="0" locked="0" layoutInCell="1" allowOverlap="1" wp14:anchorId="7E3AE1EE" wp14:editId="69FF99B3">
                    <wp:simplePos x="635" y="635"/>
                    <wp:positionH relativeFrom="page">
                      <wp:align>center</wp:align>
                    </wp:positionH>
                    <wp:positionV relativeFrom="page">
                      <wp:align>top</wp:align>
                    </wp:positionV>
                    <wp:extent cx="443865" cy="443865"/>
                    <wp:effectExtent l="0" t="0" r="17145" b="5715"/>
                    <wp:wrapNone/>
                    <wp:docPr id="2" name="Text Box 2"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3682F" w14:textId="4400CB2F"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3AE1EE" id="_x0000_t202" coordsize="21600,21600" o:spt="202" path="m,l,21600r21600,l21600,xe">
                    <v:stroke joinstyle="miter"/>
                    <v:path gradientshapeok="t" o:connecttype="rect"/>
                  </v:shapetype>
                  <v:shape id="Text Box 2" o:spid="_x0000_s1028" type="#_x0000_t202" alt="Client 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B43682F" w14:textId="4400CB2F"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r w:rsidR="00DE710B" w:rsidRPr="00D76C41">
            <w:t>COMPLETE ALL SECTIONS</w:t>
          </w:r>
          <w:r w:rsidR="00DE710B">
            <w:t xml:space="preserve"> AND RETURN</w:t>
          </w:r>
        </w:p>
      </w:tc>
      <w:tc>
        <w:tcPr>
          <w:tcW w:w="2002" w:type="dxa"/>
          <w:tcBorders>
            <w:left w:val="nil"/>
          </w:tcBorders>
          <w:shd w:val="clear" w:color="auto" w:fill="D9D9D9"/>
        </w:tcPr>
        <w:p w14:paraId="2A52C9D3" w14:textId="77777777" w:rsidR="00DE710B" w:rsidRPr="00D76C41" w:rsidRDefault="00DE710B" w:rsidP="00B227F5">
          <w:pPr>
            <w:pStyle w:val="Header"/>
            <w:rPr>
              <w:b w:val="0"/>
            </w:rPr>
          </w:pPr>
          <w:r>
            <w:t xml:space="preserve">T23-1428 </w:t>
          </w:r>
        </w:p>
      </w:tc>
    </w:tr>
  </w:tbl>
  <w:p w14:paraId="640361E0" w14:textId="77777777" w:rsidR="00DE710B" w:rsidRPr="00774798" w:rsidRDefault="00DE710B" w:rsidP="004D6BC9">
    <w:pPr>
      <w:rPr>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548"/>
    </w:tblGrid>
    <w:tr w:rsidR="00DE710B" w14:paraId="45F7F68B" w14:textId="77777777" w:rsidTr="00B227F5">
      <w:tc>
        <w:tcPr>
          <w:tcW w:w="9548" w:type="dxa"/>
          <w:shd w:val="clear" w:color="auto" w:fill="D9D9D9"/>
        </w:tcPr>
        <w:p w14:paraId="70CEBB65" w14:textId="77777777" w:rsidR="00DE710B" w:rsidRPr="003575A4" w:rsidRDefault="00DE710B" w:rsidP="00B227F5">
          <w:pPr>
            <w:pStyle w:val="Header"/>
            <w:spacing w:before="120"/>
            <w:jc w:val="center"/>
            <w:rPr>
              <w:b w:val="0"/>
            </w:rPr>
          </w:pPr>
          <w:r w:rsidRPr="000431F7">
            <w:rPr>
              <w:sz w:val="24"/>
            </w:rPr>
            <w:t>ENVIRONMENTAL MANAGEMENT PLAN PROPOSAL</w:t>
          </w:r>
        </w:p>
      </w:tc>
    </w:tr>
  </w:tbl>
  <w:p w14:paraId="54BA1F37" w14:textId="77777777" w:rsidR="00DE710B" w:rsidRDefault="00DE710B" w:rsidP="004D6BC9">
    <w:pPr>
      <w:pStyle w:val="Header"/>
      <w:jc w:val="center"/>
      <w:rPr>
        <w:noProof/>
      </w:rPr>
    </w:pPr>
    <w:r>
      <w:t>NOTE:   Add lines or an attachment if more space is required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D582" w14:textId="4D80008F" w:rsidR="003A6D33" w:rsidRDefault="003A6D33">
    <w:pPr>
      <w:pStyle w:val="Header"/>
    </w:pPr>
    <w:r>
      <w:rPr>
        <w:noProof/>
      </w:rPr>
      <mc:AlternateContent>
        <mc:Choice Requires="wps">
          <w:drawing>
            <wp:anchor distT="0" distB="0" distL="0" distR="0" simplePos="0" relativeHeight="251658245" behindDoc="0" locked="0" layoutInCell="1" allowOverlap="1" wp14:anchorId="42A25427" wp14:editId="433B5BDB">
              <wp:simplePos x="635" y="635"/>
              <wp:positionH relativeFrom="page">
                <wp:align>center</wp:align>
              </wp:positionH>
              <wp:positionV relativeFrom="page">
                <wp:align>top</wp:align>
              </wp:positionV>
              <wp:extent cx="443865" cy="443865"/>
              <wp:effectExtent l="0" t="0" r="17145" b="5715"/>
              <wp:wrapNone/>
              <wp:docPr id="6" name="Text Box 6"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D206F" w14:textId="5A222EBF"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A25427" id="_x0000_t202" coordsize="21600,21600" o:spt="202" path="m,l,21600r21600,l21600,xe">
              <v:stroke joinstyle="miter"/>
              <v:path gradientshapeok="t" o:connecttype="rect"/>
            </v:shapetype>
            <v:shape id="Text Box 6" o:spid="_x0000_s1029" type="#_x0000_t202" alt="Client Confident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D8D206F" w14:textId="5A222EBF"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4826"/>
      <w:gridCol w:w="2327"/>
    </w:tblGrid>
    <w:tr w:rsidR="00DE710B" w14:paraId="6F38DD57" w14:textId="77777777" w:rsidTr="002663EC">
      <w:tc>
        <w:tcPr>
          <w:tcW w:w="2689" w:type="dxa"/>
          <w:shd w:val="clear" w:color="auto" w:fill="D9D9D9" w:themeFill="background1" w:themeFillShade="D9"/>
        </w:tcPr>
        <w:p w14:paraId="267DF6D9" w14:textId="425792CE" w:rsidR="00DE710B" w:rsidRDefault="003A6D33" w:rsidP="002663EC">
          <w:pPr>
            <w:pStyle w:val="HeaderVersion2"/>
            <w:tabs>
              <w:tab w:val="center" w:pos="5159"/>
              <w:tab w:val="right" w:pos="10318"/>
            </w:tabs>
            <w:ind w:left="0" w:firstLine="0"/>
          </w:pPr>
          <w:r>
            <w:rPr>
              <w:noProof/>
            </w:rPr>
            <mc:AlternateContent>
              <mc:Choice Requires="wps">
                <w:drawing>
                  <wp:anchor distT="0" distB="0" distL="0" distR="0" simplePos="0" relativeHeight="251658246" behindDoc="0" locked="0" layoutInCell="1" allowOverlap="1" wp14:anchorId="34A7C41A" wp14:editId="67B11D8E">
                    <wp:simplePos x="635" y="635"/>
                    <wp:positionH relativeFrom="page">
                      <wp:align>center</wp:align>
                    </wp:positionH>
                    <wp:positionV relativeFrom="page">
                      <wp:align>top</wp:align>
                    </wp:positionV>
                    <wp:extent cx="443865" cy="443865"/>
                    <wp:effectExtent l="0" t="0" r="17145" b="5715"/>
                    <wp:wrapNone/>
                    <wp:docPr id="7" name="Text Box 7"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C24D5" w14:textId="7EADD4F2"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7C41A" id="_x0000_t202" coordsize="21600,21600" o:spt="202" path="m,l,21600r21600,l21600,xe">
                    <v:stroke joinstyle="miter"/>
                    <v:path gradientshapeok="t" o:connecttype="rect"/>
                  </v:shapetype>
                  <v:shape id="Text Box 7" o:spid="_x0000_s1030" type="#_x0000_t202" alt="Client Confident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CCC24D5" w14:textId="7EADD4F2"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tc>
      <w:tc>
        <w:tcPr>
          <w:tcW w:w="5103" w:type="dxa"/>
          <w:shd w:val="clear" w:color="auto" w:fill="D9D9D9" w:themeFill="background1" w:themeFillShade="D9"/>
        </w:tcPr>
        <w:p w14:paraId="49739C61" w14:textId="77777777" w:rsidR="00DE710B" w:rsidRDefault="00DE710B" w:rsidP="002663EC">
          <w:pPr>
            <w:pStyle w:val="HeaderVersion2"/>
            <w:tabs>
              <w:tab w:val="center" w:pos="5159"/>
              <w:tab w:val="right" w:pos="10318"/>
            </w:tabs>
            <w:ind w:left="0" w:firstLine="0"/>
            <w:jc w:val="center"/>
          </w:pPr>
          <w:r>
            <w:t>COMPLETE ALL SECTIONS AND RETURN</w:t>
          </w:r>
        </w:p>
      </w:tc>
      <w:tc>
        <w:tcPr>
          <w:tcW w:w="2516" w:type="dxa"/>
          <w:shd w:val="clear" w:color="auto" w:fill="D9D9D9" w:themeFill="background1" w:themeFillShade="D9"/>
        </w:tcPr>
        <w:p w14:paraId="734312E5" w14:textId="17A67DBD" w:rsidR="00DE710B" w:rsidRDefault="00DE710B" w:rsidP="002663EC">
          <w:pPr>
            <w:pStyle w:val="HeaderVersion2"/>
            <w:tabs>
              <w:tab w:val="center" w:pos="5159"/>
              <w:tab w:val="right" w:pos="10318"/>
            </w:tabs>
            <w:ind w:left="0" w:firstLine="0"/>
            <w:jc w:val="right"/>
          </w:pPr>
        </w:p>
      </w:tc>
    </w:tr>
    <w:tr w:rsidR="00DE710B" w14:paraId="031088CB" w14:textId="77777777" w:rsidTr="002663EC">
      <w:tc>
        <w:tcPr>
          <w:tcW w:w="2689" w:type="dxa"/>
        </w:tcPr>
        <w:p w14:paraId="73904013" w14:textId="77777777" w:rsidR="00DE710B" w:rsidRPr="00030F04" w:rsidRDefault="00DE710B" w:rsidP="002663EC">
          <w:pPr>
            <w:pStyle w:val="HeaderVersion2"/>
            <w:tabs>
              <w:tab w:val="center" w:pos="5159"/>
              <w:tab w:val="right" w:pos="10318"/>
            </w:tabs>
            <w:ind w:left="0" w:firstLine="0"/>
            <w:rPr>
              <w:sz w:val="12"/>
              <w:szCs w:val="12"/>
            </w:rPr>
          </w:pPr>
        </w:p>
      </w:tc>
      <w:tc>
        <w:tcPr>
          <w:tcW w:w="5103" w:type="dxa"/>
        </w:tcPr>
        <w:p w14:paraId="7FF70146" w14:textId="77777777" w:rsidR="00DE710B" w:rsidRPr="002663EC" w:rsidRDefault="00DE710B" w:rsidP="002663EC">
          <w:pPr>
            <w:pStyle w:val="HeaderVersion2"/>
            <w:tabs>
              <w:tab w:val="center" w:pos="5159"/>
              <w:tab w:val="right" w:pos="10318"/>
            </w:tabs>
            <w:ind w:left="0" w:firstLine="0"/>
            <w:rPr>
              <w:sz w:val="12"/>
              <w:szCs w:val="12"/>
            </w:rPr>
          </w:pPr>
        </w:p>
      </w:tc>
      <w:tc>
        <w:tcPr>
          <w:tcW w:w="2516" w:type="dxa"/>
        </w:tcPr>
        <w:p w14:paraId="41F8DBAE" w14:textId="77777777" w:rsidR="00DE710B" w:rsidRPr="002663EC" w:rsidRDefault="00DE710B" w:rsidP="002663EC">
          <w:pPr>
            <w:pStyle w:val="HeaderVersion2"/>
            <w:tabs>
              <w:tab w:val="center" w:pos="5159"/>
              <w:tab w:val="right" w:pos="10318"/>
            </w:tabs>
            <w:ind w:left="0" w:firstLine="0"/>
            <w:rPr>
              <w:sz w:val="12"/>
              <w:szCs w:val="12"/>
            </w:rPr>
          </w:pPr>
        </w:p>
      </w:tc>
    </w:tr>
    <w:tr w:rsidR="00DE710B" w14:paraId="6D144D69" w14:textId="77777777" w:rsidTr="002663EC">
      <w:tc>
        <w:tcPr>
          <w:tcW w:w="2689" w:type="dxa"/>
          <w:shd w:val="clear" w:color="auto" w:fill="D9D9D9" w:themeFill="background1" w:themeFillShade="D9"/>
        </w:tcPr>
        <w:p w14:paraId="2C5C7A69" w14:textId="77777777" w:rsidR="00DE710B" w:rsidRDefault="00DE710B" w:rsidP="002663EC">
          <w:pPr>
            <w:pStyle w:val="HeaderVersion2"/>
            <w:tabs>
              <w:tab w:val="center" w:pos="5159"/>
              <w:tab w:val="right" w:pos="10318"/>
            </w:tabs>
            <w:ind w:left="0" w:firstLine="0"/>
          </w:pPr>
        </w:p>
      </w:tc>
      <w:tc>
        <w:tcPr>
          <w:tcW w:w="5103" w:type="dxa"/>
          <w:shd w:val="clear" w:color="auto" w:fill="D9D9D9" w:themeFill="background1" w:themeFillShade="D9"/>
        </w:tcPr>
        <w:p w14:paraId="72D0DD7E" w14:textId="77777777" w:rsidR="00DE710B" w:rsidRDefault="00DE710B" w:rsidP="002663EC">
          <w:pPr>
            <w:pStyle w:val="HeaderVersion2"/>
            <w:tabs>
              <w:tab w:val="center" w:pos="5159"/>
              <w:tab w:val="right" w:pos="10318"/>
            </w:tabs>
            <w:ind w:left="0" w:firstLine="0"/>
            <w:jc w:val="center"/>
          </w:pPr>
          <w:r>
            <w:t>RESPONDENT</w:t>
          </w:r>
          <w:r w:rsidRPr="004C7472">
            <w:t xml:space="preserve"> DETAILS</w:t>
          </w:r>
        </w:p>
      </w:tc>
      <w:tc>
        <w:tcPr>
          <w:tcW w:w="2516" w:type="dxa"/>
          <w:shd w:val="clear" w:color="auto" w:fill="D9D9D9" w:themeFill="background1" w:themeFillShade="D9"/>
        </w:tcPr>
        <w:p w14:paraId="51CE2954" w14:textId="77777777" w:rsidR="00DE710B" w:rsidRDefault="00DE710B" w:rsidP="002663EC">
          <w:pPr>
            <w:pStyle w:val="HeaderVersion2"/>
            <w:tabs>
              <w:tab w:val="center" w:pos="5159"/>
              <w:tab w:val="right" w:pos="10318"/>
            </w:tabs>
            <w:ind w:left="0" w:firstLine="0"/>
          </w:pPr>
        </w:p>
      </w:tc>
    </w:tr>
  </w:tbl>
  <w:p w14:paraId="3EEAA370" w14:textId="77777777" w:rsidR="00DE710B" w:rsidRPr="00C833B1" w:rsidRDefault="00DE710B" w:rsidP="002663EC">
    <w:pPr>
      <w:pStyle w:val="HeaderVersion2"/>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E675" w14:textId="7E960B4D" w:rsidR="003A6D33" w:rsidRDefault="003A6D33">
    <w:pPr>
      <w:pStyle w:val="Header"/>
    </w:pPr>
    <w:r>
      <w:rPr>
        <w:noProof/>
      </w:rPr>
      <mc:AlternateContent>
        <mc:Choice Requires="wps">
          <w:drawing>
            <wp:anchor distT="0" distB="0" distL="0" distR="0" simplePos="0" relativeHeight="251658244" behindDoc="0" locked="0" layoutInCell="1" allowOverlap="1" wp14:anchorId="5D3C7E9C" wp14:editId="7B9509BD">
              <wp:simplePos x="635" y="635"/>
              <wp:positionH relativeFrom="page">
                <wp:align>center</wp:align>
              </wp:positionH>
              <wp:positionV relativeFrom="page">
                <wp:align>top</wp:align>
              </wp:positionV>
              <wp:extent cx="443865" cy="443865"/>
              <wp:effectExtent l="0" t="0" r="17145" b="5715"/>
              <wp:wrapNone/>
              <wp:docPr id="5" name="Text Box 5"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2B8D2" w14:textId="6E19288D"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C7E9C" id="_x0000_t202" coordsize="21600,21600" o:spt="202" path="m,l,21600r21600,l21600,xe">
              <v:stroke joinstyle="miter"/>
              <v:path gradientshapeok="t" o:connecttype="rect"/>
            </v:shapetype>
            <v:shape id="Text Box 5" o:spid="_x0000_s1031" type="#_x0000_t202" alt="Client Confident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B22B8D2" w14:textId="6E19288D"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F51F" w14:textId="70672C99" w:rsidR="003A6D33" w:rsidRDefault="003A6D33">
    <w:pPr>
      <w:pStyle w:val="Header"/>
    </w:pPr>
    <w:r>
      <w:rPr>
        <w:noProof/>
      </w:rPr>
      <mc:AlternateContent>
        <mc:Choice Requires="wps">
          <w:drawing>
            <wp:anchor distT="0" distB="0" distL="0" distR="0" simplePos="0" relativeHeight="251658248" behindDoc="0" locked="0" layoutInCell="1" allowOverlap="1" wp14:anchorId="4126E98F" wp14:editId="0E40EE43">
              <wp:simplePos x="635" y="635"/>
              <wp:positionH relativeFrom="page">
                <wp:align>center</wp:align>
              </wp:positionH>
              <wp:positionV relativeFrom="page">
                <wp:align>top</wp:align>
              </wp:positionV>
              <wp:extent cx="443865" cy="443865"/>
              <wp:effectExtent l="0" t="0" r="17145" b="5715"/>
              <wp:wrapNone/>
              <wp:docPr id="9" name="Text Box 9"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AE3EC" w14:textId="5AE684B0"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26E98F" id="_x0000_t202" coordsize="21600,21600" o:spt="202" path="m,l,21600r21600,l21600,xe">
              <v:stroke joinstyle="miter"/>
              <v:path gradientshapeok="t" o:connecttype="rect"/>
            </v:shapetype>
            <v:shape id="Text Box 9" o:spid="_x0000_s1032" type="#_x0000_t202" alt="Client Confidential"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55AE3EC" w14:textId="5AE684B0"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4812"/>
      <w:gridCol w:w="2333"/>
    </w:tblGrid>
    <w:tr w:rsidR="00DE710B" w14:paraId="0B26C99C" w14:textId="77777777" w:rsidTr="002663EC">
      <w:tc>
        <w:tcPr>
          <w:tcW w:w="2692" w:type="dxa"/>
          <w:shd w:val="clear" w:color="auto" w:fill="D9D9D9" w:themeFill="background1" w:themeFillShade="D9"/>
        </w:tcPr>
        <w:p w14:paraId="3DD8BDC3" w14:textId="07ABCDE4" w:rsidR="00DE710B" w:rsidRDefault="003A6D33" w:rsidP="002663EC">
          <w:pPr>
            <w:pStyle w:val="HeaderVersion2"/>
            <w:tabs>
              <w:tab w:val="center" w:pos="5159"/>
              <w:tab w:val="right" w:pos="10318"/>
            </w:tabs>
            <w:ind w:left="0" w:firstLine="0"/>
          </w:pPr>
          <w:r>
            <w:rPr>
              <w:noProof/>
            </w:rPr>
            <mc:AlternateContent>
              <mc:Choice Requires="wps">
                <w:drawing>
                  <wp:anchor distT="0" distB="0" distL="0" distR="0" simplePos="0" relativeHeight="251658249" behindDoc="0" locked="0" layoutInCell="1" allowOverlap="1" wp14:anchorId="65065CB2" wp14:editId="427F68A0">
                    <wp:simplePos x="635" y="635"/>
                    <wp:positionH relativeFrom="page">
                      <wp:align>center</wp:align>
                    </wp:positionH>
                    <wp:positionV relativeFrom="page">
                      <wp:align>top</wp:align>
                    </wp:positionV>
                    <wp:extent cx="443865" cy="443865"/>
                    <wp:effectExtent l="0" t="0" r="17145" b="5715"/>
                    <wp:wrapNone/>
                    <wp:docPr id="10" name="Text Box 10"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26EB9" w14:textId="659E89F2"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065CB2" id="_x0000_t202" coordsize="21600,21600" o:spt="202" path="m,l,21600r21600,l21600,xe">
                    <v:stroke joinstyle="miter"/>
                    <v:path gradientshapeok="t" o:connecttype="rect"/>
                  </v:shapetype>
                  <v:shape id="Text Box 10" o:spid="_x0000_s1033" type="#_x0000_t202" alt="Client Confidential"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4E426EB9" w14:textId="659E89F2"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tc>
      <w:tc>
        <w:tcPr>
          <w:tcW w:w="5108" w:type="dxa"/>
          <w:shd w:val="clear" w:color="auto" w:fill="D9D9D9" w:themeFill="background1" w:themeFillShade="D9"/>
        </w:tcPr>
        <w:p w14:paraId="3EF4A919" w14:textId="77777777" w:rsidR="00DE710B" w:rsidRDefault="00DE710B" w:rsidP="002663EC">
          <w:pPr>
            <w:pStyle w:val="HeaderVersion2"/>
            <w:tabs>
              <w:tab w:val="center" w:pos="5159"/>
              <w:tab w:val="right" w:pos="10318"/>
            </w:tabs>
            <w:ind w:left="0" w:firstLine="0"/>
            <w:jc w:val="center"/>
          </w:pPr>
          <w:r>
            <w:t>COMPLETE ALL SECTIONS AND RETURN</w:t>
          </w:r>
        </w:p>
      </w:tc>
      <w:tc>
        <w:tcPr>
          <w:tcW w:w="2518" w:type="dxa"/>
          <w:shd w:val="clear" w:color="auto" w:fill="D9D9D9" w:themeFill="background1" w:themeFillShade="D9"/>
        </w:tcPr>
        <w:p w14:paraId="4B07F3F5" w14:textId="6A3DEFAB" w:rsidR="00DE710B" w:rsidRDefault="00DE710B" w:rsidP="002663EC">
          <w:pPr>
            <w:pStyle w:val="HeaderVersion2"/>
            <w:tabs>
              <w:tab w:val="center" w:pos="5159"/>
              <w:tab w:val="right" w:pos="10318"/>
            </w:tabs>
            <w:ind w:left="0" w:firstLine="0"/>
            <w:jc w:val="right"/>
          </w:pPr>
        </w:p>
      </w:tc>
    </w:tr>
    <w:tr w:rsidR="00DE710B" w14:paraId="178295EF" w14:textId="77777777" w:rsidTr="00B73E3F">
      <w:tc>
        <w:tcPr>
          <w:tcW w:w="2689" w:type="dxa"/>
        </w:tcPr>
        <w:p w14:paraId="6A1123B6" w14:textId="77777777" w:rsidR="00DE710B" w:rsidRPr="008923DD" w:rsidRDefault="00DE710B" w:rsidP="002663EC">
          <w:pPr>
            <w:pStyle w:val="HeaderVersion2"/>
            <w:tabs>
              <w:tab w:val="center" w:pos="5159"/>
              <w:tab w:val="right" w:pos="10318"/>
            </w:tabs>
            <w:ind w:left="0" w:firstLine="0"/>
            <w:rPr>
              <w:sz w:val="12"/>
              <w:szCs w:val="12"/>
            </w:rPr>
          </w:pPr>
        </w:p>
      </w:tc>
      <w:tc>
        <w:tcPr>
          <w:tcW w:w="5103" w:type="dxa"/>
        </w:tcPr>
        <w:p w14:paraId="2E93E63E" w14:textId="77777777" w:rsidR="00DE710B" w:rsidRPr="002663EC" w:rsidRDefault="00DE710B" w:rsidP="002663EC">
          <w:pPr>
            <w:pStyle w:val="HeaderVersion2"/>
            <w:tabs>
              <w:tab w:val="center" w:pos="5159"/>
              <w:tab w:val="right" w:pos="10318"/>
            </w:tabs>
            <w:ind w:left="0" w:firstLine="0"/>
            <w:rPr>
              <w:sz w:val="12"/>
              <w:szCs w:val="12"/>
            </w:rPr>
          </w:pPr>
        </w:p>
      </w:tc>
      <w:tc>
        <w:tcPr>
          <w:tcW w:w="2516" w:type="dxa"/>
        </w:tcPr>
        <w:p w14:paraId="7AF4AC4A" w14:textId="77777777" w:rsidR="00DE710B" w:rsidRPr="002663EC" w:rsidRDefault="00DE710B" w:rsidP="002663EC">
          <w:pPr>
            <w:pStyle w:val="HeaderVersion2"/>
            <w:tabs>
              <w:tab w:val="center" w:pos="5159"/>
              <w:tab w:val="right" w:pos="10318"/>
            </w:tabs>
            <w:ind w:left="0" w:firstLine="0"/>
            <w:rPr>
              <w:sz w:val="12"/>
              <w:szCs w:val="12"/>
            </w:rPr>
          </w:pPr>
        </w:p>
      </w:tc>
    </w:tr>
    <w:tr w:rsidR="00DE710B" w14:paraId="3BD1DEDD" w14:textId="77777777" w:rsidTr="00B73E3F">
      <w:tc>
        <w:tcPr>
          <w:tcW w:w="10318" w:type="dxa"/>
          <w:gridSpan w:val="3"/>
          <w:shd w:val="clear" w:color="auto" w:fill="D9D9D9" w:themeFill="background1" w:themeFillShade="D9"/>
        </w:tcPr>
        <w:p w14:paraId="07BEBFD4" w14:textId="77777777" w:rsidR="00DE710B" w:rsidRDefault="00DE710B" w:rsidP="002663EC">
          <w:pPr>
            <w:pStyle w:val="HeaderVersion2"/>
            <w:tabs>
              <w:tab w:val="center" w:pos="5159"/>
              <w:tab w:val="right" w:pos="10318"/>
            </w:tabs>
            <w:ind w:left="0" w:firstLine="0"/>
            <w:jc w:val="center"/>
          </w:pPr>
          <w:r>
            <w:t>DECLARATION BY RESPONDENT</w:t>
          </w:r>
        </w:p>
      </w:tc>
    </w:tr>
  </w:tbl>
  <w:p w14:paraId="7D5F9C9F" w14:textId="77777777" w:rsidR="00DE710B" w:rsidRPr="002864AD" w:rsidRDefault="00DE710B" w:rsidP="002663EC">
    <w:pPr>
      <w:pStyle w:val="Header"/>
      <w:jc w:val="left"/>
      <w:rPr>
        <w:sz w:val="12"/>
        <w:szCs w:val="1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4C2FD" w14:textId="0B4C73C0" w:rsidR="003A6D33" w:rsidRDefault="003A6D33">
    <w:pPr>
      <w:pStyle w:val="Header"/>
    </w:pPr>
    <w:r>
      <w:rPr>
        <w:noProof/>
      </w:rPr>
      <mc:AlternateContent>
        <mc:Choice Requires="wps">
          <w:drawing>
            <wp:anchor distT="0" distB="0" distL="0" distR="0" simplePos="0" relativeHeight="251658247" behindDoc="0" locked="0" layoutInCell="1" allowOverlap="1" wp14:anchorId="0F0151EA" wp14:editId="6FE3BE13">
              <wp:simplePos x="635" y="635"/>
              <wp:positionH relativeFrom="page">
                <wp:align>center</wp:align>
              </wp:positionH>
              <wp:positionV relativeFrom="page">
                <wp:align>top</wp:align>
              </wp:positionV>
              <wp:extent cx="443865" cy="443865"/>
              <wp:effectExtent l="0" t="0" r="17145" b="5715"/>
              <wp:wrapNone/>
              <wp:docPr id="8" name="Text Box 8" descr="Client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8BC96" w14:textId="11B79F23"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0151EA" id="_x0000_t202" coordsize="21600,21600" o:spt="202" path="m,l,21600r21600,l21600,xe">
              <v:stroke joinstyle="miter"/>
              <v:path gradientshapeok="t" o:connecttype="rect"/>
            </v:shapetype>
            <v:shape id="Text Box 8" o:spid="_x0000_s1034" type="#_x0000_t202" alt="Client Confidenti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4D88BC96" w14:textId="11B79F23" w:rsidR="003A6D33" w:rsidRPr="003A6D33" w:rsidRDefault="003A6D33" w:rsidP="003A6D33">
                    <w:pPr>
                      <w:spacing w:after="0"/>
                      <w:rPr>
                        <w:rFonts w:ascii="Calibri" w:eastAsia="Calibri" w:hAnsi="Calibri" w:cs="Calibri"/>
                        <w:noProof/>
                        <w:color w:val="000000"/>
                        <w:sz w:val="14"/>
                        <w:szCs w:val="14"/>
                      </w:rPr>
                    </w:pPr>
                    <w:r w:rsidRPr="003A6D33">
                      <w:rPr>
                        <w:rFonts w:ascii="Calibri" w:eastAsia="Calibri" w:hAnsi="Calibri" w:cs="Calibri"/>
                        <w:noProof/>
                        <w:color w:val="000000"/>
                        <w:sz w:val="14"/>
                        <w:szCs w:val="14"/>
                      </w:rPr>
                      <w:t>Client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897CBC"/>
    <w:multiLevelType w:val="hybridMultilevel"/>
    <w:tmpl w:val="04F21E6E"/>
    <w:lvl w:ilvl="0" w:tplc="17C2B748">
      <w:start w:val="1"/>
      <w:numFmt w:val="bullet"/>
      <w:lvlText w:val=""/>
      <w:lvlJc w:val="left"/>
      <w:pPr>
        <w:ind w:left="720" w:hanging="360"/>
      </w:pPr>
      <w:rPr>
        <w:rFonts w:ascii="Symbol" w:hAnsi="Symbol" w:hint="default"/>
      </w:rPr>
    </w:lvl>
    <w:lvl w:ilvl="1" w:tplc="D7C8C24A" w:tentative="1">
      <w:start w:val="1"/>
      <w:numFmt w:val="bullet"/>
      <w:lvlText w:val="o"/>
      <w:lvlJc w:val="left"/>
      <w:pPr>
        <w:ind w:left="1440" w:hanging="360"/>
      </w:pPr>
      <w:rPr>
        <w:rFonts w:ascii="Courier New" w:hAnsi="Courier New" w:cs="Courier New" w:hint="default"/>
      </w:rPr>
    </w:lvl>
    <w:lvl w:ilvl="2" w:tplc="3EF49A1E" w:tentative="1">
      <w:start w:val="1"/>
      <w:numFmt w:val="bullet"/>
      <w:lvlText w:val=""/>
      <w:lvlJc w:val="left"/>
      <w:pPr>
        <w:ind w:left="2160" w:hanging="360"/>
      </w:pPr>
      <w:rPr>
        <w:rFonts w:ascii="Wingdings" w:hAnsi="Wingdings" w:hint="default"/>
      </w:rPr>
    </w:lvl>
    <w:lvl w:ilvl="3" w:tplc="DFA07C98" w:tentative="1">
      <w:start w:val="1"/>
      <w:numFmt w:val="bullet"/>
      <w:lvlText w:val=""/>
      <w:lvlJc w:val="left"/>
      <w:pPr>
        <w:ind w:left="2880" w:hanging="360"/>
      </w:pPr>
      <w:rPr>
        <w:rFonts w:ascii="Symbol" w:hAnsi="Symbol" w:hint="default"/>
      </w:rPr>
    </w:lvl>
    <w:lvl w:ilvl="4" w:tplc="5212EE76" w:tentative="1">
      <w:start w:val="1"/>
      <w:numFmt w:val="bullet"/>
      <w:lvlText w:val="o"/>
      <w:lvlJc w:val="left"/>
      <w:pPr>
        <w:ind w:left="3600" w:hanging="360"/>
      </w:pPr>
      <w:rPr>
        <w:rFonts w:ascii="Courier New" w:hAnsi="Courier New" w:cs="Courier New" w:hint="default"/>
      </w:rPr>
    </w:lvl>
    <w:lvl w:ilvl="5" w:tplc="BE987A44" w:tentative="1">
      <w:start w:val="1"/>
      <w:numFmt w:val="bullet"/>
      <w:lvlText w:val=""/>
      <w:lvlJc w:val="left"/>
      <w:pPr>
        <w:ind w:left="4320" w:hanging="360"/>
      </w:pPr>
      <w:rPr>
        <w:rFonts w:ascii="Wingdings" w:hAnsi="Wingdings" w:hint="default"/>
      </w:rPr>
    </w:lvl>
    <w:lvl w:ilvl="6" w:tplc="1C28A1C6" w:tentative="1">
      <w:start w:val="1"/>
      <w:numFmt w:val="bullet"/>
      <w:lvlText w:val=""/>
      <w:lvlJc w:val="left"/>
      <w:pPr>
        <w:ind w:left="5040" w:hanging="360"/>
      </w:pPr>
      <w:rPr>
        <w:rFonts w:ascii="Symbol" w:hAnsi="Symbol" w:hint="default"/>
      </w:rPr>
    </w:lvl>
    <w:lvl w:ilvl="7" w:tplc="AED0E202" w:tentative="1">
      <w:start w:val="1"/>
      <w:numFmt w:val="bullet"/>
      <w:lvlText w:val="o"/>
      <w:lvlJc w:val="left"/>
      <w:pPr>
        <w:ind w:left="5760" w:hanging="360"/>
      </w:pPr>
      <w:rPr>
        <w:rFonts w:ascii="Courier New" w:hAnsi="Courier New" w:cs="Courier New" w:hint="default"/>
      </w:rPr>
    </w:lvl>
    <w:lvl w:ilvl="8" w:tplc="F8FA2266" w:tentative="1">
      <w:start w:val="1"/>
      <w:numFmt w:val="bullet"/>
      <w:lvlText w:val=""/>
      <w:lvlJc w:val="left"/>
      <w:pPr>
        <w:ind w:left="6480" w:hanging="360"/>
      </w:pPr>
      <w:rPr>
        <w:rFonts w:ascii="Wingdings" w:hAnsi="Wingdings" w:hint="default"/>
      </w:rPr>
    </w:lvl>
  </w:abstractNum>
  <w:abstractNum w:abstractNumId="2" w15:restartNumberingAfterBreak="0">
    <w:nsid w:val="0F783029"/>
    <w:multiLevelType w:val="multilevel"/>
    <w:tmpl w:val="A3DA91BA"/>
    <w:styleLink w:val="Question"/>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944097"/>
    <w:multiLevelType w:val="hybridMultilevel"/>
    <w:tmpl w:val="38081776"/>
    <w:lvl w:ilvl="0" w:tplc="3EE42336">
      <w:start w:val="1"/>
      <w:numFmt w:val="bullet"/>
      <w:lvlText w:val=""/>
      <w:lvlJc w:val="left"/>
      <w:pPr>
        <w:ind w:left="720" w:hanging="360"/>
      </w:pPr>
      <w:rPr>
        <w:rFonts w:ascii="Symbol" w:hAnsi="Symbol" w:hint="default"/>
      </w:rPr>
    </w:lvl>
    <w:lvl w:ilvl="1" w:tplc="3BB292AE" w:tentative="1">
      <w:start w:val="1"/>
      <w:numFmt w:val="bullet"/>
      <w:lvlText w:val="o"/>
      <w:lvlJc w:val="left"/>
      <w:pPr>
        <w:ind w:left="1440" w:hanging="360"/>
      </w:pPr>
      <w:rPr>
        <w:rFonts w:ascii="Courier New" w:hAnsi="Courier New" w:cs="Courier New" w:hint="default"/>
      </w:rPr>
    </w:lvl>
    <w:lvl w:ilvl="2" w:tplc="AF40C034" w:tentative="1">
      <w:start w:val="1"/>
      <w:numFmt w:val="bullet"/>
      <w:lvlText w:val=""/>
      <w:lvlJc w:val="left"/>
      <w:pPr>
        <w:ind w:left="2160" w:hanging="360"/>
      </w:pPr>
      <w:rPr>
        <w:rFonts w:ascii="Wingdings" w:hAnsi="Wingdings" w:hint="default"/>
      </w:rPr>
    </w:lvl>
    <w:lvl w:ilvl="3" w:tplc="3956EE7E" w:tentative="1">
      <w:start w:val="1"/>
      <w:numFmt w:val="bullet"/>
      <w:lvlText w:val=""/>
      <w:lvlJc w:val="left"/>
      <w:pPr>
        <w:ind w:left="2880" w:hanging="360"/>
      </w:pPr>
      <w:rPr>
        <w:rFonts w:ascii="Symbol" w:hAnsi="Symbol" w:hint="default"/>
      </w:rPr>
    </w:lvl>
    <w:lvl w:ilvl="4" w:tplc="DD18A682" w:tentative="1">
      <w:start w:val="1"/>
      <w:numFmt w:val="bullet"/>
      <w:lvlText w:val="o"/>
      <w:lvlJc w:val="left"/>
      <w:pPr>
        <w:ind w:left="3600" w:hanging="360"/>
      </w:pPr>
      <w:rPr>
        <w:rFonts w:ascii="Courier New" w:hAnsi="Courier New" w:cs="Courier New" w:hint="default"/>
      </w:rPr>
    </w:lvl>
    <w:lvl w:ilvl="5" w:tplc="47248656" w:tentative="1">
      <w:start w:val="1"/>
      <w:numFmt w:val="bullet"/>
      <w:lvlText w:val=""/>
      <w:lvlJc w:val="left"/>
      <w:pPr>
        <w:ind w:left="4320" w:hanging="360"/>
      </w:pPr>
      <w:rPr>
        <w:rFonts w:ascii="Wingdings" w:hAnsi="Wingdings" w:hint="default"/>
      </w:rPr>
    </w:lvl>
    <w:lvl w:ilvl="6" w:tplc="172A158C" w:tentative="1">
      <w:start w:val="1"/>
      <w:numFmt w:val="bullet"/>
      <w:lvlText w:val=""/>
      <w:lvlJc w:val="left"/>
      <w:pPr>
        <w:ind w:left="5040" w:hanging="360"/>
      </w:pPr>
      <w:rPr>
        <w:rFonts w:ascii="Symbol" w:hAnsi="Symbol" w:hint="default"/>
      </w:rPr>
    </w:lvl>
    <w:lvl w:ilvl="7" w:tplc="24FC274E" w:tentative="1">
      <w:start w:val="1"/>
      <w:numFmt w:val="bullet"/>
      <w:lvlText w:val="o"/>
      <w:lvlJc w:val="left"/>
      <w:pPr>
        <w:ind w:left="5760" w:hanging="360"/>
      </w:pPr>
      <w:rPr>
        <w:rFonts w:ascii="Courier New" w:hAnsi="Courier New" w:cs="Courier New" w:hint="default"/>
      </w:rPr>
    </w:lvl>
    <w:lvl w:ilvl="8" w:tplc="55365880" w:tentative="1">
      <w:start w:val="1"/>
      <w:numFmt w:val="bullet"/>
      <w:lvlText w:val=""/>
      <w:lvlJc w:val="left"/>
      <w:pPr>
        <w:ind w:left="6480" w:hanging="360"/>
      </w:pPr>
      <w:rPr>
        <w:rFonts w:ascii="Wingdings" w:hAnsi="Wingdings" w:hint="default"/>
      </w:rPr>
    </w:lvl>
  </w:abstractNum>
  <w:abstractNum w:abstractNumId="4" w15:restartNumberingAfterBreak="0">
    <w:nsid w:val="0FEB4E6B"/>
    <w:multiLevelType w:val="hybridMultilevel"/>
    <w:tmpl w:val="2B26D5A6"/>
    <w:lvl w:ilvl="0" w:tplc="F08838DE">
      <w:start w:val="1"/>
      <w:numFmt w:val="bullet"/>
      <w:lvlText w:val=""/>
      <w:lvlJc w:val="left"/>
      <w:pPr>
        <w:ind w:left="720" w:hanging="360"/>
      </w:pPr>
      <w:rPr>
        <w:rFonts w:ascii="Symbol" w:hAnsi="Symbol" w:hint="default"/>
      </w:rPr>
    </w:lvl>
    <w:lvl w:ilvl="1" w:tplc="1FEC01C8" w:tentative="1">
      <w:start w:val="1"/>
      <w:numFmt w:val="bullet"/>
      <w:lvlText w:val="o"/>
      <w:lvlJc w:val="left"/>
      <w:pPr>
        <w:ind w:left="1440" w:hanging="360"/>
      </w:pPr>
      <w:rPr>
        <w:rFonts w:ascii="Courier New" w:hAnsi="Courier New" w:cs="Courier New" w:hint="default"/>
      </w:rPr>
    </w:lvl>
    <w:lvl w:ilvl="2" w:tplc="A016ED98" w:tentative="1">
      <w:start w:val="1"/>
      <w:numFmt w:val="bullet"/>
      <w:lvlText w:val=""/>
      <w:lvlJc w:val="left"/>
      <w:pPr>
        <w:ind w:left="2160" w:hanging="360"/>
      </w:pPr>
      <w:rPr>
        <w:rFonts w:ascii="Wingdings" w:hAnsi="Wingdings" w:hint="default"/>
      </w:rPr>
    </w:lvl>
    <w:lvl w:ilvl="3" w:tplc="92F2E0DC" w:tentative="1">
      <w:start w:val="1"/>
      <w:numFmt w:val="bullet"/>
      <w:lvlText w:val=""/>
      <w:lvlJc w:val="left"/>
      <w:pPr>
        <w:ind w:left="2880" w:hanging="360"/>
      </w:pPr>
      <w:rPr>
        <w:rFonts w:ascii="Symbol" w:hAnsi="Symbol" w:hint="default"/>
      </w:rPr>
    </w:lvl>
    <w:lvl w:ilvl="4" w:tplc="19CCEFA2" w:tentative="1">
      <w:start w:val="1"/>
      <w:numFmt w:val="bullet"/>
      <w:lvlText w:val="o"/>
      <w:lvlJc w:val="left"/>
      <w:pPr>
        <w:ind w:left="3600" w:hanging="360"/>
      </w:pPr>
      <w:rPr>
        <w:rFonts w:ascii="Courier New" w:hAnsi="Courier New" w:cs="Courier New" w:hint="default"/>
      </w:rPr>
    </w:lvl>
    <w:lvl w:ilvl="5" w:tplc="C63A2620" w:tentative="1">
      <w:start w:val="1"/>
      <w:numFmt w:val="bullet"/>
      <w:lvlText w:val=""/>
      <w:lvlJc w:val="left"/>
      <w:pPr>
        <w:ind w:left="4320" w:hanging="360"/>
      </w:pPr>
      <w:rPr>
        <w:rFonts w:ascii="Wingdings" w:hAnsi="Wingdings" w:hint="default"/>
      </w:rPr>
    </w:lvl>
    <w:lvl w:ilvl="6" w:tplc="FBC6793E" w:tentative="1">
      <w:start w:val="1"/>
      <w:numFmt w:val="bullet"/>
      <w:lvlText w:val=""/>
      <w:lvlJc w:val="left"/>
      <w:pPr>
        <w:ind w:left="5040" w:hanging="360"/>
      </w:pPr>
      <w:rPr>
        <w:rFonts w:ascii="Symbol" w:hAnsi="Symbol" w:hint="default"/>
      </w:rPr>
    </w:lvl>
    <w:lvl w:ilvl="7" w:tplc="D420870C" w:tentative="1">
      <w:start w:val="1"/>
      <w:numFmt w:val="bullet"/>
      <w:lvlText w:val="o"/>
      <w:lvlJc w:val="left"/>
      <w:pPr>
        <w:ind w:left="5760" w:hanging="360"/>
      </w:pPr>
      <w:rPr>
        <w:rFonts w:ascii="Courier New" w:hAnsi="Courier New" w:cs="Courier New" w:hint="default"/>
      </w:rPr>
    </w:lvl>
    <w:lvl w:ilvl="8" w:tplc="4BEE7A3E" w:tentative="1">
      <w:start w:val="1"/>
      <w:numFmt w:val="bullet"/>
      <w:lvlText w:val=""/>
      <w:lvlJc w:val="left"/>
      <w:pPr>
        <w:ind w:left="6480" w:hanging="360"/>
      </w:pPr>
      <w:rPr>
        <w:rFonts w:ascii="Wingdings" w:hAnsi="Wingdings" w:hint="default"/>
      </w:rPr>
    </w:lvl>
  </w:abstractNum>
  <w:abstractNum w:abstractNumId="5" w15:restartNumberingAfterBreak="0">
    <w:nsid w:val="17500AAC"/>
    <w:multiLevelType w:val="hybridMultilevel"/>
    <w:tmpl w:val="D62AAEB8"/>
    <w:lvl w:ilvl="0" w:tplc="26CA64B8">
      <w:start w:val="1"/>
      <w:numFmt w:val="bullet"/>
      <w:lvlText w:val="o"/>
      <w:lvlJc w:val="left"/>
      <w:pPr>
        <w:ind w:left="1080" w:hanging="360"/>
      </w:pPr>
      <w:rPr>
        <w:rFonts w:ascii="Courier New" w:hAnsi="Courier New" w:cs="Courier New" w:hint="default"/>
      </w:rPr>
    </w:lvl>
    <w:lvl w:ilvl="1" w:tplc="66241452" w:tentative="1">
      <w:start w:val="1"/>
      <w:numFmt w:val="bullet"/>
      <w:lvlText w:val="o"/>
      <w:lvlJc w:val="left"/>
      <w:pPr>
        <w:ind w:left="1800" w:hanging="360"/>
      </w:pPr>
      <w:rPr>
        <w:rFonts w:ascii="Courier New" w:hAnsi="Courier New" w:cs="Courier New" w:hint="default"/>
      </w:rPr>
    </w:lvl>
    <w:lvl w:ilvl="2" w:tplc="D5580DAE" w:tentative="1">
      <w:start w:val="1"/>
      <w:numFmt w:val="bullet"/>
      <w:lvlText w:val=""/>
      <w:lvlJc w:val="left"/>
      <w:pPr>
        <w:ind w:left="2520" w:hanging="360"/>
      </w:pPr>
      <w:rPr>
        <w:rFonts w:ascii="Wingdings" w:hAnsi="Wingdings" w:hint="default"/>
      </w:rPr>
    </w:lvl>
    <w:lvl w:ilvl="3" w:tplc="3DD69586" w:tentative="1">
      <w:start w:val="1"/>
      <w:numFmt w:val="bullet"/>
      <w:lvlText w:val=""/>
      <w:lvlJc w:val="left"/>
      <w:pPr>
        <w:ind w:left="3240" w:hanging="360"/>
      </w:pPr>
      <w:rPr>
        <w:rFonts w:ascii="Symbol" w:hAnsi="Symbol" w:hint="default"/>
      </w:rPr>
    </w:lvl>
    <w:lvl w:ilvl="4" w:tplc="A97C8A6C" w:tentative="1">
      <w:start w:val="1"/>
      <w:numFmt w:val="bullet"/>
      <w:lvlText w:val="o"/>
      <w:lvlJc w:val="left"/>
      <w:pPr>
        <w:ind w:left="3960" w:hanging="360"/>
      </w:pPr>
      <w:rPr>
        <w:rFonts w:ascii="Courier New" w:hAnsi="Courier New" w:cs="Courier New" w:hint="default"/>
      </w:rPr>
    </w:lvl>
    <w:lvl w:ilvl="5" w:tplc="C4662EEC" w:tentative="1">
      <w:start w:val="1"/>
      <w:numFmt w:val="bullet"/>
      <w:lvlText w:val=""/>
      <w:lvlJc w:val="left"/>
      <w:pPr>
        <w:ind w:left="4680" w:hanging="360"/>
      </w:pPr>
      <w:rPr>
        <w:rFonts w:ascii="Wingdings" w:hAnsi="Wingdings" w:hint="default"/>
      </w:rPr>
    </w:lvl>
    <w:lvl w:ilvl="6" w:tplc="62B6564E" w:tentative="1">
      <w:start w:val="1"/>
      <w:numFmt w:val="bullet"/>
      <w:lvlText w:val=""/>
      <w:lvlJc w:val="left"/>
      <w:pPr>
        <w:ind w:left="5400" w:hanging="360"/>
      </w:pPr>
      <w:rPr>
        <w:rFonts w:ascii="Symbol" w:hAnsi="Symbol" w:hint="default"/>
      </w:rPr>
    </w:lvl>
    <w:lvl w:ilvl="7" w:tplc="8292969E" w:tentative="1">
      <w:start w:val="1"/>
      <w:numFmt w:val="bullet"/>
      <w:lvlText w:val="o"/>
      <w:lvlJc w:val="left"/>
      <w:pPr>
        <w:ind w:left="6120" w:hanging="360"/>
      </w:pPr>
      <w:rPr>
        <w:rFonts w:ascii="Courier New" w:hAnsi="Courier New" w:cs="Courier New" w:hint="default"/>
      </w:rPr>
    </w:lvl>
    <w:lvl w:ilvl="8" w:tplc="A71A2808" w:tentative="1">
      <w:start w:val="1"/>
      <w:numFmt w:val="bullet"/>
      <w:lvlText w:val=""/>
      <w:lvlJc w:val="left"/>
      <w:pPr>
        <w:ind w:left="6840" w:hanging="360"/>
      </w:pPr>
      <w:rPr>
        <w:rFonts w:ascii="Wingdings" w:hAnsi="Wingdings" w:hint="default"/>
      </w:rPr>
    </w:lvl>
  </w:abstractNum>
  <w:abstractNum w:abstractNumId="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7" w15:restartNumberingAfterBreak="0">
    <w:nsid w:val="1C4A7BA2"/>
    <w:multiLevelType w:val="multilevel"/>
    <w:tmpl w:val="113EB842"/>
    <w:lvl w:ilvl="0">
      <w:start w:val="1"/>
      <w:numFmt w:val="decimal"/>
      <w:pStyle w:val="Heading1"/>
      <w:lvlText w:val="%1."/>
      <w:lvlJc w:val="left"/>
      <w:pPr>
        <w:ind w:left="851" w:hanging="851"/>
      </w:pPr>
      <w:rPr>
        <w:rFonts w:hint="default"/>
        <w:color w:val="auto"/>
        <w:sz w:val="32"/>
        <w:szCs w:val="32"/>
      </w:rPr>
    </w:lvl>
    <w:lvl w:ilvl="1">
      <w:start w:val="1"/>
      <w:numFmt w:val="decimal"/>
      <w:pStyle w:val="Heading2"/>
      <w:suff w:val="space"/>
      <w:lvlText w:val="%1.%2"/>
      <w:lvlJc w:val="left"/>
      <w:pPr>
        <w:ind w:left="851" w:hanging="851"/>
      </w:pPr>
      <w:rPr>
        <w:rFonts w:hint="default"/>
        <w:bCs w:val="0"/>
        <w:i w:val="0"/>
        <w:iCs w:val="0"/>
        <w:caps w:val="0"/>
        <w:smallCaps w:val="0"/>
        <w:strike w:val="0"/>
        <w:dstrike w:val="0"/>
        <w:noProof w:val="0"/>
        <w:vanish w:val="0"/>
        <w:color w:val="808080" w:themeColor="background1" w:themeShade="8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851" w:hanging="851"/>
      </w:pPr>
      <w:rPr>
        <w:rFonts w:ascii="Arial Bold" w:hAnsi="Arial Bold" w:cs="Arial" w:hint="default"/>
        <w:b/>
        <w:bCs w:val="0"/>
        <w:i w:val="0"/>
        <w:iCs w:val="0"/>
        <w:caps w:val="0"/>
        <w:smallCaps w:val="0"/>
        <w:strike w:val="0"/>
        <w:dstrike w:val="0"/>
        <w:noProof w:val="0"/>
        <w:vanish w:val="0"/>
        <w:color w:val="auto"/>
        <w:spacing w:val="0"/>
        <w:kern w:val="0"/>
        <w:position w:val="0"/>
        <w:sz w:val="22"/>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suff w:val="space"/>
      <w:lvlText w:val="%1.%2.%3.%4"/>
      <w:lvlJc w:val="left"/>
      <w:pPr>
        <w:ind w:left="851" w:hanging="851"/>
      </w:pPr>
      <w:rPr>
        <w:rFonts w:ascii="Arial Bold" w:hAnsi="Arial Bold" w:hint="default"/>
        <w:b/>
        <w:i w:val="0"/>
        <w:caps w:val="0"/>
        <w:strike w:val="0"/>
        <w:dstrike w:val="0"/>
        <w:vanish w:val="0"/>
        <w:sz w:val="22"/>
        <w:vertAlign w:val="baseline"/>
      </w:rPr>
    </w:lvl>
    <w:lvl w:ilvl="4">
      <w:start w:val="1"/>
      <w:numFmt w:val="decimal"/>
      <w:suff w:val="space"/>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205507B4"/>
    <w:multiLevelType w:val="hybridMultilevel"/>
    <w:tmpl w:val="65F02E16"/>
    <w:lvl w:ilvl="0" w:tplc="3D4270F4">
      <w:start w:val="1"/>
      <w:numFmt w:val="bullet"/>
      <w:lvlText w:val=""/>
      <w:lvlJc w:val="left"/>
      <w:pPr>
        <w:ind w:left="720" w:hanging="360"/>
      </w:pPr>
      <w:rPr>
        <w:rFonts w:ascii="Symbol" w:hAnsi="Symbol" w:hint="default"/>
      </w:rPr>
    </w:lvl>
    <w:lvl w:ilvl="1" w:tplc="9A8A2D8A" w:tentative="1">
      <w:start w:val="1"/>
      <w:numFmt w:val="bullet"/>
      <w:lvlText w:val="o"/>
      <w:lvlJc w:val="left"/>
      <w:pPr>
        <w:ind w:left="1440" w:hanging="360"/>
      </w:pPr>
      <w:rPr>
        <w:rFonts w:ascii="Courier New" w:hAnsi="Courier New" w:cs="Courier New" w:hint="default"/>
      </w:rPr>
    </w:lvl>
    <w:lvl w:ilvl="2" w:tplc="6E3427FC" w:tentative="1">
      <w:start w:val="1"/>
      <w:numFmt w:val="bullet"/>
      <w:lvlText w:val=""/>
      <w:lvlJc w:val="left"/>
      <w:pPr>
        <w:ind w:left="2160" w:hanging="360"/>
      </w:pPr>
      <w:rPr>
        <w:rFonts w:ascii="Wingdings" w:hAnsi="Wingdings" w:hint="default"/>
      </w:rPr>
    </w:lvl>
    <w:lvl w:ilvl="3" w:tplc="35B0F4CA" w:tentative="1">
      <w:start w:val="1"/>
      <w:numFmt w:val="bullet"/>
      <w:lvlText w:val=""/>
      <w:lvlJc w:val="left"/>
      <w:pPr>
        <w:ind w:left="2880" w:hanging="360"/>
      </w:pPr>
      <w:rPr>
        <w:rFonts w:ascii="Symbol" w:hAnsi="Symbol" w:hint="default"/>
      </w:rPr>
    </w:lvl>
    <w:lvl w:ilvl="4" w:tplc="9638635E" w:tentative="1">
      <w:start w:val="1"/>
      <w:numFmt w:val="bullet"/>
      <w:lvlText w:val="o"/>
      <w:lvlJc w:val="left"/>
      <w:pPr>
        <w:ind w:left="3600" w:hanging="360"/>
      </w:pPr>
      <w:rPr>
        <w:rFonts w:ascii="Courier New" w:hAnsi="Courier New" w:cs="Courier New" w:hint="default"/>
      </w:rPr>
    </w:lvl>
    <w:lvl w:ilvl="5" w:tplc="9008F97A" w:tentative="1">
      <w:start w:val="1"/>
      <w:numFmt w:val="bullet"/>
      <w:lvlText w:val=""/>
      <w:lvlJc w:val="left"/>
      <w:pPr>
        <w:ind w:left="4320" w:hanging="360"/>
      </w:pPr>
      <w:rPr>
        <w:rFonts w:ascii="Wingdings" w:hAnsi="Wingdings" w:hint="default"/>
      </w:rPr>
    </w:lvl>
    <w:lvl w:ilvl="6" w:tplc="8970296C" w:tentative="1">
      <w:start w:val="1"/>
      <w:numFmt w:val="bullet"/>
      <w:lvlText w:val=""/>
      <w:lvlJc w:val="left"/>
      <w:pPr>
        <w:ind w:left="5040" w:hanging="360"/>
      </w:pPr>
      <w:rPr>
        <w:rFonts w:ascii="Symbol" w:hAnsi="Symbol" w:hint="default"/>
      </w:rPr>
    </w:lvl>
    <w:lvl w:ilvl="7" w:tplc="68422C3C" w:tentative="1">
      <w:start w:val="1"/>
      <w:numFmt w:val="bullet"/>
      <w:lvlText w:val="o"/>
      <w:lvlJc w:val="left"/>
      <w:pPr>
        <w:ind w:left="5760" w:hanging="360"/>
      </w:pPr>
      <w:rPr>
        <w:rFonts w:ascii="Courier New" w:hAnsi="Courier New" w:cs="Courier New" w:hint="default"/>
      </w:rPr>
    </w:lvl>
    <w:lvl w:ilvl="8" w:tplc="56D6C63A" w:tentative="1">
      <w:start w:val="1"/>
      <w:numFmt w:val="bullet"/>
      <w:lvlText w:val=""/>
      <w:lvlJc w:val="left"/>
      <w:pPr>
        <w:ind w:left="6480" w:hanging="360"/>
      </w:pPr>
      <w:rPr>
        <w:rFonts w:ascii="Wingdings" w:hAnsi="Wingdings" w:hint="default"/>
      </w:rPr>
    </w:lvl>
  </w:abstractNum>
  <w:abstractNum w:abstractNumId="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0" w15:restartNumberingAfterBreak="0">
    <w:nsid w:val="27D83E4D"/>
    <w:multiLevelType w:val="multilevel"/>
    <w:tmpl w:val="3928FD02"/>
    <w:numStyleLink w:val="Bulletlist"/>
  </w:abstractNum>
  <w:abstractNum w:abstractNumId="11" w15:restartNumberingAfterBreak="0">
    <w:nsid w:val="2C7368E6"/>
    <w:multiLevelType w:val="multilevel"/>
    <w:tmpl w:val="A412B706"/>
    <w:lvl w:ilvl="0">
      <w:start w:val="1"/>
      <w:numFmt w:val="decimal"/>
      <w:suff w:val="space"/>
      <w:lvlText w:val="%1"/>
      <w:lvlJc w:val="left"/>
      <w:pPr>
        <w:ind w:left="851" w:hanging="851"/>
      </w:pPr>
      <w:rPr>
        <w:rFonts w:hint="default"/>
        <w:color w:val="auto"/>
        <w:sz w:val="32"/>
        <w:szCs w:val="32"/>
      </w:rPr>
    </w:lvl>
    <w:lvl w:ilvl="1">
      <w:start w:val="1"/>
      <w:numFmt w:val="decimal"/>
      <w:suff w:val="space"/>
      <w:lvlText w:val="%1.%2"/>
      <w:lvlJc w:val="left"/>
      <w:pPr>
        <w:ind w:left="851" w:hanging="851"/>
      </w:pPr>
      <w:rPr>
        <w:rFonts w:hint="default"/>
        <w:bCs w:val="0"/>
        <w:i w:val="0"/>
        <w:iCs w:val="0"/>
        <w:caps w:val="0"/>
        <w:smallCaps w:val="0"/>
        <w:strike w:val="0"/>
        <w:dstrike w:val="0"/>
        <w:noProof w:val="0"/>
        <w:vanish w:val="0"/>
        <w:color w:val="808080" w:themeColor="background1" w:themeShade="8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851" w:hanging="851"/>
      </w:pPr>
      <w:rPr>
        <w:rFonts w:ascii="Arial Bold" w:hAnsi="Arial Bold" w:cs="Arial" w:hint="default"/>
        <w:b/>
        <w:bCs w:val="0"/>
        <w:i w:val="0"/>
        <w:iCs w:val="0"/>
        <w:caps w:val="0"/>
        <w:smallCaps w:val="0"/>
        <w:strike w:val="0"/>
        <w:dstrike w:val="0"/>
        <w:noProof w:val="0"/>
        <w:vanish w:val="0"/>
        <w:color w:val="auto"/>
        <w:spacing w:val="0"/>
        <w:kern w:val="0"/>
        <w:position w:val="0"/>
        <w:sz w:val="22"/>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suff w:val="space"/>
      <w:lvlText w:val="%1.%2.%3.%4"/>
      <w:lvlJc w:val="left"/>
      <w:pPr>
        <w:ind w:left="851" w:hanging="851"/>
      </w:pPr>
      <w:rPr>
        <w:rFonts w:ascii="Arial Bold" w:hAnsi="Arial Bold" w:hint="default"/>
        <w:b/>
        <w:i w:val="0"/>
        <w:caps w:val="0"/>
        <w:strike w:val="0"/>
        <w:dstrike w:val="0"/>
        <w:vanish w:val="0"/>
        <w:sz w:val="22"/>
        <w:vertAlign w:val="baseline"/>
      </w:rPr>
    </w:lvl>
    <w:lvl w:ilvl="4">
      <w:start w:val="1"/>
      <w:numFmt w:val="decimal"/>
      <w:pStyle w:val="Heading5"/>
      <w:suff w:val="spac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3"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4" w15:restartNumberingAfterBreak="0">
    <w:nsid w:val="320B10AD"/>
    <w:multiLevelType w:val="hybridMultilevel"/>
    <w:tmpl w:val="307692D2"/>
    <w:lvl w:ilvl="0" w:tplc="7BB083EA">
      <w:start w:val="1"/>
      <w:numFmt w:val="lowerRoman"/>
      <w:lvlText w:val="(%1)"/>
      <w:lvlJc w:val="left"/>
      <w:pPr>
        <w:tabs>
          <w:tab w:val="num" w:pos="2520"/>
        </w:tabs>
        <w:ind w:left="2520" w:hanging="360"/>
      </w:pPr>
      <w:rPr>
        <w:rFonts w:ascii="Arial" w:eastAsia="Times New Roman" w:hAnsi="Arial" w:cs="Arial"/>
      </w:rPr>
    </w:lvl>
    <w:lvl w:ilvl="1" w:tplc="36560942" w:tentative="1">
      <w:start w:val="1"/>
      <w:numFmt w:val="lowerLetter"/>
      <w:lvlText w:val="%2."/>
      <w:lvlJc w:val="left"/>
      <w:pPr>
        <w:ind w:left="3240" w:hanging="360"/>
      </w:pPr>
    </w:lvl>
    <w:lvl w:ilvl="2" w:tplc="AA421E1C" w:tentative="1">
      <w:start w:val="1"/>
      <w:numFmt w:val="lowerRoman"/>
      <w:lvlText w:val="%3."/>
      <w:lvlJc w:val="right"/>
      <w:pPr>
        <w:ind w:left="3960" w:hanging="180"/>
      </w:pPr>
    </w:lvl>
    <w:lvl w:ilvl="3" w:tplc="74963F1E" w:tentative="1">
      <w:start w:val="1"/>
      <w:numFmt w:val="decimal"/>
      <w:lvlText w:val="%4."/>
      <w:lvlJc w:val="left"/>
      <w:pPr>
        <w:ind w:left="4680" w:hanging="360"/>
      </w:pPr>
    </w:lvl>
    <w:lvl w:ilvl="4" w:tplc="AFD071C8" w:tentative="1">
      <w:start w:val="1"/>
      <w:numFmt w:val="lowerLetter"/>
      <w:lvlText w:val="%5."/>
      <w:lvlJc w:val="left"/>
      <w:pPr>
        <w:ind w:left="5400" w:hanging="360"/>
      </w:pPr>
    </w:lvl>
    <w:lvl w:ilvl="5" w:tplc="8F5665EC" w:tentative="1">
      <w:start w:val="1"/>
      <w:numFmt w:val="lowerRoman"/>
      <w:lvlText w:val="%6."/>
      <w:lvlJc w:val="right"/>
      <w:pPr>
        <w:ind w:left="6120" w:hanging="180"/>
      </w:pPr>
    </w:lvl>
    <w:lvl w:ilvl="6" w:tplc="80468146" w:tentative="1">
      <w:start w:val="1"/>
      <w:numFmt w:val="decimal"/>
      <w:lvlText w:val="%7."/>
      <w:lvlJc w:val="left"/>
      <w:pPr>
        <w:ind w:left="6840" w:hanging="360"/>
      </w:pPr>
    </w:lvl>
    <w:lvl w:ilvl="7" w:tplc="E6304698" w:tentative="1">
      <w:start w:val="1"/>
      <w:numFmt w:val="lowerLetter"/>
      <w:lvlText w:val="%8."/>
      <w:lvlJc w:val="left"/>
      <w:pPr>
        <w:ind w:left="7560" w:hanging="360"/>
      </w:pPr>
    </w:lvl>
    <w:lvl w:ilvl="8" w:tplc="864EF884" w:tentative="1">
      <w:start w:val="1"/>
      <w:numFmt w:val="lowerRoman"/>
      <w:lvlText w:val="%9."/>
      <w:lvlJc w:val="right"/>
      <w:pPr>
        <w:ind w:left="8280" w:hanging="180"/>
      </w:pPr>
    </w:lvl>
  </w:abstractNum>
  <w:abstractNum w:abstractNumId="15" w15:restartNumberingAfterBreak="0">
    <w:nsid w:val="33224C23"/>
    <w:multiLevelType w:val="multilevel"/>
    <w:tmpl w:val="B7025BB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1074"/>
        </w:tabs>
        <w:ind w:left="1074" w:hanging="964"/>
      </w:pPr>
      <w:rPr>
        <w:rFonts w:ascii="Arial" w:hAnsi="Arial" w:cs="Arial" w:hint="default"/>
        <w:b w:val="0"/>
        <w:i w:val="0"/>
        <w:sz w:val="20"/>
        <w:szCs w:val="20"/>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20"/>
        <w:szCs w:val="20"/>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20"/>
        <w:szCs w:val="20"/>
        <w:u w:val="none"/>
      </w:rPr>
    </w:lvl>
    <w:lvl w:ilvl="5">
      <w:start w:val="1"/>
      <w:numFmt w:val="decimal"/>
      <w:pStyle w:val="DefenceHeading6"/>
      <w:lvlText w:val="%6)"/>
      <w:lvlJc w:val="left"/>
      <w:pPr>
        <w:tabs>
          <w:tab w:val="num" w:pos="3856"/>
        </w:tabs>
        <w:ind w:left="3856" w:hanging="964"/>
      </w:pPr>
      <w:rPr>
        <w:rFonts w:ascii="Arial" w:hAnsi="Arial" w:cs="Arial"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7A16396"/>
    <w:multiLevelType w:val="multilevel"/>
    <w:tmpl w:val="C47EA72E"/>
    <w:lvl w:ilvl="0">
      <w:start w:val="1"/>
      <w:numFmt w:val="bullet"/>
      <w:pStyle w:val="Bullet"/>
      <w:lvlText w:val=""/>
      <w:lvlJc w:val="left"/>
      <w:pPr>
        <w:tabs>
          <w:tab w:val="num" w:pos="1276"/>
        </w:tabs>
        <w:ind w:left="1276" w:hanging="284"/>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19" w15:restartNumberingAfterBreak="0">
    <w:nsid w:val="3E8D6B99"/>
    <w:multiLevelType w:val="hybridMultilevel"/>
    <w:tmpl w:val="14D81B2C"/>
    <w:lvl w:ilvl="0" w:tplc="F4F87BA0">
      <w:start w:val="1"/>
      <w:numFmt w:val="bullet"/>
      <w:lvlText w:val=""/>
      <w:lvlJc w:val="left"/>
      <w:pPr>
        <w:ind w:left="720" w:hanging="360"/>
      </w:pPr>
      <w:rPr>
        <w:rFonts w:ascii="Symbol" w:hAnsi="Symbol" w:hint="default"/>
      </w:rPr>
    </w:lvl>
    <w:lvl w:ilvl="1" w:tplc="463CE2BA" w:tentative="1">
      <w:start w:val="1"/>
      <w:numFmt w:val="bullet"/>
      <w:lvlText w:val="o"/>
      <w:lvlJc w:val="left"/>
      <w:pPr>
        <w:ind w:left="1440" w:hanging="360"/>
      </w:pPr>
      <w:rPr>
        <w:rFonts w:ascii="Courier New" w:hAnsi="Courier New" w:cs="Courier New" w:hint="default"/>
      </w:rPr>
    </w:lvl>
    <w:lvl w:ilvl="2" w:tplc="7530513E" w:tentative="1">
      <w:start w:val="1"/>
      <w:numFmt w:val="bullet"/>
      <w:lvlText w:val=""/>
      <w:lvlJc w:val="left"/>
      <w:pPr>
        <w:ind w:left="2160" w:hanging="360"/>
      </w:pPr>
      <w:rPr>
        <w:rFonts w:ascii="Wingdings" w:hAnsi="Wingdings" w:hint="default"/>
      </w:rPr>
    </w:lvl>
    <w:lvl w:ilvl="3" w:tplc="421E08FA" w:tentative="1">
      <w:start w:val="1"/>
      <w:numFmt w:val="bullet"/>
      <w:lvlText w:val=""/>
      <w:lvlJc w:val="left"/>
      <w:pPr>
        <w:ind w:left="2880" w:hanging="360"/>
      </w:pPr>
      <w:rPr>
        <w:rFonts w:ascii="Symbol" w:hAnsi="Symbol" w:hint="default"/>
      </w:rPr>
    </w:lvl>
    <w:lvl w:ilvl="4" w:tplc="D42ACA8E" w:tentative="1">
      <w:start w:val="1"/>
      <w:numFmt w:val="bullet"/>
      <w:lvlText w:val="o"/>
      <w:lvlJc w:val="left"/>
      <w:pPr>
        <w:ind w:left="3600" w:hanging="360"/>
      </w:pPr>
      <w:rPr>
        <w:rFonts w:ascii="Courier New" w:hAnsi="Courier New" w:cs="Courier New" w:hint="default"/>
      </w:rPr>
    </w:lvl>
    <w:lvl w:ilvl="5" w:tplc="65DE881A" w:tentative="1">
      <w:start w:val="1"/>
      <w:numFmt w:val="bullet"/>
      <w:lvlText w:val=""/>
      <w:lvlJc w:val="left"/>
      <w:pPr>
        <w:ind w:left="4320" w:hanging="360"/>
      </w:pPr>
      <w:rPr>
        <w:rFonts w:ascii="Wingdings" w:hAnsi="Wingdings" w:hint="default"/>
      </w:rPr>
    </w:lvl>
    <w:lvl w:ilvl="6" w:tplc="CBB6AE32" w:tentative="1">
      <w:start w:val="1"/>
      <w:numFmt w:val="bullet"/>
      <w:lvlText w:val=""/>
      <w:lvlJc w:val="left"/>
      <w:pPr>
        <w:ind w:left="5040" w:hanging="360"/>
      </w:pPr>
      <w:rPr>
        <w:rFonts w:ascii="Symbol" w:hAnsi="Symbol" w:hint="default"/>
      </w:rPr>
    </w:lvl>
    <w:lvl w:ilvl="7" w:tplc="4128F302" w:tentative="1">
      <w:start w:val="1"/>
      <w:numFmt w:val="bullet"/>
      <w:lvlText w:val="o"/>
      <w:lvlJc w:val="left"/>
      <w:pPr>
        <w:ind w:left="5760" w:hanging="360"/>
      </w:pPr>
      <w:rPr>
        <w:rFonts w:ascii="Courier New" w:hAnsi="Courier New" w:cs="Courier New" w:hint="default"/>
      </w:rPr>
    </w:lvl>
    <w:lvl w:ilvl="8" w:tplc="2732309E" w:tentative="1">
      <w:start w:val="1"/>
      <w:numFmt w:val="bullet"/>
      <w:lvlText w:val=""/>
      <w:lvlJc w:val="left"/>
      <w:pPr>
        <w:ind w:left="6480" w:hanging="360"/>
      </w:pPr>
      <w:rPr>
        <w:rFonts w:ascii="Wingdings" w:hAnsi="Wingdings" w:hint="default"/>
      </w:rPr>
    </w:lvl>
  </w:abstractNum>
  <w:abstractNum w:abstractNumId="20"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114FAA"/>
    <w:multiLevelType w:val="hybridMultilevel"/>
    <w:tmpl w:val="BA8E528A"/>
    <w:lvl w:ilvl="0" w:tplc="277898D0">
      <w:start w:val="1"/>
      <w:numFmt w:val="decimal"/>
      <w:lvlText w:val="%1."/>
      <w:lvlJc w:val="left"/>
      <w:pPr>
        <w:ind w:left="720" w:hanging="360"/>
      </w:pPr>
    </w:lvl>
    <w:lvl w:ilvl="1" w:tplc="E1E6C702" w:tentative="1">
      <w:start w:val="1"/>
      <w:numFmt w:val="lowerLetter"/>
      <w:lvlText w:val="%2."/>
      <w:lvlJc w:val="left"/>
      <w:pPr>
        <w:ind w:left="1440" w:hanging="360"/>
      </w:pPr>
    </w:lvl>
    <w:lvl w:ilvl="2" w:tplc="35FA29BA" w:tentative="1">
      <w:start w:val="1"/>
      <w:numFmt w:val="lowerRoman"/>
      <w:lvlText w:val="%3."/>
      <w:lvlJc w:val="right"/>
      <w:pPr>
        <w:ind w:left="2160" w:hanging="180"/>
      </w:pPr>
    </w:lvl>
    <w:lvl w:ilvl="3" w:tplc="49386A60" w:tentative="1">
      <w:start w:val="1"/>
      <w:numFmt w:val="decimal"/>
      <w:lvlText w:val="%4."/>
      <w:lvlJc w:val="left"/>
      <w:pPr>
        <w:ind w:left="2880" w:hanging="360"/>
      </w:pPr>
    </w:lvl>
    <w:lvl w:ilvl="4" w:tplc="42E4ACEC" w:tentative="1">
      <w:start w:val="1"/>
      <w:numFmt w:val="lowerLetter"/>
      <w:lvlText w:val="%5."/>
      <w:lvlJc w:val="left"/>
      <w:pPr>
        <w:ind w:left="3600" w:hanging="360"/>
      </w:pPr>
    </w:lvl>
    <w:lvl w:ilvl="5" w:tplc="68B2CAD4" w:tentative="1">
      <w:start w:val="1"/>
      <w:numFmt w:val="lowerRoman"/>
      <w:lvlText w:val="%6."/>
      <w:lvlJc w:val="right"/>
      <w:pPr>
        <w:ind w:left="4320" w:hanging="180"/>
      </w:pPr>
    </w:lvl>
    <w:lvl w:ilvl="6" w:tplc="DD4AEBE2" w:tentative="1">
      <w:start w:val="1"/>
      <w:numFmt w:val="decimal"/>
      <w:lvlText w:val="%7."/>
      <w:lvlJc w:val="left"/>
      <w:pPr>
        <w:ind w:left="5040" w:hanging="360"/>
      </w:pPr>
    </w:lvl>
    <w:lvl w:ilvl="7" w:tplc="C004EAFE" w:tentative="1">
      <w:start w:val="1"/>
      <w:numFmt w:val="lowerLetter"/>
      <w:lvlText w:val="%8."/>
      <w:lvlJc w:val="left"/>
      <w:pPr>
        <w:ind w:left="5760" w:hanging="360"/>
      </w:pPr>
    </w:lvl>
    <w:lvl w:ilvl="8" w:tplc="9A7AA766" w:tentative="1">
      <w:start w:val="1"/>
      <w:numFmt w:val="lowerRoman"/>
      <w:lvlText w:val="%9."/>
      <w:lvlJc w:val="right"/>
      <w:pPr>
        <w:ind w:left="6480" w:hanging="180"/>
      </w:pPr>
    </w:lvl>
  </w:abstractNum>
  <w:abstractNum w:abstractNumId="22" w15:restartNumberingAfterBreak="0">
    <w:nsid w:val="48B74A89"/>
    <w:multiLevelType w:val="hybridMultilevel"/>
    <w:tmpl w:val="307692D2"/>
    <w:lvl w:ilvl="0" w:tplc="44CE1AF0">
      <w:start w:val="1"/>
      <w:numFmt w:val="lowerRoman"/>
      <w:lvlText w:val="(%1)"/>
      <w:lvlJc w:val="left"/>
      <w:pPr>
        <w:tabs>
          <w:tab w:val="num" w:pos="2520"/>
        </w:tabs>
        <w:ind w:left="2520" w:hanging="360"/>
      </w:pPr>
      <w:rPr>
        <w:rFonts w:ascii="Arial" w:eastAsia="Times New Roman" w:hAnsi="Arial" w:cs="Arial"/>
      </w:rPr>
    </w:lvl>
    <w:lvl w:ilvl="1" w:tplc="B3405064" w:tentative="1">
      <w:start w:val="1"/>
      <w:numFmt w:val="lowerLetter"/>
      <w:lvlText w:val="%2."/>
      <w:lvlJc w:val="left"/>
      <w:pPr>
        <w:ind w:left="3240" w:hanging="360"/>
      </w:pPr>
    </w:lvl>
    <w:lvl w:ilvl="2" w:tplc="91669C10" w:tentative="1">
      <w:start w:val="1"/>
      <w:numFmt w:val="lowerRoman"/>
      <w:lvlText w:val="%3."/>
      <w:lvlJc w:val="right"/>
      <w:pPr>
        <w:ind w:left="3960" w:hanging="180"/>
      </w:pPr>
    </w:lvl>
    <w:lvl w:ilvl="3" w:tplc="76B0DFB8" w:tentative="1">
      <w:start w:val="1"/>
      <w:numFmt w:val="decimal"/>
      <w:lvlText w:val="%4."/>
      <w:lvlJc w:val="left"/>
      <w:pPr>
        <w:ind w:left="4680" w:hanging="360"/>
      </w:pPr>
    </w:lvl>
    <w:lvl w:ilvl="4" w:tplc="2E420A36" w:tentative="1">
      <w:start w:val="1"/>
      <w:numFmt w:val="lowerLetter"/>
      <w:lvlText w:val="%5."/>
      <w:lvlJc w:val="left"/>
      <w:pPr>
        <w:ind w:left="5400" w:hanging="360"/>
      </w:pPr>
    </w:lvl>
    <w:lvl w:ilvl="5" w:tplc="29A4E2BE" w:tentative="1">
      <w:start w:val="1"/>
      <w:numFmt w:val="lowerRoman"/>
      <w:lvlText w:val="%6."/>
      <w:lvlJc w:val="right"/>
      <w:pPr>
        <w:ind w:left="6120" w:hanging="180"/>
      </w:pPr>
    </w:lvl>
    <w:lvl w:ilvl="6" w:tplc="18B43744" w:tentative="1">
      <w:start w:val="1"/>
      <w:numFmt w:val="decimal"/>
      <w:lvlText w:val="%7."/>
      <w:lvlJc w:val="left"/>
      <w:pPr>
        <w:ind w:left="6840" w:hanging="360"/>
      </w:pPr>
    </w:lvl>
    <w:lvl w:ilvl="7" w:tplc="97E24FB8" w:tentative="1">
      <w:start w:val="1"/>
      <w:numFmt w:val="lowerLetter"/>
      <w:lvlText w:val="%8."/>
      <w:lvlJc w:val="left"/>
      <w:pPr>
        <w:ind w:left="7560" w:hanging="360"/>
      </w:pPr>
    </w:lvl>
    <w:lvl w:ilvl="8" w:tplc="B3B82916" w:tentative="1">
      <w:start w:val="1"/>
      <w:numFmt w:val="lowerRoman"/>
      <w:lvlText w:val="%9."/>
      <w:lvlJc w:val="right"/>
      <w:pPr>
        <w:ind w:left="8280" w:hanging="180"/>
      </w:pPr>
    </w:lvl>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BF50B1"/>
    <w:multiLevelType w:val="hybridMultilevel"/>
    <w:tmpl w:val="844006E6"/>
    <w:lvl w:ilvl="0" w:tplc="D84EE684">
      <w:start w:val="1"/>
      <w:numFmt w:val="bullet"/>
      <w:lvlText w:val=""/>
      <w:lvlJc w:val="left"/>
      <w:pPr>
        <w:ind w:left="720" w:hanging="360"/>
      </w:pPr>
      <w:rPr>
        <w:rFonts w:ascii="Symbol" w:hAnsi="Symbol" w:hint="default"/>
      </w:rPr>
    </w:lvl>
    <w:lvl w:ilvl="1" w:tplc="D97E6862">
      <w:start w:val="1"/>
      <w:numFmt w:val="bullet"/>
      <w:lvlText w:val="o"/>
      <w:lvlJc w:val="left"/>
      <w:pPr>
        <w:ind w:left="1440" w:hanging="360"/>
      </w:pPr>
      <w:rPr>
        <w:rFonts w:ascii="Courier New" w:hAnsi="Courier New" w:cs="Courier New" w:hint="default"/>
      </w:rPr>
    </w:lvl>
    <w:lvl w:ilvl="2" w:tplc="E8B4EC8C" w:tentative="1">
      <w:start w:val="1"/>
      <w:numFmt w:val="bullet"/>
      <w:lvlText w:val=""/>
      <w:lvlJc w:val="left"/>
      <w:pPr>
        <w:ind w:left="2160" w:hanging="360"/>
      </w:pPr>
      <w:rPr>
        <w:rFonts w:ascii="Wingdings" w:hAnsi="Wingdings" w:hint="default"/>
      </w:rPr>
    </w:lvl>
    <w:lvl w:ilvl="3" w:tplc="4DDAFE6C" w:tentative="1">
      <w:start w:val="1"/>
      <w:numFmt w:val="bullet"/>
      <w:lvlText w:val=""/>
      <w:lvlJc w:val="left"/>
      <w:pPr>
        <w:ind w:left="2880" w:hanging="360"/>
      </w:pPr>
      <w:rPr>
        <w:rFonts w:ascii="Symbol" w:hAnsi="Symbol" w:hint="default"/>
      </w:rPr>
    </w:lvl>
    <w:lvl w:ilvl="4" w:tplc="1EE82DEA" w:tentative="1">
      <w:start w:val="1"/>
      <w:numFmt w:val="bullet"/>
      <w:lvlText w:val="o"/>
      <w:lvlJc w:val="left"/>
      <w:pPr>
        <w:ind w:left="3600" w:hanging="360"/>
      </w:pPr>
      <w:rPr>
        <w:rFonts w:ascii="Courier New" w:hAnsi="Courier New" w:cs="Courier New" w:hint="default"/>
      </w:rPr>
    </w:lvl>
    <w:lvl w:ilvl="5" w:tplc="E0F85020" w:tentative="1">
      <w:start w:val="1"/>
      <w:numFmt w:val="bullet"/>
      <w:lvlText w:val=""/>
      <w:lvlJc w:val="left"/>
      <w:pPr>
        <w:ind w:left="4320" w:hanging="360"/>
      </w:pPr>
      <w:rPr>
        <w:rFonts w:ascii="Wingdings" w:hAnsi="Wingdings" w:hint="default"/>
      </w:rPr>
    </w:lvl>
    <w:lvl w:ilvl="6" w:tplc="7474EC9A" w:tentative="1">
      <w:start w:val="1"/>
      <w:numFmt w:val="bullet"/>
      <w:lvlText w:val=""/>
      <w:lvlJc w:val="left"/>
      <w:pPr>
        <w:ind w:left="5040" w:hanging="360"/>
      </w:pPr>
      <w:rPr>
        <w:rFonts w:ascii="Symbol" w:hAnsi="Symbol" w:hint="default"/>
      </w:rPr>
    </w:lvl>
    <w:lvl w:ilvl="7" w:tplc="95AA11C4" w:tentative="1">
      <w:start w:val="1"/>
      <w:numFmt w:val="bullet"/>
      <w:lvlText w:val="o"/>
      <w:lvlJc w:val="left"/>
      <w:pPr>
        <w:ind w:left="5760" w:hanging="360"/>
      </w:pPr>
      <w:rPr>
        <w:rFonts w:ascii="Courier New" w:hAnsi="Courier New" w:cs="Courier New" w:hint="default"/>
      </w:rPr>
    </w:lvl>
    <w:lvl w:ilvl="8" w:tplc="F68C1E4E" w:tentative="1">
      <w:start w:val="1"/>
      <w:numFmt w:val="bullet"/>
      <w:lvlText w:val=""/>
      <w:lvlJc w:val="left"/>
      <w:pPr>
        <w:ind w:left="6480" w:hanging="360"/>
      </w:pPr>
      <w:rPr>
        <w:rFonts w:ascii="Wingdings" w:hAnsi="Wingdings" w:hint="default"/>
      </w:rPr>
    </w:lvl>
  </w:abstractNum>
  <w:abstractNum w:abstractNumId="25" w15:restartNumberingAfterBreak="0">
    <w:nsid w:val="53842BC6"/>
    <w:multiLevelType w:val="multilevel"/>
    <w:tmpl w:val="0C78A7AC"/>
    <w:numStyleLink w:val="Tablebulletlist"/>
  </w:abstractNum>
  <w:abstractNum w:abstractNumId="26" w15:restartNumberingAfterBreak="0">
    <w:nsid w:val="5B09348C"/>
    <w:multiLevelType w:val="hybridMultilevel"/>
    <w:tmpl w:val="785861DA"/>
    <w:lvl w:ilvl="0" w:tplc="330CE114">
      <w:start w:val="1"/>
      <w:numFmt w:val="decimal"/>
      <w:lvlText w:val="%1."/>
      <w:lvlJc w:val="left"/>
      <w:pPr>
        <w:ind w:left="1080" w:hanging="360"/>
      </w:pPr>
      <w:rPr>
        <w:rFonts w:hint="default"/>
        <w:sz w:val="20"/>
        <w:szCs w:val="20"/>
      </w:rPr>
    </w:lvl>
    <w:lvl w:ilvl="1" w:tplc="50A2AFD6">
      <w:start w:val="1"/>
      <w:numFmt w:val="lowerLetter"/>
      <w:lvlText w:val="%2."/>
      <w:lvlJc w:val="left"/>
      <w:pPr>
        <w:ind w:left="1800" w:hanging="360"/>
      </w:pPr>
    </w:lvl>
    <w:lvl w:ilvl="2" w:tplc="5524B8FA" w:tentative="1">
      <w:start w:val="1"/>
      <w:numFmt w:val="lowerRoman"/>
      <w:lvlText w:val="%3."/>
      <w:lvlJc w:val="right"/>
      <w:pPr>
        <w:ind w:left="2520" w:hanging="180"/>
      </w:pPr>
    </w:lvl>
    <w:lvl w:ilvl="3" w:tplc="02B2B6B0" w:tentative="1">
      <w:start w:val="1"/>
      <w:numFmt w:val="decimal"/>
      <w:lvlText w:val="%4."/>
      <w:lvlJc w:val="left"/>
      <w:pPr>
        <w:ind w:left="3240" w:hanging="360"/>
      </w:pPr>
    </w:lvl>
    <w:lvl w:ilvl="4" w:tplc="08E48A42" w:tentative="1">
      <w:start w:val="1"/>
      <w:numFmt w:val="lowerLetter"/>
      <w:lvlText w:val="%5."/>
      <w:lvlJc w:val="left"/>
      <w:pPr>
        <w:ind w:left="3960" w:hanging="360"/>
      </w:pPr>
    </w:lvl>
    <w:lvl w:ilvl="5" w:tplc="77C08CF8" w:tentative="1">
      <w:start w:val="1"/>
      <w:numFmt w:val="lowerRoman"/>
      <w:lvlText w:val="%6."/>
      <w:lvlJc w:val="right"/>
      <w:pPr>
        <w:ind w:left="4680" w:hanging="180"/>
      </w:pPr>
    </w:lvl>
    <w:lvl w:ilvl="6" w:tplc="9DE0283E" w:tentative="1">
      <w:start w:val="1"/>
      <w:numFmt w:val="decimal"/>
      <w:lvlText w:val="%7."/>
      <w:lvlJc w:val="left"/>
      <w:pPr>
        <w:ind w:left="5400" w:hanging="360"/>
      </w:pPr>
    </w:lvl>
    <w:lvl w:ilvl="7" w:tplc="56CC5E46" w:tentative="1">
      <w:start w:val="1"/>
      <w:numFmt w:val="lowerLetter"/>
      <w:lvlText w:val="%8."/>
      <w:lvlJc w:val="left"/>
      <w:pPr>
        <w:ind w:left="6120" w:hanging="360"/>
      </w:pPr>
    </w:lvl>
    <w:lvl w:ilvl="8" w:tplc="057808DA" w:tentative="1">
      <w:start w:val="1"/>
      <w:numFmt w:val="lowerRoman"/>
      <w:lvlText w:val="%9."/>
      <w:lvlJc w:val="right"/>
      <w:pPr>
        <w:ind w:left="6840" w:hanging="180"/>
      </w:pPr>
    </w:lvl>
  </w:abstractNum>
  <w:abstractNum w:abstractNumId="27" w15:restartNumberingAfterBreak="0">
    <w:nsid w:val="67AA40EB"/>
    <w:multiLevelType w:val="hybridMultilevel"/>
    <w:tmpl w:val="655CE21E"/>
    <w:lvl w:ilvl="0" w:tplc="60E6F610">
      <w:start w:val="1"/>
      <w:numFmt w:val="bullet"/>
      <w:lvlText w:val=""/>
      <w:lvlJc w:val="left"/>
      <w:pPr>
        <w:ind w:left="720" w:hanging="360"/>
      </w:pPr>
      <w:rPr>
        <w:rFonts w:ascii="Symbol" w:hAnsi="Symbol" w:hint="default"/>
      </w:rPr>
    </w:lvl>
    <w:lvl w:ilvl="1" w:tplc="61A6A616">
      <w:start w:val="1"/>
      <w:numFmt w:val="bullet"/>
      <w:pStyle w:val="HelvBullSub"/>
      <w:lvlText w:val="o"/>
      <w:lvlJc w:val="left"/>
      <w:pPr>
        <w:ind w:left="1440" w:hanging="360"/>
      </w:pPr>
      <w:rPr>
        <w:rFonts w:ascii="Courier New" w:hAnsi="Courier New" w:hint="default"/>
      </w:rPr>
    </w:lvl>
    <w:lvl w:ilvl="2" w:tplc="4BCEA9F8" w:tentative="1">
      <w:start w:val="1"/>
      <w:numFmt w:val="bullet"/>
      <w:lvlText w:val=""/>
      <w:lvlJc w:val="left"/>
      <w:pPr>
        <w:ind w:left="2160" w:hanging="360"/>
      </w:pPr>
      <w:rPr>
        <w:rFonts w:ascii="Wingdings" w:hAnsi="Wingdings" w:hint="default"/>
      </w:rPr>
    </w:lvl>
    <w:lvl w:ilvl="3" w:tplc="F856820A" w:tentative="1">
      <w:start w:val="1"/>
      <w:numFmt w:val="bullet"/>
      <w:lvlText w:val=""/>
      <w:lvlJc w:val="left"/>
      <w:pPr>
        <w:ind w:left="2880" w:hanging="360"/>
      </w:pPr>
      <w:rPr>
        <w:rFonts w:ascii="Symbol" w:hAnsi="Symbol" w:hint="default"/>
      </w:rPr>
    </w:lvl>
    <w:lvl w:ilvl="4" w:tplc="54047DDE" w:tentative="1">
      <w:start w:val="1"/>
      <w:numFmt w:val="bullet"/>
      <w:lvlText w:val="o"/>
      <w:lvlJc w:val="left"/>
      <w:pPr>
        <w:ind w:left="3600" w:hanging="360"/>
      </w:pPr>
      <w:rPr>
        <w:rFonts w:ascii="Courier New" w:hAnsi="Courier New" w:cs="Courier New" w:hint="default"/>
      </w:rPr>
    </w:lvl>
    <w:lvl w:ilvl="5" w:tplc="4656AFF4" w:tentative="1">
      <w:start w:val="1"/>
      <w:numFmt w:val="bullet"/>
      <w:lvlText w:val=""/>
      <w:lvlJc w:val="left"/>
      <w:pPr>
        <w:ind w:left="4320" w:hanging="360"/>
      </w:pPr>
      <w:rPr>
        <w:rFonts w:ascii="Wingdings" w:hAnsi="Wingdings" w:hint="default"/>
      </w:rPr>
    </w:lvl>
    <w:lvl w:ilvl="6" w:tplc="D5965CA4" w:tentative="1">
      <w:start w:val="1"/>
      <w:numFmt w:val="bullet"/>
      <w:lvlText w:val=""/>
      <w:lvlJc w:val="left"/>
      <w:pPr>
        <w:ind w:left="5040" w:hanging="360"/>
      </w:pPr>
      <w:rPr>
        <w:rFonts w:ascii="Symbol" w:hAnsi="Symbol" w:hint="default"/>
      </w:rPr>
    </w:lvl>
    <w:lvl w:ilvl="7" w:tplc="57F6D922" w:tentative="1">
      <w:start w:val="1"/>
      <w:numFmt w:val="bullet"/>
      <w:lvlText w:val="o"/>
      <w:lvlJc w:val="left"/>
      <w:pPr>
        <w:ind w:left="5760" w:hanging="360"/>
      </w:pPr>
      <w:rPr>
        <w:rFonts w:ascii="Courier New" w:hAnsi="Courier New" w:cs="Courier New" w:hint="default"/>
      </w:rPr>
    </w:lvl>
    <w:lvl w:ilvl="8" w:tplc="956AADBC" w:tentative="1">
      <w:start w:val="1"/>
      <w:numFmt w:val="bullet"/>
      <w:lvlText w:val=""/>
      <w:lvlJc w:val="left"/>
      <w:pPr>
        <w:ind w:left="6480" w:hanging="360"/>
      </w:pPr>
      <w:rPr>
        <w:rFonts w:ascii="Wingdings" w:hAnsi="Wingdings" w:hint="default"/>
      </w:rPr>
    </w:lvl>
  </w:abstractNum>
  <w:abstractNum w:abstractNumId="28" w15:restartNumberingAfterBreak="0">
    <w:nsid w:val="6B487E25"/>
    <w:multiLevelType w:val="hybridMultilevel"/>
    <w:tmpl w:val="47DC0EA2"/>
    <w:lvl w:ilvl="0" w:tplc="AFE47010">
      <w:start w:val="1"/>
      <w:numFmt w:val="lowerLetter"/>
      <w:lvlText w:val="%1)"/>
      <w:lvlJc w:val="left"/>
      <w:pPr>
        <w:ind w:left="2160" w:hanging="360"/>
      </w:pPr>
    </w:lvl>
    <w:lvl w:ilvl="1" w:tplc="7602A9CE" w:tentative="1">
      <w:start w:val="1"/>
      <w:numFmt w:val="lowerLetter"/>
      <w:lvlText w:val="%2."/>
      <w:lvlJc w:val="left"/>
      <w:pPr>
        <w:ind w:left="2880" w:hanging="360"/>
      </w:pPr>
    </w:lvl>
    <w:lvl w:ilvl="2" w:tplc="CB203E7A" w:tentative="1">
      <w:start w:val="1"/>
      <w:numFmt w:val="lowerRoman"/>
      <w:lvlText w:val="%3."/>
      <w:lvlJc w:val="right"/>
      <w:pPr>
        <w:ind w:left="3600" w:hanging="180"/>
      </w:pPr>
    </w:lvl>
    <w:lvl w:ilvl="3" w:tplc="3D3EE9FC" w:tentative="1">
      <w:start w:val="1"/>
      <w:numFmt w:val="decimal"/>
      <w:lvlText w:val="%4."/>
      <w:lvlJc w:val="left"/>
      <w:pPr>
        <w:ind w:left="4320" w:hanging="360"/>
      </w:pPr>
    </w:lvl>
    <w:lvl w:ilvl="4" w:tplc="FE9EA2AC" w:tentative="1">
      <w:start w:val="1"/>
      <w:numFmt w:val="lowerLetter"/>
      <w:lvlText w:val="%5."/>
      <w:lvlJc w:val="left"/>
      <w:pPr>
        <w:ind w:left="5040" w:hanging="360"/>
      </w:pPr>
    </w:lvl>
    <w:lvl w:ilvl="5" w:tplc="10F4C5BE" w:tentative="1">
      <w:start w:val="1"/>
      <w:numFmt w:val="lowerRoman"/>
      <w:lvlText w:val="%6."/>
      <w:lvlJc w:val="right"/>
      <w:pPr>
        <w:ind w:left="5760" w:hanging="180"/>
      </w:pPr>
    </w:lvl>
    <w:lvl w:ilvl="6" w:tplc="BE48448E" w:tentative="1">
      <w:start w:val="1"/>
      <w:numFmt w:val="decimal"/>
      <w:lvlText w:val="%7."/>
      <w:lvlJc w:val="left"/>
      <w:pPr>
        <w:ind w:left="6480" w:hanging="360"/>
      </w:pPr>
    </w:lvl>
    <w:lvl w:ilvl="7" w:tplc="5EE03158" w:tentative="1">
      <w:start w:val="1"/>
      <w:numFmt w:val="lowerLetter"/>
      <w:lvlText w:val="%8."/>
      <w:lvlJc w:val="left"/>
      <w:pPr>
        <w:ind w:left="7200" w:hanging="360"/>
      </w:pPr>
    </w:lvl>
    <w:lvl w:ilvl="8" w:tplc="53FECF40" w:tentative="1">
      <w:start w:val="1"/>
      <w:numFmt w:val="lowerRoman"/>
      <w:lvlText w:val="%9."/>
      <w:lvlJc w:val="right"/>
      <w:pPr>
        <w:ind w:left="7920" w:hanging="180"/>
      </w:pPr>
    </w:lvl>
  </w:abstractNum>
  <w:abstractNum w:abstractNumId="29" w15:restartNumberingAfterBreak="0">
    <w:nsid w:val="6C262F8B"/>
    <w:multiLevelType w:val="hybridMultilevel"/>
    <w:tmpl w:val="AFA02BF2"/>
    <w:lvl w:ilvl="0" w:tplc="4E24518A">
      <w:start w:val="1"/>
      <w:numFmt w:val="upperLetter"/>
      <w:lvlText w:val="(%1)"/>
      <w:lvlJc w:val="left"/>
      <w:pPr>
        <w:ind w:left="2526" w:hanging="360"/>
      </w:pPr>
      <w:rPr>
        <w:rFonts w:hint="default"/>
      </w:rPr>
    </w:lvl>
    <w:lvl w:ilvl="1" w:tplc="8F46FFF8" w:tentative="1">
      <w:start w:val="1"/>
      <w:numFmt w:val="lowerLetter"/>
      <w:lvlText w:val="%2."/>
      <w:lvlJc w:val="left"/>
      <w:pPr>
        <w:ind w:left="3246" w:hanging="360"/>
      </w:pPr>
    </w:lvl>
    <w:lvl w:ilvl="2" w:tplc="9A7AC7E4" w:tentative="1">
      <w:start w:val="1"/>
      <w:numFmt w:val="lowerRoman"/>
      <w:lvlText w:val="%3."/>
      <w:lvlJc w:val="right"/>
      <w:pPr>
        <w:ind w:left="3966" w:hanging="180"/>
      </w:pPr>
    </w:lvl>
    <w:lvl w:ilvl="3" w:tplc="300A7DC0" w:tentative="1">
      <w:start w:val="1"/>
      <w:numFmt w:val="decimal"/>
      <w:lvlText w:val="%4."/>
      <w:lvlJc w:val="left"/>
      <w:pPr>
        <w:ind w:left="4686" w:hanging="360"/>
      </w:pPr>
    </w:lvl>
    <w:lvl w:ilvl="4" w:tplc="D25243A4" w:tentative="1">
      <w:start w:val="1"/>
      <w:numFmt w:val="lowerLetter"/>
      <w:lvlText w:val="%5."/>
      <w:lvlJc w:val="left"/>
      <w:pPr>
        <w:ind w:left="5406" w:hanging="360"/>
      </w:pPr>
    </w:lvl>
    <w:lvl w:ilvl="5" w:tplc="3BBCEBB8" w:tentative="1">
      <w:start w:val="1"/>
      <w:numFmt w:val="lowerRoman"/>
      <w:lvlText w:val="%6."/>
      <w:lvlJc w:val="right"/>
      <w:pPr>
        <w:ind w:left="6126" w:hanging="180"/>
      </w:pPr>
    </w:lvl>
    <w:lvl w:ilvl="6" w:tplc="B0068CA8" w:tentative="1">
      <w:start w:val="1"/>
      <w:numFmt w:val="decimal"/>
      <w:lvlText w:val="%7."/>
      <w:lvlJc w:val="left"/>
      <w:pPr>
        <w:ind w:left="6846" w:hanging="360"/>
      </w:pPr>
    </w:lvl>
    <w:lvl w:ilvl="7" w:tplc="8918D866" w:tentative="1">
      <w:start w:val="1"/>
      <w:numFmt w:val="lowerLetter"/>
      <w:lvlText w:val="%8."/>
      <w:lvlJc w:val="left"/>
      <w:pPr>
        <w:ind w:left="7566" w:hanging="360"/>
      </w:pPr>
    </w:lvl>
    <w:lvl w:ilvl="8" w:tplc="53044400" w:tentative="1">
      <w:start w:val="1"/>
      <w:numFmt w:val="lowerRoman"/>
      <w:lvlText w:val="%9."/>
      <w:lvlJc w:val="right"/>
      <w:pPr>
        <w:ind w:left="8286" w:hanging="180"/>
      </w:pPr>
    </w:lvl>
  </w:abstractNum>
  <w:abstractNum w:abstractNumId="30" w15:restartNumberingAfterBreak="0">
    <w:nsid w:val="6C622F0B"/>
    <w:multiLevelType w:val="hybridMultilevel"/>
    <w:tmpl w:val="47DC0EA2"/>
    <w:lvl w:ilvl="0" w:tplc="D5FE2694">
      <w:start w:val="1"/>
      <w:numFmt w:val="lowerLetter"/>
      <w:lvlText w:val="%1)"/>
      <w:lvlJc w:val="left"/>
      <w:pPr>
        <w:ind w:left="2160" w:hanging="360"/>
      </w:pPr>
    </w:lvl>
    <w:lvl w:ilvl="1" w:tplc="43768D68" w:tentative="1">
      <w:start w:val="1"/>
      <w:numFmt w:val="lowerLetter"/>
      <w:lvlText w:val="%2."/>
      <w:lvlJc w:val="left"/>
      <w:pPr>
        <w:ind w:left="2880" w:hanging="360"/>
      </w:pPr>
    </w:lvl>
    <w:lvl w:ilvl="2" w:tplc="45461254" w:tentative="1">
      <w:start w:val="1"/>
      <w:numFmt w:val="lowerRoman"/>
      <w:lvlText w:val="%3."/>
      <w:lvlJc w:val="right"/>
      <w:pPr>
        <w:ind w:left="3600" w:hanging="180"/>
      </w:pPr>
    </w:lvl>
    <w:lvl w:ilvl="3" w:tplc="A036B088" w:tentative="1">
      <w:start w:val="1"/>
      <w:numFmt w:val="decimal"/>
      <w:lvlText w:val="%4."/>
      <w:lvlJc w:val="left"/>
      <w:pPr>
        <w:ind w:left="4320" w:hanging="360"/>
      </w:pPr>
    </w:lvl>
    <w:lvl w:ilvl="4" w:tplc="BFD0FEE8" w:tentative="1">
      <w:start w:val="1"/>
      <w:numFmt w:val="lowerLetter"/>
      <w:lvlText w:val="%5."/>
      <w:lvlJc w:val="left"/>
      <w:pPr>
        <w:ind w:left="5040" w:hanging="360"/>
      </w:pPr>
    </w:lvl>
    <w:lvl w:ilvl="5" w:tplc="A47227C4" w:tentative="1">
      <w:start w:val="1"/>
      <w:numFmt w:val="lowerRoman"/>
      <w:lvlText w:val="%6."/>
      <w:lvlJc w:val="right"/>
      <w:pPr>
        <w:ind w:left="5760" w:hanging="180"/>
      </w:pPr>
    </w:lvl>
    <w:lvl w:ilvl="6" w:tplc="E20A373E" w:tentative="1">
      <w:start w:val="1"/>
      <w:numFmt w:val="decimal"/>
      <w:lvlText w:val="%7."/>
      <w:lvlJc w:val="left"/>
      <w:pPr>
        <w:ind w:left="6480" w:hanging="360"/>
      </w:pPr>
    </w:lvl>
    <w:lvl w:ilvl="7" w:tplc="A6B4D82C" w:tentative="1">
      <w:start w:val="1"/>
      <w:numFmt w:val="lowerLetter"/>
      <w:lvlText w:val="%8."/>
      <w:lvlJc w:val="left"/>
      <w:pPr>
        <w:ind w:left="7200" w:hanging="360"/>
      </w:pPr>
    </w:lvl>
    <w:lvl w:ilvl="8" w:tplc="A0F8E520" w:tentative="1">
      <w:start w:val="1"/>
      <w:numFmt w:val="lowerRoman"/>
      <w:lvlText w:val="%9."/>
      <w:lvlJc w:val="right"/>
      <w:pPr>
        <w:ind w:left="7920" w:hanging="180"/>
      </w:pPr>
    </w:lvl>
  </w:abstractNum>
  <w:abstractNum w:abstractNumId="31" w15:restartNumberingAfterBreak="0">
    <w:nsid w:val="7049746C"/>
    <w:multiLevelType w:val="hybridMultilevel"/>
    <w:tmpl w:val="F4E0F28E"/>
    <w:lvl w:ilvl="0" w:tplc="E96673E0">
      <w:start w:val="1"/>
      <w:numFmt w:val="decimal"/>
      <w:pStyle w:val="Nums"/>
      <w:lvlText w:val="%1."/>
      <w:lvlJc w:val="left"/>
      <w:pPr>
        <w:ind w:left="726" w:hanging="360"/>
      </w:pPr>
      <w:rPr>
        <w:color w:val="auto"/>
      </w:rPr>
    </w:lvl>
    <w:lvl w:ilvl="1" w:tplc="E2C4FEBC" w:tentative="1">
      <w:start w:val="1"/>
      <w:numFmt w:val="lowerLetter"/>
      <w:lvlText w:val="%2."/>
      <w:lvlJc w:val="left"/>
      <w:pPr>
        <w:ind w:left="1446" w:hanging="360"/>
      </w:pPr>
    </w:lvl>
    <w:lvl w:ilvl="2" w:tplc="204447D2" w:tentative="1">
      <w:start w:val="1"/>
      <w:numFmt w:val="lowerRoman"/>
      <w:lvlText w:val="%3."/>
      <w:lvlJc w:val="right"/>
      <w:pPr>
        <w:ind w:left="2166" w:hanging="180"/>
      </w:pPr>
    </w:lvl>
    <w:lvl w:ilvl="3" w:tplc="D5C8F396" w:tentative="1">
      <w:start w:val="1"/>
      <w:numFmt w:val="decimal"/>
      <w:lvlText w:val="%4."/>
      <w:lvlJc w:val="left"/>
      <w:pPr>
        <w:ind w:left="2886" w:hanging="360"/>
      </w:pPr>
    </w:lvl>
    <w:lvl w:ilvl="4" w:tplc="872ACEBC" w:tentative="1">
      <w:start w:val="1"/>
      <w:numFmt w:val="lowerLetter"/>
      <w:lvlText w:val="%5."/>
      <w:lvlJc w:val="left"/>
      <w:pPr>
        <w:ind w:left="3606" w:hanging="360"/>
      </w:pPr>
    </w:lvl>
    <w:lvl w:ilvl="5" w:tplc="989AB354" w:tentative="1">
      <w:start w:val="1"/>
      <w:numFmt w:val="lowerRoman"/>
      <w:lvlText w:val="%6."/>
      <w:lvlJc w:val="right"/>
      <w:pPr>
        <w:ind w:left="4326" w:hanging="180"/>
      </w:pPr>
    </w:lvl>
    <w:lvl w:ilvl="6" w:tplc="449C708E" w:tentative="1">
      <w:start w:val="1"/>
      <w:numFmt w:val="decimal"/>
      <w:lvlText w:val="%7."/>
      <w:lvlJc w:val="left"/>
      <w:pPr>
        <w:ind w:left="5046" w:hanging="360"/>
      </w:pPr>
    </w:lvl>
    <w:lvl w:ilvl="7" w:tplc="92C4F97E" w:tentative="1">
      <w:start w:val="1"/>
      <w:numFmt w:val="lowerLetter"/>
      <w:lvlText w:val="%8."/>
      <w:lvlJc w:val="left"/>
      <w:pPr>
        <w:ind w:left="5766" w:hanging="360"/>
      </w:pPr>
    </w:lvl>
    <w:lvl w:ilvl="8" w:tplc="DC02DD80" w:tentative="1">
      <w:start w:val="1"/>
      <w:numFmt w:val="lowerRoman"/>
      <w:lvlText w:val="%9."/>
      <w:lvlJc w:val="right"/>
      <w:pPr>
        <w:ind w:left="6486" w:hanging="180"/>
      </w:pPr>
    </w:lvl>
  </w:abstractNum>
  <w:num w:numId="1" w16cid:durableId="1068072058">
    <w:abstractNumId w:val="28"/>
  </w:num>
  <w:num w:numId="2" w16cid:durableId="1443069337">
    <w:abstractNumId w:val="22"/>
  </w:num>
  <w:num w:numId="3" w16cid:durableId="2078434509">
    <w:abstractNumId w:val="26"/>
  </w:num>
  <w:num w:numId="4" w16cid:durableId="1290283350">
    <w:abstractNumId w:val="29"/>
  </w:num>
  <w:num w:numId="5" w16cid:durableId="1693339465">
    <w:abstractNumId w:val="14"/>
  </w:num>
  <w:num w:numId="6" w16cid:durableId="1925140898">
    <w:abstractNumId w:val="20"/>
  </w:num>
  <w:num w:numId="7" w16cid:durableId="1741708624">
    <w:abstractNumId w:val="18"/>
  </w:num>
  <w:num w:numId="8" w16cid:durableId="686563805">
    <w:abstractNumId w:val="27"/>
  </w:num>
  <w:num w:numId="9" w16cid:durableId="1986157329">
    <w:abstractNumId w:val="31"/>
  </w:num>
  <w:num w:numId="10" w16cid:durableId="707486641">
    <w:abstractNumId w:val="0"/>
  </w:num>
  <w:num w:numId="11" w16cid:durableId="1780369494">
    <w:abstractNumId w:val="15"/>
  </w:num>
  <w:num w:numId="12" w16cid:durableId="1034575084">
    <w:abstractNumId w:val="11"/>
  </w:num>
  <w:num w:numId="13" w16cid:durableId="1115296439">
    <w:abstractNumId w:val="13"/>
  </w:num>
  <w:num w:numId="14" w16cid:durableId="983049874">
    <w:abstractNumId w:val="16"/>
  </w:num>
  <w:num w:numId="15" w16cid:durableId="8068244">
    <w:abstractNumId w:val="1"/>
  </w:num>
  <w:num w:numId="16" w16cid:durableId="1951471895">
    <w:abstractNumId w:val="4"/>
  </w:num>
  <w:num w:numId="17" w16cid:durableId="1717194445">
    <w:abstractNumId w:val="8"/>
  </w:num>
  <w:num w:numId="18" w16cid:durableId="1388920373">
    <w:abstractNumId w:val="3"/>
  </w:num>
  <w:num w:numId="19" w16cid:durableId="450704842">
    <w:abstractNumId w:val="17"/>
  </w:num>
  <w:num w:numId="20" w16cid:durableId="1127771428">
    <w:abstractNumId w:val="9"/>
  </w:num>
  <w:num w:numId="21" w16cid:durableId="1053850566">
    <w:abstractNumId w:val="23"/>
  </w:num>
  <w:num w:numId="22" w16cid:durableId="573517501">
    <w:abstractNumId w:val="12"/>
  </w:num>
  <w:num w:numId="23" w16cid:durableId="2136480140">
    <w:abstractNumId w:val="6"/>
  </w:num>
  <w:num w:numId="24" w16cid:durableId="836337210">
    <w:abstractNumId w:val="10"/>
  </w:num>
  <w:num w:numId="25" w16cid:durableId="1497527590">
    <w:abstractNumId w:val="2"/>
  </w:num>
  <w:num w:numId="26" w16cid:durableId="865212341">
    <w:abstractNumId w:val="25"/>
  </w:num>
  <w:num w:numId="27" w16cid:durableId="1973441882">
    <w:abstractNumId w:val="21"/>
  </w:num>
  <w:num w:numId="28" w16cid:durableId="1111053489">
    <w:abstractNumId w:val="30"/>
  </w:num>
  <w:num w:numId="29" w16cid:durableId="1284311382">
    <w:abstractNumId w:val="24"/>
  </w:num>
  <w:num w:numId="30" w16cid:durableId="821628433">
    <w:abstractNumId w:val="5"/>
  </w:num>
  <w:num w:numId="31" w16cid:durableId="1919173617">
    <w:abstractNumId w:val="19"/>
  </w:num>
  <w:num w:numId="32" w16cid:durableId="979651350">
    <w:abstractNumId w:val="7"/>
  </w:num>
  <w:num w:numId="33" w16cid:durableId="154444075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8E"/>
    <w:rsid w:val="00004972"/>
    <w:rsid w:val="0000586E"/>
    <w:rsid w:val="000101CF"/>
    <w:rsid w:val="000110D3"/>
    <w:rsid w:val="00011BDB"/>
    <w:rsid w:val="000124B5"/>
    <w:rsid w:val="00012C44"/>
    <w:rsid w:val="0001400D"/>
    <w:rsid w:val="00014299"/>
    <w:rsid w:val="00014EE4"/>
    <w:rsid w:val="000179AB"/>
    <w:rsid w:val="000200D6"/>
    <w:rsid w:val="000229B7"/>
    <w:rsid w:val="0002531E"/>
    <w:rsid w:val="00026826"/>
    <w:rsid w:val="00030209"/>
    <w:rsid w:val="00030F04"/>
    <w:rsid w:val="00032DE9"/>
    <w:rsid w:val="00033394"/>
    <w:rsid w:val="00033D7B"/>
    <w:rsid w:val="00035EAD"/>
    <w:rsid w:val="00036230"/>
    <w:rsid w:val="00037944"/>
    <w:rsid w:val="00037C9B"/>
    <w:rsid w:val="0004067E"/>
    <w:rsid w:val="000410A9"/>
    <w:rsid w:val="000419C5"/>
    <w:rsid w:val="000428C9"/>
    <w:rsid w:val="000431F7"/>
    <w:rsid w:val="000437A3"/>
    <w:rsid w:val="000440D0"/>
    <w:rsid w:val="0004420F"/>
    <w:rsid w:val="00044FE3"/>
    <w:rsid w:val="0004535C"/>
    <w:rsid w:val="00045370"/>
    <w:rsid w:val="00046103"/>
    <w:rsid w:val="00046E17"/>
    <w:rsid w:val="00047943"/>
    <w:rsid w:val="00047ECE"/>
    <w:rsid w:val="00050077"/>
    <w:rsid w:val="0005041C"/>
    <w:rsid w:val="0005247D"/>
    <w:rsid w:val="00053F38"/>
    <w:rsid w:val="000554A2"/>
    <w:rsid w:val="000555A5"/>
    <w:rsid w:val="000561ED"/>
    <w:rsid w:val="000563C6"/>
    <w:rsid w:val="000602FB"/>
    <w:rsid w:val="000639A6"/>
    <w:rsid w:val="00067C0B"/>
    <w:rsid w:val="00067F45"/>
    <w:rsid w:val="00070D1C"/>
    <w:rsid w:val="0007105C"/>
    <w:rsid w:val="00073BF8"/>
    <w:rsid w:val="00073F17"/>
    <w:rsid w:val="00074595"/>
    <w:rsid w:val="000747B4"/>
    <w:rsid w:val="0007791A"/>
    <w:rsid w:val="000816AF"/>
    <w:rsid w:val="00081B83"/>
    <w:rsid w:val="00081FFB"/>
    <w:rsid w:val="0008510A"/>
    <w:rsid w:val="00086BA6"/>
    <w:rsid w:val="00086D46"/>
    <w:rsid w:val="00087FB7"/>
    <w:rsid w:val="00090574"/>
    <w:rsid w:val="0009057B"/>
    <w:rsid w:val="00090CBE"/>
    <w:rsid w:val="00092C79"/>
    <w:rsid w:val="000931B1"/>
    <w:rsid w:val="000953BA"/>
    <w:rsid w:val="00097199"/>
    <w:rsid w:val="0009756B"/>
    <w:rsid w:val="00097D2D"/>
    <w:rsid w:val="000A11E2"/>
    <w:rsid w:val="000A1362"/>
    <w:rsid w:val="000A18E3"/>
    <w:rsid w:val="000A2495"/>
    <w:rsid w:val="000A266D"/>
    <w:rsid w:val="000A300C"/>
    <w:rsid w:val="000A45FC"/>
    <w:rsid w:val="000A63CD"/>
    <w:rsid w:val="000A670B"/>
    <w:rsid w:val="000B0E0C"/>
    <w:rsid w:val="000B151E"/>
    <w:rsid w:val="000B24FE"/>
    <w:rsid w:val="000B2B38"/>
    <w:rsid w:val="000B303A"/>
    <w:rsid w:val="000B3A68"/>
    <w:rsid w:val="000B4AC0"/>
    <w:rsid w:val="000B4B41"/>
    <w:rsid w:val="000B4E99"/>
    <w:rsid w:val="000B5540"/>
    <w:rsid w:val="000B5B52"/>
    <w:rsid w:val="000B616B"/>
    <w:rsid w:val="000B6229"/>
    <w:rsid w:val="000B63B7"/>
    <w:rsid w:val="000C10F4"/>
    <w:rsid w:val="000C1A1B"/>
    <w:rsid w:val="000C1F37"/>
    <w:rsid w:val="000C3560"/>
    <w:rsid w:val="000C3E42"/>
    <w:rsid w:val="000C49F7"/>
    <w:rsid w:val="000C60CD"/>
    <w:rsid w:val="000C61B8"/>
    <w:rsid w:val="000C65FF"/>
    <w:rsid w:val="000C6C56"/>
    <w:rsid w:val="000D04C2"/>
    <w:rsid w:val="000D0F29"/>
    <w:rsid w:val="000D0FB4"/>
    <w:rsid w:val="000D23F5"/>
    <w:rsid w:val="000D386C"/>
    <w:rsid w:val="000D48B0"/>
    <w:rsid w:val="000D6CE8"/>
    <w:rsid w:val="000D75CF"/>
    <w:rsid w:val="000D7B20"/>
    <w:rsid w:val="000E0311"/>
    <w:rsid w:val="000E1BDB"/>
    <w:rsid w:val="000E38DF"/>
    <w:rsid w:val="000E3E50"/>
    <w:rsid w:val="000E6FCC"/>
    <w:rsid w:val="000F0816"/>
    <w:rsid w:val="000F19ED"/>
    <w:rsid w:val="000F270B"/>
    <w:rsid w:val="000F4845"/>
    <w:rsid w:val="000F7E3D"/>
    <w:rsid w:val="0010000D"/>
    <w:rsid w:val="00101BE0"/>
    <w:rsid w:val="00101D71"/>
    <w:rsid w:val="00103185"/>
    <w:rsid w:val="0010383A"/>
    <w:rsid w:val="00104499"/>
    <w:rsid w:val="001049B4"/>
    <w:rsid w:val="00104C71"/>
    <w:rsid w:val="00105373"/>
    <w:rsid w:val="00107C6C"/>
    <w:rsid w:val="00107F69"/>
    <w:rsid w:val="001148FD"/>
    <w:rsid w:val="00114BD1"/>
    <w:rsid w:val="00114F69"/>
    <w:rsid w:val="001161B2"/>
    <w:rsid w:val="0011684D"/>
    <w:rsid w:val="0011752A"/>
    <w:rsid w:val="00117F19"/>
    <w:rsid w:val="00120A86"/>
    <w:rsid w:val="00120F46"/>
    <w:rsid w:val="001227D7"/>
    <w:rsid w:val="001243E1"/>
    <w:rsid w:val="001268F9"/>
    <w:rsid w:val="00126B4C"/>
    <w:rsid w:val="001272C1"/>
    <w:rsid w:val="0013005C"/>
    <w:rsid w:val="001313B3"/>
    <w:rsid w:val="001316FA"/>
    <w:rsid w:val="0013338B"/>
    <w:rsid w:val="0013667F"/>
    <w:rsid w:val="001372C9"/>
    <w:rsid w:val="00140D1C"/>
    <w:rsid w:val="0014274A"/>
    <w:rsid w:val="00143265"/>
    <w:rsid w:val="001432A3"/>
    <w:rsid w:val="00144093"/>
    <w:rsid w:val="001442ED"/>
    <w:rsid w:val="0014439C"/>
    <w:rsid w:val="001444A3"/>
    <w:rsid w:val="00144B6F"/>
    <w:rsid w:val="001468C1"/>
    <w:rsid w:val="0015067E"/>
    <w:rsid w:val="0015076B"/>
    <w:rsid w:val="00150C96"/>
    <w:rsid w:val="001518C3"/>
    <w:rsid w:val="001520F3"/>
    <w:rsid w:val="001521D3"/>
    <w:rsid w:val="001522A5"/>
    <w:rsid w:val="00153C6C"/>
    <w:rsid w:val="00154B27"/>
    <w:rsid w:val="0015533A"/>
    <w:rsid w:val="00155701"/>
    <w:rsid w:val="0015587A"/>
    <w:rsid w:val="001563C0"/>
    <w:rsid w:val="00156E7F"/>
    <w:rsid w:val="001575DC"/>
    <w:rsid w:val="001603DC"/>
    <w:rsid w:val="00160468"/>
    <w:rsid w:val="0016121B"/>
    <w:rsid w:val="00162F08"/>
    <w:rsid w:val="00163D71"/>
    <w:rsid w:val="001649EA"/>
    <w:rsid w:val="0016548F"/>
    <w:rsid w:val="00166008"/>
    <w:rsid w:val="00166E8E"/>
    <w:rsid w:val="001700AD"/>
    <w:rsid w:val="0017092D"/>
    <w:rsid w:val="00170EC4"/>
    <w:rsid w:val="0017108F"/>
    <w:rsid w:val="00171543"/>
    <w:rsid w:val="00171A69"/>
    <w:rsid w:val="0017415E"/>
    <w:rsid w:val="001801D8"/>
    <w:rsid w:val="001818A2"/>
    <w:rsid w:val="00181A39"/>
    <w:rsid w:val="00182C5B"/>
    <w:rsid w:val="00182D89"/>
    <w:rsid w:val="00185112"/>
    <w:rsid w:val="0018517B"/>
    <w:rsid w:val="00185234"/>
    <w:rsid w:val="00187099"/>
    <w:rsid w:val="00191063"/>
    <w:rsid w:val="001922B3"/>
    <w:rsid w:val="00193655"/>
    <w:rsid w:val="00193D7F"/>
    <w:rsid w:val="00193FB2"/>
    <w:rsid w:val="00194626"/>
    <w:rsid w:val="00194CA4"/>
    <w:rsid w:val="001952F4"/>
    <w:rsid w:val="00195548"/>
    <w:rsid w:val="00197E05"/>
    <w:rsid w:val="001A250C"/>
    <w:rsid w:val="001A3036"/>
    <w:rsid w:val="001A307D"/>
    <w:rsid w:val="001A31D1"/>
    <w:rsid w:val="001A3915"/>
    <w:rsid w:val="001A48C4"/>
    <w:rsid w:val="001A535C"/>
    <w:rsid w:val="001A55CE"/>
    <w:rsid w:val="001A5F41"/>
    <w:rsid w:val="001A633B"/>
    <w:rsid w:val="001A72B6"/>
    <w:rsid w:val="001B18F1"/>
    <w:rsid w:val="001B2453"/>
    <w:rsid w:val="001B2E47"/>
    <w:rsid w:val="001B44DF"/>
    <w:rsid w:val="001B4A27"/>
    <w:rsid w:val="001B5108"/>
    <w:rsid w:val="001B64EB"/>
    <w:rsid w:val="001B7EA4"/>
    <w:rsid w:val="001C0812"/>
    <w:rsid w:val="001C0F49"/>
    <w:rsid w:val="001C24CD"/>
    <w:rsid w:val="001C2B69"/>
    <w:rsid w:val="001C39AC"/>
    <w:rsid w:val="001C4A53"/>
    <w:rsid w:val="001C50FC"/>
    <w:rsid w:val="001C5131"/>
    <w:rsid w:val="001C7DB0"/>
    <w:rsid w:val="001D021F"/>
    <w:rsid w:val="001D1BDF"/>
    <w:rsid w:val="001D1DD2"/>
    <w:rsid w:val="001D2DE2"/>
    <w:rsid w:val="001D3518"/>
    <w:rsid w:val="001D4889"/>
    <w:rsid w:val="001D49A1"/>
    <w:rsid w:val="001D4B1B"/>
    <w:rsid w:val="001D56D4"/>
    <w:rsid w:val="001D5B2D"/>
    <w:rsid w:val="001D73A5"/>
    <w:rsid w:val="001E0EE9"/>
    <w:rsid w:val="001E1FC4"/>
    <w:rsid w:val="001E211D"/>
    <w:rsid w:val="001E4653"/>
    <w:rsid w:val="001E5214"/>
    <w:rsid w:val="001E6EAA"/>
    <w:rsid w:val="001E7813"/>
    <w:rsid w:val="001E7EEF"/>
    <w:rsid w:val="001F0D82"/>
    <w:rsid w:val="001F120A"/>
    <w:rsid w:val="001F2D66"/>
    <w:rsid w:val="001F2F19"/>
    <w:rsid w:val="001F32B2"/>
    <w:rsid w:val="001F355F"/>
    <w:rsid w:val="001F5B6D"/>
    <w:rsid w:val="001F5E68"/>
    <w:rsid w:val="001F5E9E"/>
    <w:rsid w:val="001F6F55"/>
    <w:rsid w:val="001F7D43"/>
    <w:rsid w:val="002005BD"/>
    <w:rsid w:val="002007A7"/>
    <w:rsid w:val="002015BB"/>
    <w:rsid w:val="002022E5"/>
    <w:rsid w:val="002023EB"/>
    <w:rsid w:val="002024EE"/>
    <w:rsid w:val="002047D2"/>
    <w:rsid w:val="00207223"/>
    <w:rsid w:val="00207D7C"/>
    <w:rsid w:val="002115DC"/>
    <w:rsid w:val="00213EE8"/>
    <w:rsid w:val="00214CE9"/>
    <w:rsid w:val="00215851"/>
    <w:rsid w:val="00215CA4"/>
    <w:rsid w:val="0021605F"/>
    <w:rsid w:val="002166C3"/>
    <w:rsid w:val="00216FC0"/>
    <w:rsid w:val="00220AB0"/>
    <w:rsid w:val="00222118"/>
    <w:rsid w:val="002224E0"/>
    <w:rsid w:val="002230CA"/>
    <w:rsid w:val="00223E79"/>
    <w:rsid w:val="002256C5"/>
    <w:rsid w:val="00226D1C"/>
    <w:rsid w:val="00227FB8"/>
    <w:rsid w:val="00232419"/>
    <w:rsid w:val="002326BB"/>
    <w:rsid w:val="0023402B"/>
    <w:rsid w:val="0023530F"/>
    <w:rsid w:val="00235B3A"/>
    <w:rsid w:val="00235E5A"/>
    <w:rsid w:val="00236D6E"/>
    <w:rsid w:val="00237068"/>
    <w:rsid w:val="0024076A"/>
    <w:rsid w:val="00241662"/>
    <w:rsid w:val="002416FE"/>
    <w:rsid w:val="00241ADA"/>
    <w:rsid w:val="00241DA1"/>
    <w:rsid w:val="00242406"/>
    <w:rsid w:val="00242B44"/>
    <w:rsid w:val="00243C8A"/>
    <w:rsid w:val="002456FB"/>
    <w:rsid w:val="00246B89"/>
    <w:rsid w:val="00246C45"/>
    <w:rsid w:val="002472F1"/>
    <w:rsid w:val="002509D7"/>
    <w:rsid w:val="00250D7D"/>
    <w:rsid w:val="002523C2"/>
    <w:rsid w:val="00252ED9"/>
    <w:rsid w:val="002544DF"/>
    <w:rsid w:val="002546AC"/>
    <w:rsid w:val="00255808"/>
    <w:rsid w:val="00256034"/>
    <w:rsid w:val="00256F07"/>
    <w:rsid w:val="002574B3"/>
    <w:rsid w:val="002574B6"/>
    <w:rsid w:val="002619F5"/>
    <w:rsid w:val="00261B77"/>
    <w:rsid w:val="00262458"/>
    <w:rsid w:val="00263AB0"/>
    <w:rsid w:val="0026414C"/>
    <w:rsid w:val="00264748"/>
    <w:rsid w:val="0026607D"/>
    <w:rsid w:val="002663EC"/>
    <w:rsid w:val="00267B9D"/>
    <w:rsid w:val="00274061"/>
    <w:rsid w:val="00275DFC"/>
    <w:rsid w:val="00276EB5"/>
    <w:rsid w:val="0027708C"/>
    <w:rsid w:val="002808CE"/>
    <w:rsid w:val="0028108C"/>
    <w:rsid w:val="00281EB2"/>
    <w:rsid w:val="0028229E"/>
    <w:rsid w:val="00283A3A"/>
    <w:rsid w:val="00284D87"/>
    <w:rsid w:val="00285FCB"/>
    <w:rsid w:val="00286257"/>
    <w:rsid w:val="002864AD"/>
    <w:rsid w:val="00287571"/>
    <w:rsid w:val="002900D8"/>
    <w:rsid w:val="00292EBA"/>
    <w:rsid w:val="0029319D"/>
    <w:rsid w:val="002943B1"/>
    <w:rsid w:val="0029572D"/>
    <w:rsid w:val="00296599"/>
    <w:rsid w:val="00296724"/>
    <w:rsid w:val="00296E95"/>
    <w:rsid w:val="00297EA8"/>
    <w:rsid w:val="002A07A4"/>
    <w:rsid w:val="002A1499"/>
    <w:rsid w:val="002A3CB3"/>
    <w:rsid w:val="002A6161"/>
    <w:rsid w:val="002A61C3"/>
    <w:rsid w:val="002A7252"/>
    <w:rsid w:val="002B0637"/>
    <w:rsid w:val="002B080B"/>
    <w:rsid w:val="002B0B19"/>
    <w:rsid w:val="002B0CC9"/>
    <w:rsid w:val="002B1B05"/>
    <w:rsid w:val="002B3031"/>
    <w:rsid w:val="002B47C9"/>
    <w:rsid w:val="002B620D"/>
    <w:rsid w:val="002B77C3"/>
    <w:rsid w:val="002B77F0"/>
    <w:rsid w:val="002C00B9"/>
    <w:rsid w:val="002C0459"/>
    <w:rsid w:val="002C2205"/>
    <w:rsid w:val="002C24C9"/>
    <w:rsid w:val="002C4245"/>
    <w:rsid w:val="002C47B6"/>
    <w:rsid w:val="002D0BCF"/>
    <w:rsid w:val="002D1069"/>
    <w:rsid w:val="002D1EE8"/>
    <w:rsid w:val="002E2BAD"/>
    <w:rsid w:val="002E3409"/>
    <w:rsid w:val="002E3E35"/>
    <w:rsid w:val="002E51B9"/>
    <w:rsid w:val="002E609B"/>
    <w:rsid w:val="002F2CBF"/>
    <w:rsid w:val="002F3D56"/>
    <w:rsid w:val="002F4515"/>
    <w:rsid w:val="002F6B25"/>
    <w:rsid w:val="00301C9A"/>
    <w:rsid w:val="00302C14"/>
    <w:rsid w:val="00302CD7"/>
    <w:rsid w:val="00302F43"/>
    <w:rsid w:val="00303560"/>
    <w:rsid w:val="0030366B"/>
    <w:rsid w:val="0030409E"/>
    <w:rsid w:val="0030492D"/>
    <w:rsid w:val="00304976"/>
    <w:rsid w:val="00305915"/>
    <w:rsid w:val="00306BF3"/>
    <w:rsid w:val="0030711F"/>
    <w:rsid w:val="003103E6"/>
    <w:rsid w:val="00310FBD"/>
    <w:rsid w:val="00311841"/>
    <w:rsid w:val="00312FFB"/>
    <w:rsid w:val="00314085"/>
    <w:rsid w:val="00314B1F"/>
    <w:rsid w:val="0031743B"/>
    <w:rsid w:val="00317C31"/>
    <w:rsid w:val="003216F3"/>
    <w:rsid w:val="00323820"/>
    <w:rsid w:val="003240FB"/>
    <w:rsid w:val="00324CD2"/>
    <w:rsid w:val="00324E78"/>
    <w:rsid w:val="003250BE"/>
    <w:rsid w:val="0032638F"/>
    <w:rsid w:val="0033075E"/>
    <w:rsid w:val="00331466"/>
    <w:rsid w:val="003349C3"/>
    <w:rsid w:val="00336E87"/>
    <w:rsid w:val="003371DD"/>
    <w:rsid w:val="00341F54"/>
    <w:rsid w:val="003427AB"/>
    <w:rsid w:val="0034303D"/>
    <w:rsid w:val="003466FE"/>
    <w:rsid w:val="0034764C"/>
    <w:rsid w:val="00350816"/>
    <w:rsid w:val="00350880"/>
    <w:rsid w:val="00350C88"/>
    <w:rsid w:val="0035171E"/>
    <w:rsid w:val="003518C2"/>
    <w:rsid w:val="003549EC"/>
    <w:rsid w:val="00355E97"/>
    <w:rsid w:val="0035668A"/>
    <w:rsid w:val="003575A4"/>
    <w:rsid w:val="00361EB7"/>
    <w:rsid w:val="0036309E"/>
    <w:rsid w:val="003631BB"/>
    <w:rsid w:val="00363AF7"/>
    <w:rsid w:val="003641E3"/>
    <w:rsid w:val="003644A5"/>
    <w:rsid w:val="0036557B"/>
    <w:rsid w:val="003706DF"/>
    <w:rsid w:val="00370940"/>
    <w:rsid w:val="00371860"/>
    <w:rsid w:val="003730BF"/>
    <w:rsid w:val="00374DB0"/>
    <w:rsid w:val="00375685"/>
    <w:rsid w:val="00375BCD"/>
    <w:rsid w:val="00375D70"/>
    <w:rsid w:val="0037617A"/>
    <w:rsid w:val="00376433"/>
    <w:rsid w:val="00376923"/>
    <w:rsid w:val="00380055"/>
    <w:rsid w:val="00380639"/>
    <w:rsid w:val="0038191D"/>
    <w:rsid w:val="00381DEE"/>
    <w:rsid w:val="00382247"/>
    <w:rsid w:val="0038228C"/>
    <w:rsid w:val="003823C0"/>
    <w:rsid w:val="00382D1E"/>
    <w:rsid w:val="003842AE"/>
    <w:rsid w:val="003857E2"/>
    <w:rsid w:val="003866C6"/>
    <w:rsid w:val="00387ADF"/>
    <w:rsid w:val="00387FFB"/>
    <w:rsid w:val="0039041E"/>
    <w:rsid w:val="003905EA"/>
    <w:rsid w:val="0039062A"/>
    <w:rsid w:val="00391E8D"/>
    <w:rsid w:val="00394148"/>
    <w:rsid w:val="003946EA"/>
    <w:rsid w:val="0039609C"/>
    <w:rsid w:val="003967E6"/>
    <w:rsid w:val="00396F9B"/>
    <w:rsid w:val="00397C8E"/>
    <w:rsid w:val="003A1343"/>
    <w:rsid w:val="003A13C5"/>
    <w:rsid w:val="003A1D42"/>
    <w:rsid w:val="003A2203"/>
    <w:rsid w:val="003A244C"/>
    <w:rsid w:val="003A322F"/>
    <w:rsid w:val="003A5C34"/>
    <w:rsid w:val="003A642C"/>
    <w:rsid w:val="003A6D33"/>
    <w:rsid w:val="003B0611"/>
    <w:rsid w:val="003B3742"/>
    <w:rsid w:val="003B5E29"/>
    <w:rsid w:val="003B767F"/>
    <w:rsid w:val="003C0121"/>
    <w:rsid w:val="003C1BBF"/>
    <w:rsid w:val="003C526A"/>
    <w:rsid w:val="003C5F2F"/>
    <w:rsid w:val="003C5F7D"/>
    <w:rsid w:val="003C604D"/>
    <w:rsid w:val="003C6E14"/>
    <w:rsid w:val="003D2AB4"/>
    <w:rsid w:val="003D391A"/>
    <w:rsid w:val="003D5885"/>
    <w:rsid w:val="003D596C"/>
    <w:rsid w:val="003D5C7D"/>
    <w:rsid w:val="003D6058"/>
    <w:rsid w:val="003D670A"/>
    <w:rsid w:val="003D7927"/>
    <w:rsid w:val="003E0E87"/>
    <w:rsid w:val="003E19B2"/>
    <w:rsid w:val="003E2CC8"/>
    <w:rsid w:val="003E3709"/>
    <w:rsid w:val="003E3A1E"/>
    <w:rsid w:val="003E55D8"/>
    <w:rsid w:val="003E58BE"/>
    <w:rsid w:val="003F3A98"/>
    <w:rsid w:val="003F7E48"/>
    <w:rsid w:val="00400D9D"/>
    <w:rsid w:val="00401198"/>
    <w:rsid w:val="004040E6"/>
    <w:rsid w:val="004051D0"/>
    <w:rsid w:val="00406C97"/>
    <w:rsid w:val="00407A6E"/>
    <w:rsid w:val="00407A71"/>
    <w:rsid w:val="00410E8E"/>
    <w:rsid w:val="0041109A"/>
    <w:rsid w:val="004128C7"/>
    <w:rsid w:val="00413C8C"/>
    <w:rsid w:val="00413DB5"/>
    <w:rsid w:val="0041443D"/>
    <w:rsid w:val="00415FCB"/>
    <w:rsid w:val="00415FD8"/>
    <w:rsid w:val="00417136"/>
    <w:rsid w:val="00417687"/>
    <w:rsid w:val="00417FD0"/>
    <w:rsid w:val="004205FD"/>
    <w:rsid w:val="0042251D"/>
    <w:rsid w:val="0042354C"/>
    <w:rsid w:val="0042545D"/>
    <w:rsid w:val="00426448"/>
    <w:rsid w:val="004272BE"/>
    <w:rsid w:val="0043012D"/>
    <w:rsid w:val="0043168E"/>
    <w:rsid w:val="00431C21"/>
    <w:rsid w:val="00432202"/>
    <w:rsid w:val="00432867"/>
    <w:rsid w:val="00433B06"/>
    <w:rsid w:val="004349E3"/>
    <w:rsid w:val="00434B14"/>
    <w:rsid w:val="00435594"/>
    <w:rsid w:val="0043595B"/>
    <w:rsid w:val="00435AAB"/>
    <w:rsid w:val="004364FD"/>
    <w:rsid w:val="004366B9"/>
    <w:rsid w:val="00436C39"/>
    <w:rsid w:val="00440FF5"/>
    <w:rsid w:val="00441B85"/>
    <w:rsid w:val="00441D40"/>
    <w:rsid w:val="00441DAA"/>
    <w:rsid w:val="00442573"/>
    <w:rsid w:val="004431BA"/>
    <w:rsid w:val="0044326B"/>
    <w:rsid w:val="004439B8"/>
    <w:rsid w:val="00444FB9"/>
    <w:rsid w:val="00447063"/>
    <w:rsid w:val="004474F1"/>
    <w:rsid w:val="00450DD4"/>
    <w:rsid w:val="004538D5"/>
    <w:rsid w:val="00454053"/>
    <w:rsid w:val="00456AF7"/>
    <w:rsid w:val="00463AC7"/>
    <w:rsid w:val="004641AE"/>
    <w:rsid w:val="0046440A"/>
    <w:rsid w:val="004657E3"/>
    <w:rsid w:val="00465F58"/>
    <w:rsid w:val="004671CE"/>
    <w:rsid w:val="004711E3"/>
    <w:rsid w:val="00471465"/>
    <w:rsid w:val="004717A5"/>
    <w:rsid w:val="0047214D"/>
    <w:rsid w:val="00472875"/>
    <w:rsid w:val="004738E1"/>
    <w:rsid w:val="00473C76"/>
    <w:rsid w:val="00473D1E"/>
    <w:rsid w:val="00477FE1"/>
    <w:rsid w:val="004808C6"/>
    <w:rsid w:val="004823BA"/>
    <w:rsid w:val="00484981"/>
    <w:rsid w:val="00484A65"/>
    <w:rsid w:val="00484C98"/>
    <w:rsid w:val="00484FA7"/>
    <w:rsid w:val="00485A7B"/>
    <w:rsid w:val="00487372"/>
    <w:rsid w:val="004879B9"/>
    <w:rsid w:val="0049045E"/>
    <w:rsid w:val="004926B8"/>
    <w:rsid w:val="00492A55"/>
    <w:rsid w:val="00494183"/>
    <w:rsid w:val="00496375"/>
    <w:rsid w:val="00497729"/>
    <w:rsid w:val="004A032E"/>
    <w:rsid w:val="004A11A3"/>
    <w:rsid w:val="004A1787"/>
    <w:rsid w:val="004A196B"/>
    <w:rsid w:val="004A277E"/>
    <w:rsid w:val="004A4BD6"/>
    <w:rsid w:val="004A5975"/>
    <w:rsid w:val="004B0C1D"/>
    <w:rsid w:val="004B2A14"/>
    <w:rsid w:val="004B3F52"/>
    <w:rsid w:val="004B7261"/>
    <w:rsid w:val="004B7C36"/>
    <w:rsid w:val="004C204B"/>
    <w:rsid w:val="004C43B4"/>
    <w:rsid w:val="004C4A22"/>
    <w:rsid w:val="004C5C55"/>
    <w:rsid w:val="004C7472"/>
    <w:rsid w:val="004D0A1B"/>
    <w:rsid w:val="004D165A"/>
    <w:rsid w:val="004D190B"/>
    <w:rsid w:val="004D1BBF"/>
    <w:rsid w:val="004D1DB1"/>
    <w:rsid w:val="004D1E28"/>
    <w:rsid w:val="004D2269"/>
    <w:rsid w:val="004D2791"/>
    <w:rsid w:val="004D36F3"/>
    <w:rsid w:val="004D5AB6"/>
    <w:rsid w:val="004D6BC9"/>
    <w:rsid w:val="004D71C4"/>
    <w:rsid w:val="004E03DF"/>
    <w:rsid w:val="004E13B6"/>
    <w:rsid w:val="004E163A"/>
    <w:rsid w:val="004E1C54"/>
    <w:rsid w:val="004E439C"/>
    <w:rsid w:val="004E4724"/>
    <w:rsid w:val="004E5C09"/>
    <w:rsid w:val="004E72D4"/>
    <w:rsid w:val="004F0640"/>
    <w:rsid w:val="004F269A"/>
    <w:rsid w:val="004F28E7"/>
    <w:rsid w:val="004F3250"/>
    <w:rsid w:val="004F3D03"/>
    <w:rsid w:val="004F493D"/>
    <w:rsid w:val="004F51D4"/>
    <w:rsid w:val="004F53CD"/>
    <w:rsid w:val="004F5DF3"/>
    <w:rsid w:val="004F5EDD"/>
    <w:rsid w:val="004F5FDD"/>
    <w:rsid w:val="004F7B5B"/>
    <w:rsid w:val="00501153"/>
    <w:rsid w:val="00502B9E"/>
    <w:rsid w:val="005035AE"/>
    <w:rsid w:val="00503B10"/>
    <w:rsid w:val="00506339"/>
    <w:rsid w:val="005063F3"/>
    <w:rsid w:val="005073B3"/>
    <w:rsid w:val="005113F4"/>
    <w:rsid w:val="00512196"/>
    <w:rsid w:val="00512EB6"/>
    <w:rsid w:val="005132E4"/>
    <w:rsid w:val="00513690"/>
    <w:rsid w:val="00513F10"/>
    <w:rsid w:val="00520E97"/>
    <w:rsid w:val="005217AD"/>
    <w:rsid w:val="00521E5F"/>
    <w:rsid w:val="005224DA"/>
    <w:rsid w:val="0052324E"/>
    <w:rsid w:val="00523ADF"/>
    <w:rsid w:val="00526E88"/>
    <w:rsid w:val="00527B82"/>
    <w:rsid w:val="005303AA"/>
    <w:rsid w:val="005312FC"/>
    <w:rsid w:val="00534CE9"/>
    <w:rsid w:val="00534DC5"/>
    <w:rsid w:val="005356AF"/>
    <w:rsid w:val="0053615A"/>
    <w:rsid w:val="00536A87"/>
    <w:rsid w:val="00537456"/>
    <w:rsid w:val="00537F41"/>
    <w:rsid w:val="0054135F"/>
    <w:rsid w:val="00546087"/>
    <w:rsid w:val="00550B4B"/>
    <w:rsid w:val="005512A0"/>
    <w:rsid w:val="00551B6D"/>
    <w:rsid w:val="0055229C"/>
    <w:rsid w:val="00552AA0"/>
    <w:rsid w:val="00553BDA"/>
    <w:rsid w:val="00555165"/>
    <w:rsid w:val="0055568A"/>
    <w:rsid w:val="0055572F"/>
    <w:rsid w:val="00556796"/>
    <w:rsid w:val="00557ABB"/>
    <w:rsid w:val="00557EC8"/>
    <w:rsid w:val="00560643"/>
    <w:rsid w:val="00561CE3"/>
    <w:rsid w:val="00562220"/>
    <w:rsid w:val="00562A2A"/>
    <w:rsid w:val="005652ED"/>
    <w:rsid w:val="00565B0E"/>
    <w:rsid w:val="00565DD2"/>
    <w:rsid w:val="00567613"/>
    <w:rsid w:val="005678DD"/>
    <w:rsid w:val="00567C6F"/>
    <w:rsid w:val="005705D0"/>
    <w:rsid w:val="005723A3"/>
    <w:rsid w:val="0057332B"/>
    <w:rsid w:val="005755AB"/>
    <w:rsid w:val="0057560F"/>
    <w:rsid w:val="00575DF9"/>
    <w:rsid w:val="00575FC9"/>
    <w:rsid w:val="00576053"/>
    <w:rsid w:val="00576784"/>
    <w:rsid w:val="00577AC5"/>
    <w:rsid w:val="00577EA9"/>
    <w:rsid w:val="00580BC4"/>
    <w:rsid w:val="00580D98"/>
    <w:rsid w:val="00580F26"/>
    <w:rsid w:val="005822E8"/>
    <w:rsid w:val="00582790"/>
    <w:rsid w:val="00582DD9"/>
    <w:rsid w:val="00583DEA"/>
    <w:rsid w:val="00585EA8"/>
    <w:rsid w:val="005860C8"/>
    <w:rsid w:val="00591BBA"/>
    <w:rsid w:val="00591DE5"/>
    <w:rsid w:val="00591F2B"/>
    <w:rsid w:val="00592177"/>
    <w:rsid w:val="005937A8"/>
    <w:rsid w:val="00593D70"/>
    <w:rsid w:val="00593EC1"/>
    <w:rsid w:val="00594083"/>
    <w:rsid w:val="0059488E"/>
    <w:rsid w:val="00594FA6"/>
    <w:rsid w:val="00594FAF"/>
    <w:rsid w:val="005958C9"/>
    <w:rsid w:val="00595D45"/>
    <w:rsid w:val="00596FA6"/>
    <w:rsid w:val="005A0B84"/>
    <w:rsid w:val="005A2291"/>
    <w:rsid w:val="005A3358"/>
    <w:rsid w:val="005A362D"/>
    <w:rsid w:val="005A4609"/>
    <w:rsid w:val="005A4FC9"/>
    <w:rsid w:val="005A56E0"/>
    <w:rsid w:val="005A5BCD"/>
    <w:rsid w:val="005A62DD"/>
    <w:rsid w:val="005A6C04"/>
    <w:rsid w:val="005A6F5C"/>
    <w:rsid w:val="005A71CD"/>
    <w:rsid w:val="005A7965"/>
    <w:rsid w:val="005B0AD5"/>
    <w:rsid w:val="005B30BD"/>
    <w:rsid w:val="005B3A4F"/>
    <w:rsid w:val="005B438C"/>
    <w:rsid w:val="005B58DE"/>
    <w:rsid w:val="005B5FCF"/>
    <w:rsid w:val="005C1A4C"/>
    <w:rsid w:val="005C285F"/>
    <w:rsid w:val="005C3516"/>
    <w:rsid w:val="005C4F34"/>
    <w:rsid w:val="005C5269"/>
    <w:rsid w:val="005C7D0B"/>
    <w:rsid w:val="005D0F60"/>
    <w:rsid w:val="005D1276"/>
    <w:rsid w:val="005D1CE5"/>
    <w:rsid w:val="005D2D42"/>
    <w:rsid w:val="005D4BAF"/>
    <w:rsid w:val="005D512C"/>
    <w:rsid w:val="005E4335"/>
    <w:rsid w:val="005E6ACB"/>
    <w:rsid w:val="005E6F93"/>
    <w:rsid w:val="005E7AF3"/>
    <w:rsid w:val="005F0375"/>
    <w:rsid w:val="005F1E86"/>
    <w:rsid w:val="005F28EF"/>
    <w:rsid w:val="005F2B0B"/>
    <w:rsid w:val="005F2E6F"/>
    <w:rsid w:val="005F3CD9"/>
    <w:rsid w:val="005F3EEF"/>
    <w:rsid w:val="005F71F9"/>
    <w:rsid w:val="005F7250"/>
    <w:rsid w:val="005F79E2"/>
    <w:rsid w:val="0060263F"/>
    <w:rsid w:val="00602948"/>
    <w:rsid w:val="00602EDA"/>
    <w:rsid w:val="006037EB"/>
    <w:rsid w:val="0060395B"/>
    <w:rsid w:val="00604B77"/>
    <w:rsid w:val="00607D9A"/>
    <w:rsid w:val="00610828"/>
    <w:rsid w:val="00611D68"/>
    <w:rsid w:val="00612200"/>
    <w:rsid w:val="00613139"/>
    <w:rsid w:val="006133B0"/>
    <w:rsid w:val="00613F3F"/>
    <w:rsid w:val="006164DC"/>
    <w:rsid w:val="00616E84"/>
    <w:rsid w:val="00617E4D"/>
    <w:rsid w:val="00617FD5"/>
    <w:rsid w:val="00620C11"/>
    <w:rsid w:val="0062682C"/>
    <w:rsid w:val="006273B4"/>
    <w:rsid w:val="00627958"/>
    <w:rsid w:val="00630064"/>
    <w:rsid w:val="00630636"/>
    <w:rsid w:val="006316DF"/>
    <w:rsid w:val="00632039"/>
    <w:rsid w:val="00634109"/>
    <w:rsid w:val="006346B6"/>
    <w:rsid w:val="00634B43"/>
    <w:rsid w:val="00635A3F"/>
    <w:rsid w:val="006373E6"/>
    <w:rsid w:val="006375A5"/>
    <w:rsid w:val="00637AE4"/>
    <w:rsid w:val="00641798"/>
    <w:rsid w:val="00642AA8"/>
    <w:rsid w:val="00642BF2"/>
    <w:rsid w:val="006435E0"/>
    <w:rsid w:val="00643F4A"/>
    <w:rsid w:val="00644ECA"/>
    <w:rsid w:val="0064569D"/>
    <w:rsid w:val="0064599E"/>
    <w:rsid w:val="006461BB"/>
    <w:rsid w:val="00651848"/>
    <w:rsid w:val="00651A10"/>
    <w:rsid w:val="00652555"/>
    <w:rsid w:val="00652B7D"/>
    <w:rsid w:val="00654122"/>
    <w:rsid w:val="0065450A"/>
    <w:rsid w:val="006545DE"/>
    <w:rsid w:val="006557C1"/>
    <w:rsid w:val="00660E1C"/>
    <w:rsid w:val="00661703"/>
    <w:rsid w:val="0066173C"/>
    <w:rsid w:val="0066185A"/>
    <w:rsid w:val="00665039"/>
    <w:rsid w:val="00666787"/>
    <w:rsid w:val="00670413"/>
    <w:rsid w:val="00670DE2"/>
    <w:rsid w:val="00670E70"/>
    <w:rsid w:val="00671C73"/>
    <w:rsid w:val="00672B0C"/>
    <w:rsid w:val="00675219"/>
    <w:rsid w:val="00676046"/>
    <w:rsid w:val="00676C83"/>
    <w:rsid w:val="00677509"/>
    <w:rsid w:val="00677A7B"/>
    <w:rsid w:val="00680460"/>
    <w:rsid w:val="0068138C"/>
    <w:rsid w:val="0068164E"/>
    <w:rsid w:val="00681E05"/>
    <w:rsid w:val="00683EF8"/>
    <w:rsid w:val="00685D17"/>
    <w:rsid w:val="0068716F"/>
    <w:rsid w:val="00691191"/>
    <w:rsid w:val="00692E67"/>
    <w:rsid w:val="006930FA"/>
    <w:rsid w:val="0069321E"/>
    <w:rsid w:val="006935D6"/>
    <w:rsid w:val="006938F8"/>
    <w:rsid w:val="00693D57"/>
    <w:rsid w:val="006947E8"/>
    <w:rsid w:val="00694E87"/>
    <w:rsid w:val="00696698"/>
    <w:rsid w:val="006A0BC9"/>
    <w:rsid w:val="006A1092"/>
    <w:rsid w:val="006A27B3"/>
    <w:rsid w:val="006A3FE6"/>
    <w:rsid w:val="006A4733"/>
    <w:rsid w:val="006A717E"/>
    <w:rsid w:val="006A733D"/>
    <w:rsid w:val="006B3C45"/>
    <w:rsid w:val="006B3E92"/>
    <w:rsid w:val="006B5363"/>
    <w:rsid w:val="006B559D"/>
    <w:rsid w:val="006B55AB"/>
    <w:rsid w:val="006B6343"/>
    <w:rsid w:val="006B6BE5"/>
    <w:rsid w:val="006B7F6C"/>
    <w:rsid w:val="006C0D29"/>
    <w:rsid w:val="006C1185"/>
    <w:rsid w:val="006C16C3"/>
    <w:rsid w:val="006C3E9B"/>
    <w:rsid w:val="006C47D5"/>
    <w:rsid w:val="006C49F6"/>
    <w:rsid w:val="006C5506"/>
    <w:rsid w:val="006C5B21"/>
    <w:rsid w:val="006C7132"/>
    <w:rsid w:val="006C7327"/>
    <w:rsid w:val="006D0211"/>
    <w:rsid w:val="006D1EFB"/>
    <w:rsid w:val="006D2D8A"/>
    <w:rsid w:val="006D3404"/>
    <w:rsid w:val="006D3915"/>
    <w:rsid w:val="006D53E3"/>
    <w:rsid w:val="006D55F0"/>
    <w:rsid w:val="006D5FA1"/>
    <w:rsid w:val="006D73A9"/>
    <w:rsid w:val="006D78EF"/>
    <w:rsid w:val="006E06F7"/>
    <w:rsid w:val="006E0B26"/>
    <w:rsid w:val="006E1B5E"/>
    <w:rsid w:val="006E2089"/>
    <w:rsid w:val="006E2F92"/>
    <w:rsid w:val="006E2FAD"/>
    <w:rsid w:val="006E5241"/>
    <w:rsid w:val="006E55E8"/>
    <w:rsid w:val="006E60D5"/>
    <w:rsid w:val="006F1806"/>
    <w:rsid w:val="006F1B0A"/>
    <w:rsid w:val="006F1CE3"/>
    <w:rsid w:val="006F219B"/>
    <w:rsid w:val="006F348E"/>
    <w:rsid w:val="006F37F7"/>
    <w:rsid w:val="006F65B3"/>
    <w:rsid w:val="006F6610"/>
    <w:rsid w:val="006F7BB4"/>
    <w:rsid w:val="00700A2C"/>
    <w:rsid w:val="00701D8C"/>
    <w:rsid w:val="007022DC"/>
    <w:rsid w:val="00702FE6"/>
    <w:rsid w:val="007042B8"/>
    <w:rsid w:val="007051E1"/>
    <w:rsid w:val="007064D8"/>
    <w:rsid w:val="00706975"/>
    <w:rsid w:val="00707A48"/>
    <w:rsid w:val="007120C1"/>
    <w:rsid w:val="007132C5"/>
    <w:rsid w:val="00713EA4"/>
    <w:rsid w:val="00715FE6"/>
    <w:rsid w:val="00716495"/>
    <w:rsid w:val="00716B6E"/>
    <w:rsid w:val="00716BB0"/>
    <w:rsid w:val="00716CEE"/>
    <w:rsid w:val="00716D92"/>
    <w:rsid w:val="00720AA6"/>
    <w:rsid w:val="007220A5"/>
    <w:rsid w:val="00722290"/>
    <w:rsid w:val="007223D2"/>
    <w:rsid w:val="00722618"/>
    <w:rsid w:val="00722653"/>
    <w:rsid w:val="00724064"/>
    <w:rsid w:val="0072629D"/>
    <w:rsid w:val="007262FE"/>
    <w:rsid w:val="00726519"/>
    <w:rsid w:val="00730648"/>
    <w:rsid w:val="00731579"/>
    <w:rsid w:val="00731E83"/>
    <w:rsid w:val="00732DE1"/>
    <w:rsid w:val="00733491"/>
    <w:rsid w:val="0073590C"/>
    <w:rsid w:val="00737C68"/>
    <w:rsid w:val="00737F4A"/>
    <w:rsid w:val="00740F36"/>
    <w:rsid w:val="0074336B"/>
    <w:rsid w:val="0074460F"/>
    <w:rsid w:val="0074522F"/>
    <w:rsid w:val="00745D8A"/>
    <w:rsid w:val="00746A26"/>
    <w:rsid w:val="00747969"/>
    <w:rsid w:val="00747ED5"/>
    <w:rsid w:val="00751CED"/>
    <w:rsid w:val="007554BA"/>
    <w:rsid w:val="007555D8"/>
    <w:rsid w:val="0075748A"/>
    <w:rsid w:val="00757637"/>
    <w:rsid w:val="007578B5"/>
    <w:rsid w:val="00760ED8"/>
    <w:rsid w:val="00764F10"/>
    <w:rsid w:val="00766546"/>
    <w:rsid w:val="00766BD0"/>
    <w:rsid w:val="007703E3"/>
    <w:rsid w:val="00772752"/>
    <w:rsid w:val="00772DFC"/>
    <w:rsid w:val="00774798"/>
    <w:rsid w:val="00774964"/>
    <w:rsid w:val="007751E4"/>
    <w:rsid w:val="00775A10"/>
    <w:rsid w:val="007760F8"/>
    <w:rsid w:val="00776B24"/>
    <w:rsid w:val="00777875"/>
    <w:rsid w:val="00777A72"/>
    <w:rsid w:val="00777EC2"/>
    <w:rsid w:val="00780DC0"/>
    <w:rsid w:val="00781D46"/>
    <w:rsid w:val="0078317B"/>
    <w:rsid w:val="0078450A"/>
    <w:rsid w:val="00784B9F"/>
    <w:rsid w:val="00785D93"/>
    <w:rsid w:val="00787947"/>
    <w:rsid w:val="00787C77"/>
    <w:rsid w:val="00787EB2"/>
    <w:rsid w:val="007915E3"/>
    <w:rsid w:val="00791995"/>
    <w:rsid w:val="007925BC"/>
    <w:rsid w:val="007938E6"/>
    <w:rsid w:val="007939FF"/>
    <w:rsid w:val="00793B9F"/>
    <w:rsid w:val="00795101"/>
    <w:rsid w:val="007967D2"/>
    <w:rsid w:val="00797AD4"/>
    <w:rsid w:val="007A167D"/>
    <w:rsid w:val="007A1B9C"/>
    <w:rsid w:val="007A24E7"/>
    <w:rsid w:val="007A2E5B"/>
    <w:rsid w:val="007A51CB"/>
    <w:rsid w:val="007A5CE4"/>
    <w:rsid w:val="007A62F3"/>
    <w:rsid w:val="007A67AB"/>
    <w:rsid w:val="007B2517"/>
    <w:rsid w:val="007B2621"/>
    <w:rsid w:val="007B2CC7"/>
    <w:rsid w:val="007B4F05"/>
    <w:rsid w:val="007B50DC"/>
    <w:rsid w:val="007B5E7E"/>
    <w:rsid w:val="007B5E8E"/>
    <w:rsid w:val="007B628F"/>
    <w:rsid w:val="007B6594"/>
    <w:rsid w:val="007B6600"/>
    <w:rsid w:val="007B70D8"/>
    <w:rsid w:val="007C2499"/>
    <w:rsid w:val="007C3E0E"/>
    <w:rsid w:val="007C4740"/>
    <w:rsid w:val="007C47B8"/>
    <w:rsid w:val="007C486B"/>
    <w:rsid w:val="007C4B28"/>
    <w:rsid w:val="007C66ED"/>
    <w:rsid w:val="007C7B25"/>
    <w:rsid w:val="007D065A"/>
    <w:rsid w:val="007D090D"/>
    <w:rsid w:val="007D0C69"/>
    <w:rsid w:val="007D1370"/>
    <w:rsid w:val="007D184B"/>
    <w:rsid w:val="007D4C42"/>
    <w:rsid w:val="007D53C8"/>
    <w:rsid w:val="007D57F1"/>
    <w:rsid w:val="007D5FBD"/>
    <w:rsid w:val="007D6B90"/>
    <w:rsid w:val="007D7F6E"/>
    <w:rsid w:val="007E05E8"/>
    <w:rsid w:val="007E2B01"/>
    <w:rsid w:val="007E3467"/>
    <w:rsid w:val="007E48AD"/>
    <w:rsid w:val="007E4AE6"/>
    <w:rsid w:val="007E6F9D"/>
    <w:rsid w:val="007E79F6"/>
    <w:rsid w:val="007F0136"/>
    <w:rsid w:val="007F0A20"/>
    <w:rsid w:val="007F21C9"/>
    <w:rsid w:val="007F3CAA"/>
    <w:rsid w:val="007F4454"/>
    <w:rsid w:val="007F5049"/>
    <w:rsid w:val="007F5663"/>
    <w:rsid w:val="007F5A7D"/>
    <w:rsid w:val="007F798D"/>
    <w:rsid w:val="0080030D"/>
    <w:rsid w:val="00802095"/>
    <w:rsid w:val="008026BA"/>
    <w:rsid w:val="0080279F"/>
    <w:rsid w:val="00802853"/>
    <w:rsid w:val="00802A30"/>
    <w:rsid w:val="00804239"/>
    <w:rsid w:val="00805E47"/>
    <w:rsid w:val="00807A8F"/>
    <w:rsid w:val="00807AD1"/>
    <w:rsid w:val="00807F5C"/>
    <w:rsid w:val="008110C4"/>
    <w:rsid w:val="008129F9"/>
    <w:rsid w:val="00812B93"/>
    <w:rsid w:val="00812C9F"/>
    <w:rsid w:val="00814844"/>
    <w:rsid w:val="00814B22"/>
    <w:rsid w:val="0081659D"/>
    <w:rsid w:val="00816EDD"/>
    <w:rsid w:val="008175E7"/>
    <w:rsid w:val="00820815"/>
    <w:rsid w:val="00820DBF"/>
    <w:rsid w:val="008224EA"/>
    <w:rsid w:val="008244C4"/>
    <w:rsid w:val="0082471C"/>
    <w:rsid w:val="00824780"/>
    <w:rsid w:val="008274F6"/>
    <w:rsid w:val="00827852"/>
    <w:rsid w:val="00827961"/>
    <w:rsid w:val="00830164"/>
    <w:rsid w:val="00831510"/>
    <w:rsid w:val="00832B6C"/>
    <w:rsid w:val="008339C6"/>
    <w:rsid w:val="0083526F"/>
    <w:rsid w:val="00835D02"/>
    <w:rsid w:val="0083629B"/>
    <w:rsid w:val="008375F7"/>
    <w:rsid w:val="00842C47"/>
    <w:rsid w:val="00843DE1"/>
    <w:rsid w:val="00844080"/>
    <w:rsid w:val="008443DD"/>
    <w:rsid w:val="00846AAE"/>
    <w:rsid w:val="00851462"/>
    <w:rsid w:val="008518A8"/>
    <w:rsid w:val="008526C4"/>
    <w:rsid w:val="008527CE"/>
    <w:rsid w:val="00854803"/>
    <w:rsid w:val="00855352"/>
    <w:rsid w:val="00855459"/>
    <w:rsid w:val="0085644B"/>
    <w:rsid w:val="00857B20"/>
    <w:rsid w:val="00861631"/>
    <w:rsid w:val="00864CB7"/>
    <w:rsid w:val="0086534C"/>
    <w:rsid w:val="00865EB7"/>
    <w:rsid w:val="00867357"/>
    <w:rsid w:val="00871862"/>
    <w:rsid w:val="00871E25"/>
    <w:rsid w:val="00872721"/>
    <w:rsid w:val="00872CBB"/>
    <w:rsid w:val="00872FE6"/>
    <w:rsid w:val="00873666"/>
    <w:rsid w:val="00873B92"/>
    <w:rsid w:val="0087467A"/>
    <w:rsid w:val="008752AD"/>
    <w:rsid w:val="00875436"/>
    <w:rsid w:val="00876174"/>
    <w:rsid w:val="008764E3"/>
    <w:rsid w:val="0087692D"/>
    <w:rsid w:val="00876D30"/>
    <w:rsid w:val="00880D97"/>
    <w:rsid w:val="008826D9"/>
    <w:rsid w:val="00883838"/>
    <w:rsid w:val="008841AF"/>
    <w:rsid w:val="008850D6"/>
    <w:rsid w:val="00885131"/>
    <w:rsid w:val="00885345"/>
    <w:rsid w:val="00885BAB"/>
    <w:rsid w:val="00890737"/>
    <w:rsid w:val="00890B01"/>
    <w:rsid w:val="0089124C"/>
    <w:rsid w:val="008923DD"/>
    <w:rsid w:val="00892671"/>
    <w:rsid w:val="00892D1E"/>
    <w:rsid w:val="00895A93"/>
    <w:rsid w:val="00896307"/>
    <w:rsid w:val="008A0D87"/>
    <w:rsid w:val="008A2CB7"/>
    <w:rsid w:val="008A2E2C"/>
    <w:rsid w:val="008A50CC"/>
    <w:rsid w:val="008B0C76"/>
    <w:rsid w:val="008B0CCB"/>
    <w:rsid w:val="008B2226"/>
    <w:rsid w:val="008B32DF"/>
    <w:rsid w:val="008B471B"/>
    <w:rsid w:val="008B6615"/>
    <w:rsid w:val="008C23AE"/>
    <w:rsid w:val="008C2BD5"/>
    <w:rsid w:val="008C5C66"/>
    <w:rsid w:val="008D0726"/>
    <w:rsid w:val="008D144D"/>
    <w:rsid w:val="008D1B74"/>
    <w:rsid w:val="008D2510"/>
    <w:rsid w:val="008D32A6"/>
    <w:rsid w:val="008D4894"/>
    <w:rsid w:val="008D6737"/>
    <w:rsid w:val="008D78F0"/>
    <w:rsid w:val="008E0008"/>
    <w:rsid w:val="008E0370"/>
    <w:rsid w:val="008E08A4"/>
    <w:rsid w:val="008E3B05"/>
    <w:rsid w:val="008E486A"/>
    <w:rsid w:val="008E5757"/>
    <w:rsid w:val="008E7A05"/>
    <w:rsid w:val="008F0910"/>
    <w:rsid w:val="008F0DF3"/>
    <w:rsid w:val="008F3BED"/>
    <w:rsid w:val="008F3E96"/>
    <w:rsid w:val="008F54C6"/>
    <w:rsid w:val="008F6A5F"/>
    <w:rsid w:val="008F6D98"/>
    <w:rsid w:val="008F7F51"/>
    <w:rsid w:val="00900771"/>
    <w:rsid w:val="0090078C"/>
    <w:rsid w:val="00900FAF"/>
    <w:rsid w:val="009019D5"/>
    <w:rsid w:val="00901A62"/>
    <w:rsid w:val="00903A27"/>
    <w:rsid w:val="00904E10"/>
    <w:rsid w:val="00904F95"/>
    <w:rsid w:val="009056C6"/>
    <w:rsid w:val="00906B7D"/>
    <w:rsid w:val="009071EE"/>
    <w:rsid w:val="009109C3"/>
    <w:rsid w:val="00910FF2"/>
    <w:rsid w:val="00911537"/>
    <w:rsid w:val="00913C3E"/>
    <w:rsid w:val="00914540"/>
    <w:rsid w:val="009152FE"/>
    <w:rsid w:val="00915EDE"/>
    <w:rsid w:val="009160C7"/>
    <w:rsid w:val="009175A5"/>
    <w:rsid w:val="00917DA0"/>
    <w:rsid w:val="00921D77"/>
    <w:rsid w:val="00921F35"/>
    <w:rsid w:val="00922099"/>
    <w:rsid w:val="00922D21"/>
    <w:rsid w:val="0092383F"/>
    <w:rsid w:val="00923A10"/>
    <w:rsid w:val="00924F40"/>
    <w:rsid w:val="0092537D"/>
    <w:rsid w:val="00925B04"/>
    <w:rsid w:val="0092744D"/>
    <w:rsid w:val="0092745B"/>
    <w:rsid w:val="00927535"/>
    <w:rsid w:val="00930CBE"/>
    <w:rsid w:val="00931A6E"/>
    <w:rsid w:val="009320C5"/>
    <w:rsid w:val="009334A0"/>
    <w:rsid w:val="0093610F"/>
    <w:rsid w:val="00941F6C"/>
    <w:rsid w:val="00947524"/>
    <w:rsid w:val="00947750"/>
    <w:rsid w:val="00950310"/>
    <w:rsid w:val="00950C06"/>
    <w:rsid w:val="00951C8A"/>
    <w:rsid w:val="009521D5"/>
    <w:rsid w:val="00954AAC"/>
    <w:rsid w:val="00954C4E"/>
    <w:rsid w:val="0095754D"/>
    <w:rsid w:val="009603E7"/>
    <w:rsid w:val="00960982"/>
    <w:rsid w:val="00960D2D"/>
    <w:rsid w:val="009639FB"/>
    <w:rsid w:val="00964984"/>
    <w:rsid w:val="009651E0"/>
    <w:rsid w:val="00965229"/>
    <w:rsid w:val="0096587F"/>
    <w:rsid w:val="00965AF4"/>
    <w:rsid w:val="009661D8"/>
    <w:rsid w:val="00966344"/>
    <w:rsid w:val="009663DB"/>
    <w:rsid w:val="00966491"/>
    <w:rsid w:val="00967BD8"/>
    <w:rsid w:val="0097084F"/>
    <w:rsid w:val="00970A94"/>
    <w:rsid w:val="0097229B"/>
    <w:rsid w:val="009733C7"/>
    <w:rsid w:val="00973761"/>
    <w:rsid w:val="00973D2D"/>
    <w:rsid w:val="00973DDA"/>
    <w:rsid w:val="00976457"/>
    <w:rsid w:val="0097650F"/>
    <w:rsid w:val="00977A00"/>
    <w:rsid w:val="00977A27"/>
    <w:rsid w:val="00981C77"/>
    <w:rsid w:val="00982C24"/>
    <w:rsid w:val="0098366B"/>
    <w:rsid w:val="0098556C"/>
    <w:rsid w:val="00986C23"/>
    <w:rsid w:val="00986C6F"/>
    <w:rsid w:val="00987785"/>
    <w:rsid w:val="00990CEF"/>
    <w:rsid w:val="00991760"/>
    <w:rsid w:val="00991E02"/>
    <w:rsid w:val="009922A7"/>
    <w:rsid w:val="0099290C"/>
    <w:rsid w:val="00993D42"/>
    <w:rsid w:val="00994924"/>
    <w:rsid w:val="00994A69"/>
    <w:rsid w:val="00996A46"/>
    <w:rsid w:val="009A0BB9"/>
    <w:rsid w:val="009A1DA0"/>
    <w:rsid w:val="009A1FC2"/>
    <w:rsid w:val="009A2A39"/>
    <w:rsid w:val="009A2F31"/>
    <w:rsid w:val="009A3182"/>
    <w:rsid w:val="009A426B"/>
    <w:rsid w:val="009A4C5C"/>
    <w:rsid w:val="009A64F9"/>
    <w:rsid w:val="009A77D8"/>
    <w:rsid w:val="009B012A"/>
    <w:rsid w:val="009B0880"/>
    <w:rsid w:val="009B0D06"/>
    <w:rsid w:val="009B162B"/>
    <w:rsid w:val="009B2505"/>
    <w:rsid w:val="009B4069"/>
    <w:rsid w:val="009B41DA"/>
    <w:rsid w:val="009B421A"/>
    <w:rsid w:val="009B44D4"/>
    <w:rsid w:val="009B58FE"/>
    <w:rsid w:val="009B6826"/>
    <w:rsid w:val="009B7FA3"/>
    <w:rsid w:val="009C2542"/>
    <w:rsid w:val="009C2E7A"/>
    <w:rsid w:val="009C3882"/>
    <w:rsid w:val="009C4A1B"/>
    <w:rsid w:val="009C4F93"/>
    <w:rsid w:val="009C625A"/>
    <w:rsid w:val="009C7B46"/>
    <w:rsid w:val="009C7E24"/>
    <w:rsid w:val="009D035C"/>
    <w:rsid w:val="009D040D"/>
    <w:rsid w:val="009D0A45"/>
    <w:rsid w:val="009D24DF"/>
    <w:rsid w:val="009D2636"/>
    <w:rsid w:val="009D3038"/>
    <w:rsid w:val="009D3ABC"/>
    <w:rsid w:val="009D48CD"/>
    <w:rsid w:val="009D6370"/>
    <w:rsid w:val="009D63AB"/>
    <w:rsid w:val="009D6FA7"/>
    <w:rsid w:val="009E06B7"/>
    <w:rsid w:val="009E0ED4"/>
    <w:rsid w:val="009E21CA"/>
    <w:rsid w:val="009E2BB3"/>
    <w:rsid w:val="009E3397"/>
    <w:rsid w:val="009E35A9"/>
    <w:rsid w:val="009E3716"/>
    <w:rsid w:val="009E3965"/>
    <w:rsid w:val="009E417E"/>
    <w:rsid w:val="009E4976"/>
    <w:rsid w:val="009E4DFB"/>
    <w:rsid w:val="009E5F88"/>
    <w:rsid w:val="009E6C1A"/>
    <w:rsid w:val="009F24FF"/>
    <w:rsid w:val="009F2D41"/>
    <w:rsid w:val="009F44DF"/>
    <w:rsid w:val="009F494D"/>
    <w:rsid w:val="009F50C9"/>
    <w:rsid w:val="009F52EF"/>
    <w:rsid w:val="009F53EA"/>
    <w:rsid w:val="009F61A5"/>
    <w:rsid w:val="009F6A06"/>
    <w:rsid w:val="009F7034"/>
    <w:rsid w:val="00A01ACB"/>
    <w:rsid w:val="00A02938"/>
    <w:rsid w:val="00A07E30"/>
    <w:rsid w:val="00A1062E"/>
    <w:rsid w:val="00A108CF"/>
    <w:rsid w:val="00A12008"/>
    <w:rsid w:val="00A14399"/>
    <w:rsid w:val="00A143B4"/>
    <w:rsid w:val="00A15370"/>
    <w:rsid w:val="00A1668D"/>
    <w:rsid w:val="00A168CC"/>
    <w:rsid w:val="00A17976"/>
    <w:rsid w:val="00A17ECB"/>
    <w:rsid w:val="00A203D3"/>
    <w:rsid w:val="00A212AA"/>
    <w:rsid w:val="00A23F39"/>
    <w:rsid w:val="00A250A4"/>
    <w:rsid w:val="00A27538"/>
    <w:rsid w:val="00A3015D"/>
    <w:rsid w:val="00A306D2"/>
    <w:rsid w:val="00A313EF"/>
    <w:rsid w:val="00A32796"/>
    <w:rsid w:val="00A32923"/>
    <w:rsid w:val="00A32D1A"/>
    <w:rsid w:val="00A339D5"/>
    <w:rsid w:val="00A41B0A"/>
    <w:rsid w:val="00A427E0"/>
    <w:rsid w:val="00A42975"/>
    <w:rsid w:val="00A44CDA"/>
    <w:rsid w:val="00A44E84"/>
    <w:rsid w:val="00A45DD1"/>
    <w:rsid w:val="00A47684"/>
    <w:rsid w:val="00A47894"/>
    <w:rsid w:val="00A53A1A"/>
    <w:rsid w:val="00A54079"/>
    <w:rsid w:val="00A5481C"/>
    <w:rsid w:val="00A56872"/>
    <w:rsid w:val="00A56E93"/>
    <w:rsid w:val="00A56FC3"/>
    <w:rsid w:val="00A570F1"/>
    <w:rsid w:val="00A60B8F"/>
    <w:rsid w:val="00A60CE3"/>
    <w:rsid w:val="00A638E5"/>
    <w:rsid w:val="00A64AE6"/>
    <w:rsid w:val="00A66239"/>
    <w:rsid w:val="00A679E4"/>
    <w:rsid w:val="00A7102C"/>
    <w:rsid w:val="00A71CFC"/>
    <w:rsid w:val="00A7312E"/>
    <w:rsid w:val="00A73698"/>
    <w:rsid w:val="00A73895"/>
    <w:rsid w:val="00A73EF2"/>
    <w:rsid w:val="00A74367"/>
    <w:rsid w:val="00A743A7"/>
    <w:rsid w:val="00A80E7B"/>
    <w:rsid w:val="00A81A82"/>
    <w:rsid w:val="00A820A4"/>
    <w:rsid w:val="00A822F5"/>
    <w:rsid w:val="00A8727B"/>
    <w:rsid w:val="00A87314"/>
    <w:rsid w:val="00A9081D"/>
    <w:rsid w:val="00A90BDB"/>
    <w:rsid w:val="00A92833"/>
    <w:rsid w:val="00A9431B"/>
    <w:rsid w:val="00AA10B4"/>
    <w:rsid w:val="00AA19F9"/>
    <w:rsid w:val="00AA3542"/>
    <w:rsid w:val="00AA6E34"/>
    <w:rsid w:val="00AB08B3"/>
    <w:rsid w:val="00AB08DE"/>
    <w:rsid w:val="00AB32FC"/>
    <w:rsid w:val="00AB33AE"/>
    <w:rsid w:val="00AB3424"/>
    <w:rsid w:val="00AB386B"/>
    <w:rsid w:val="00AB393F"/>
    <w:rsid w:val="00AB3CF8"/>
    <w:rsid w:val="00AB530E"/>
    <w:rsid w:val="00AB60B5"/>
    <w:rsid w:val="00AB6C3C"/>
    <w:rsid w:val="00AB6E2D"/>
    <w:rsid w:val="00AB7EAE"/>
    <w:rsid w:val="00AC1171"/>
    <w:rsid w:val="00AC2A61"/>
    <w:rsid w:val="00AC5272"/>
    <w:rsid w:val="00AC5D76"/>
    <w:rsid w:val="00AC6CCD"/>
    <w:rsid w:val="00AC6D4A"/>
    <w:rsid w:val="00AC6E83"/>
    <w:rsid w:val="00AC704B"/>
    <w:rsid w:val="00AC714F"/>
    <w:rsid w:val="00AC71C1"/>
    <w:rsid w:val="00AD09FC"/>
    <w:rsid w:val="00AD0A28"/>
    <w:rsid w:val="00AD18A7"/>
    <w:rsid w:val="00AD330D"/>
    <w:rsid w:val="00AD5292"/>
    <w:rsid w:val="00AD52AD"/>
    <w:rsid w:val="00AD6620"/>
    <w:rsid w:val="00AE089C"/>
    <w:rsid w:val="00AE1511"/>
    <w:rsid w:val="00AE198C"/>
    <w:rsid w:val="00AE3F48"/>
    <w:rsid w:val="00AE59AF"/>
    <w:rsid w:val="00AE6B99"/>
    <w:rsid w:val="00AF0134"/>
    <w:rsid w:val="00AF1356"/>
    <w:rsid w:val="00AF14F3"/>
    <w:rsid w:val="00AF3019"/>
    <w:rsid w:val="00AF38B3"/>
    <w:rsid w:val="00AF44EB"/>
    <w:rsid w:val="00AF48FB"/>
    <w:rsid w:val="00AF5739"/>
    <w:rsid w:val="00AF6316"/>
    <w:rsid w:val="00AF673D"/>
    <w:rsid w:val="00B00344"/>
    <w:rsid w:val="00B01859"/>
    <w:rsid w:val="00B02DAE"/>
    <w:rsid w:val="00B04296"/>
    <w:rsid w:val="00B04F81"/>
    <w:rsid w:val="00B0680E"/>
    <w:rsid w:val="00B07D53"/>
    <w:rsid w:val="00B100BE"/>
    <w:rsid w:val="00B11648"/>
    <w:rsid w:val="00B12100"/>
    <w:rsid w:val="00B124A6"/>
    <w:rsid w:val="00B1344D"/>
    <w:rsid w:val="00B13BA4"/>
    <w:rsid w:val="00B16738"/>
    <w:rsid w:val="00B16B87"/>
    <w:rsid w:val="00B17A94"/>
    <w:rsid w:val="00B20BC8"/>
    <w:rsid w:val="00B210E1"/>
    <w:rsid w:val="00B227F5"/>
    <w:rsid w:val="00B22DA7"/>
    <w:rsid w:val="00B249B9"/>
    <w:rsid w:val="00B252F5"/>
    <w:rsid w:val="00B26592"/>
    <w:rsid w:val="00B265F0"/>
    <w:rsid w:val="00B269EE"/>
    <w:rsid w:val="00B306DA"/>
    <w:rsid w:val="00B30B67"/>
    <w:rsid w:val="00B32866"/>
    <w:rsid w:val="00B34785"/>
    <w:rsid w:val="00B34944"/>
    <w:rsid w:val="00B37649"/>
    <w:rsid w:val="00B40D05"/>
    <w:rsid w:val="00B40FB1"/>
    <w:rsid w:val="00B4167D"/>
    <w:rsid w:val="00B41BC5"/>
    <w:rsid w:val="00B43B9A"/>
    <w:rsid w:val="00B4430C"/>
    <w:rsid w:val="00B44581"/>
    <w:rsid w:val="00B44681"/>
    <w:rsid w:val="00B44B69"/>
    <w:rsid w:val="00B44C00"/>
    <w:rsid w:val="00B44C59"/>
    <w:rsid w:val="00B45A29"/>
    <w:rsid w:val="00B45A9D"/>
    <w:rsid w:val="00B45E98"/>
    <w:rsid w:val="00B46456"/>
    <w:rsid w:val="00B46568"/>
    <w:rsid w:val="00B469F1"/>
    <w:rsid w:val="00B50FCF"/>
    <w:rsid w:val="00B51827"/>
    <w:rsid w:val="00B51C65"/>
    <w:rsid w:val="00B521A6"/>
    <w:rsid w:val="00B5270E"/>
    <w:rsid w:val="00B551A5"/>
    <w:rsid w:val="00B55723"/>
    <w:rsid w:val="00B566B4"/>
    <w:rsid w:val="00B57D43"/>
    <w:rsid w:val="00B600DE"/>
    <w:rsid w:val="00B60440"/>
    <w:rsid w:val="00B60A7B"/>
    <w:rsid w:val="00B61CEE"/>
    <w:rsid w:val="00B62841"/>
    <w:rsid w:val="00B62E7D"/>
    <w:rsid w:val="00B62F34"/>
    <w:rsid w:val="00B64F87"/>
    <w:rsid w:val="00B657E3"/>
    <w:rsid w:val="00B65C41"/>
    <w:rsid w:val="00B665D0"/>
    <w:rsid w:val="00B672FC"/>
    <w:rsid w:val="00B677B9"/>
    <w:rsid w:val="00B67AF7"/>
    <w:rsid w:val="00B71233"/>
    <w:rsid w:val="00B726BC"/>
    <w:rsid w:val="00B72CA3"/>
    <w:rsid w:val="00B72D9A"/>
    <w:rsid w:val="00B73458"/>
    <w:rsid w:val="00B73E3F"/>
    <w:rsid w:val="00B73EC8"/>
    <w:rsid w:val="00B75A13"/>
    <w:rsid w:val="00B77284"/>
    <w:rsid w:val="00B808C8"/>
    <w:rsid w:val="00B81DC0"/>
    <w:rsid w:val="00B824B4"/>
    <w:rsid w:val="00B82742"/>
    <w:rsid w:val="00B83465"/>
    <w:rsid w:val="00B84D30"/>
    <w:rsid w:val="00B90AD3"/>
    <w:rsid w:val="00B917A5"/>
    <w:rsid w:val="00B920D3"/>
    <w:rsid w:val="00B9278D"/>
    <w:rsid w:val="00B955EB"/>
    <w:rsid w:val="00B95937"/>
    <w:rsid w:val="00B97205"/>
    <w:rsid w:val="00B97A6B"/>
    <w:rsid w:val="00BA01B5"/>
    <w:rsid w:val="00BA1B1D"/>
    <w:rsid w:val="00BA1D64"/>
    <w:rsid w:val="00BA7190"/>
    <w:rsid w:val="00BB10FA"/>
    <w:rsid w:val="00BB135F"/>
    <w:rsid w:val="00BB1983"/>
    <w:rsid w:val="00BB31BF"/>
    <w:rsid w:val="00BB4CCC"/>
    <w:rsid w:val="00BB5A1F"/>
    <w:rsid w:val="00BB62F1"/>
    <w:rsid w:val="00BB6ABF"/>
    <w:rsid w:val="00BB7020"/>
    <w:rsid w:val="00BB7472"/>
    <w:rsid w:val="00BB7E4B"/>
    <w:rsid w:val="00BC0B62"/>
    <w:rsid w:val="00BC0BD7"/>
    <w:rsid w:val="00BC18C4"/>
    <w:rsid w:val="00BC1DA4"/>
    <w:rsid w:val="00BC2FAD"/>
    <w:rsid w:val="00BC309A"/>
    <w:rsid w:val="00BC47E4"/>
    <w:rsid w:val="00BC56D0"/>
    <w:rsid w:val="00BC6043"/>
    <w:rsid w:val="00BD1E91"/>
    <w:rsid w:val="00BD4DC8"/>
    <w:rsid w:val="00BD5508"/>
    <w:rsid w:val="00BD68AE"/>
    <w:rsid w:val="00BE0DAE"/>
    <w:rsid w:val="00BE11F5"/>
    <w:rsid w:val="00BE13B3"/>
    <w:rsid w:val="00BE3877"/>
    <w:rsid w:val="00BE4C8F"/>
    <w:rsid w:val="00BE4D20"/>
    <w:rsid w:val="00BE53CC"/>
    <w:rsid w:val="00BF076C"/>
    <w:rsid w:val="00BF0822"/>
    <w:rsid w:val="00BF0A30"/>
    <w:rsid w:val="00BF252D"/>
    <w:rsid w:val="00BF2676"/>
    <w:rsid w:val="00BF2926"/>
    <w:rsid w:val="00BF3BE3"/>
    <w:rsid w:val="00BF4905"/>
    <w:rsid w:val="00BF493F"/>
    <w:rsid w:val="00BF5F02"/>
    <w:rsid w:val="00BF60AF"/>
    <w:rsid w:val="00BF7973"/>
    <w:rsid w:val="00BF79FF"/>
    <w:rsid w:val="00C001C7"/>
    <w:rsid w:val="00C0122F"/>
    <w:rsid w:val="00C026EE"/>
    <w:rsid w:val="00C02D3D"/>
    <w:rsid w:val="00C03038"/>
    <w:rsid w:val="00C035AB"/>
    <w:rsid w:val="00C037EC"/>
    <w:rsid w:val="00C03BF4"/>
    <w:rsid w:val="00C045FE"/>
    <w:rsid w:val="00C04B7E"/>
    <w:rsid w:val="00C057C4"/>
    <w:rsid w:val="00C05E47"/>
    <w:rsid w:val="00C06F5D"/>
    <w:rsid w:val="00C0704C"/>
    <w:rsid w:val="00C10047"/>
    <w:rsid w:val="00C117BF"/>
    <w:rsid w:val="00C1207C"/>
    <w:rsid w:val="00C13A47"/>
    <w:rsid w:val="00C13BA6"/>
    <w:rsid w:val="00C14850"/>
    <w:rsid w:val="00C149DF"/>
    <w:rsid w:val="00C14A13"/>
    <w:rsid w:val="00C14A31"/>
    <w:rsid w:val="00C16017"/>
    <w:rsid w:val="00C211C7"/>
    <w:rsid w:val="00C21678"/>
    <w:rsid w:val="00C2551D"/>
    <w:rsid w:val="00C2571B"/>
    <w:rsid w:val="00C25F3C"/>
    <w:rsid w:val="00C3028D"/>
    <w:rsid w:val="00C30E5A"/>
    <w:rsid w:val="00C30E77"/>
    <w:rsid w:val="00C32A06"/>
    <w:rsid w:val="00C32EA6"/>
    <w:rsid w:val="00C35856"/>
    <w:rsid w:val="00C35B8E"/>
    <w:rsid w:val="00C35EFF"/>
    <w:rsid w:val="00C35F8A"/>
    <w:rsid w:val="00C36452"/>
    <w:rsid w:val="00C36503"/>
    <w:rsid w:val="00C36524"/>
    <w:rsid w:val="00C3680D"/>
    <w:rsid w:val="00C371F7"/>
    <w:rsid w:val="00C40967"/>
    <w:rsid w:val="00C4150D"/>
    <w:rsid w:val="00C42078"/>
    <w:rsid w:val="00C42132"/>
    <w:rsid w:val="00C42D3B"/>
    <w:rsid w:val="00C434E4"/>
    <w:rsid w:val="00C43A94"/>
    <w:rsid w:val="00C43B6B"/>
    <w:rsid w:val="00C45AA9"/>
    <w:rsid w:val="00C45FD6"/>
    <w:rsid w:val="00C4613C"/>
    <w:rsid w:val="00C50274"/>
    <w:rsid w:val="00C50D7F"/>
    <w:rsid w:val="00C51CB4"/>
    <w:rsid w:val="00C5372F"/>
    <w:rsid w:val="00C545F2"/>
    <w:rsid w:val="00C5510B"/>
    <w:rsid w:val="00C556C6"/>
    <w:rsid w:val="00C55767"/>
    <w:rsid w:val="00C56C1E"/>
    <w:rsid w:val="00C6301C"/>
    <w:rsid w:val="00C6477B"/>
    <w:rsid w:val="00C701AB"/>
    <w:rsid w:val="00C7215C"/>
    <w:rsid w:val="00C725DC"/>
    <w:rsid w:val="00C740B1"/>
    <w:rsid w:val="00C747FD"/>
    <w:rsid w:val="00C74908"/>
    <w:rsid w:val="00C74F57"/>
    <w:rsid w:val="00C76534"/>
    <w:rsid w:val="00C76A6B"/>
    <w:rsid w:val="00C76FE5"/>
    <w:rsid w:val="00C77766"/>
    <w:rsid w:val="00C80450"/>
    <w:rsid w:val="00C8082C"/>
    <w:rsid w:val="00C80848"/>
    <w:rsid w:val="00C819BB"/>
    <w:rsid w:val="00C833B1"/>
    <w:rsid w:val="00C83CBF"/>
    <w:rsid w:val="00C879B5"/>
    <w:rsid w:val="00C90940"/>
    <w:rsid w:val="00C94FB0"/>
    <w:rsid w:val="00C95A2E"/>
    <w:rsid w:val="00C95F2B"/>
    <w:rsid w:val="00C96F59"/>
    <w:rsid w:val="00C970C5"/>
    <w:rsid w:val="00CA0D1F"/>
    <w:rsid w:val="00CA31E5"/>
    <w:rsid w:val="00CA4E98"/>
    <w:rsid w:val="00CA6339"/>
    <w:rsid w:val="00CA73D7"/>
    <w:rsid w:val="00CA7679"/>
    <w:rsid w:val="00CB14F6"/>
    <w:rsid w:val="00CB2526"/>
    <w:rsid w:val="00CB2772"/>
    <w:rsid w:val="00CB2CFB"/>
    <w:rsid w:val="00CB346E"/>
    <w:rsid w:val="00CB3EB3"/>
    <w:rsid w:val="00CB4539"/>
    <w:rsid w:val="00CB730A"/>
    <w:rsid w:val="00CB7710"/>
    <w:rsid w:val="00CB7895"/>
    <w:rsid w:val="00CB7926"/>
    <w:rsid w:val="00CB7B1C"/>
    <w:rsid w:val="00CC0351"/>
    <w:rsid w:val="00CC2DBA"/>
    <w:rsid w:val="00CC3014"/>
    <w:rsid w:val="00CC37E2"/>
    <w:rsid w:val="00CC65A5"/>
    <w:rsid w:val="00CC6710"/>
    <w:rsid w:val="00CD04E8"/>
    <w:rsid w:val="00CD1982"/>
    <w:rsid w:val="00CD3EC9"/>
    <w:rsid w:val="00CD609F"/>
    <w:rsid w:val="00CD61B9"/>
    <w:rsid w:val="00CD6939"/>
    <w:rsid w:val="00CD71F0"/>
    <w:rsid w:val="00CE0221"/>
    <w:rsid w:val="00CE0307"/>
    <w:rsid w:val="00CE0399"/>
    <w:rsid w:val="00CE1222"/>
    <w:rsid w:val="00CE148A"/>
    <w:rsid w:val="00CE2BDD"/>
    <w:rsid w:val="00CE3D5B"/>
    <w:rsid w:val="00CE3FE3"/>
    <w:rsid w:val="00CE41FA"/>
    <w:rsid w:val="00CF09CB"/>
    <w:rsid w:val="00CF1196"/>
    <w:rsid w:val="00CF4CC1"/>
    <w:rsid w:val="00CF5967"/>
    <w:rsid w:val="00D02863"/>
    <w:rsid w:val="00D02EE6"/>
    <w:rsid w:val="00D044DC"/>
    <w:rsid w:val="00D05346"/>
    <w:rsid w:val="00D0549C"/>
    <w:rsid w:val="00D064DD"/>
    <w:rsid w:val="00D074E2"/>
    <w:rsid w:val="00D07C3A"/>
    <w:rsid w:val="00D07D97"/>
    <w:rsid w:val="00D10448"/>
    <w:rsid w:val="00D10D2D"/>
    <w:rsid w:val="00D14142"/>
    <w:rsid w:val="00D145B3"/>
    <w:rsid w:val="00D17E49"/>
    <w:rsid w:val="00D206D1"/>
    <w:rsid w:val="00D24032"/>
    <w:rsid w:val="00D243BE"/>
    <w:rsid w:val="00D245D6"/>
    <w:rsid w:val="00D24E65"/>
    <w:rsid w:val="00D2635D"/>
    <w:rsid w:val="00D26FE2"/>
    <w:rsid w:val="00D274AB"/>
    <w:rsid w:val="00D27C04"/>
    <w:rsid w:val="00D30B5B"/>
    <w:rsid w:val="00D31171"/>
    <w:rsid w:val="00D3223D"/>
    <w:rsid w:val="00D32AE5"/>
    <w:rsid w:val="00D3400B"/>
    <w:rsid w:val="00D3522E"/>
    <w:rsid w:val="00D3710A"/>
    <w:rsid w:val="00D40B43"/>
    <w:rsid w:val="00D4233F"/>
    <w:rsid w:val="00D42748"/>
    <w:rsid w:val="00D434F5"/>
    <w:rsid w:val="00D43CB3"/>
    <w:rsid w:val="00D45136"/>
    <w:rsid w:val="00D459DD"/>
    <w:rsid w:val="00D46942"/>
    <w:rsid w:val="00D4718B"/>
    <w:rsid w:val="00D47E33"/>
    <w:rsid w:val="00D500C0"/>
    <w:rsid w:val="00D548E7"/>
    <w:rsid w:val="00D54F3D"/>
    <w:rsid w:val="00D55E77"/>
    <w:rsid w:val="00D55EE6"/>
    <w:rsid w:val="00D56833"/>
    <w:rsid w:val="00D60268"/>
    <w:rsid w:val="00D61282"/>
    <w:rsid w:val="00D6322C"/>
    <w:rsid w:val="00D6327F"/>
    <w:rsid w:val="00D635B6"/>
    <w:rsid w:val="00D65DB3"/>
    <w:rsid w:val="00D67763"/>
    <w:rsid w:val="00D708E6"/>
    <w:rsid w:val="00D71223"/>
    <w:rsid w:val="00D7137A"/>
    <w:rsid w:val="00D7162A"/>
    <w:rsid w:val="00D7177F"/>
    <w:rsid w:val="00D71F5C"/>
    <w:rsid w:val="00D72430"/>
    <w:rsid w:val="00D72D15"/>
    <w:rsid w:val="00D7343F"/>
    <w:rsid w:val="00D73757"/>
    <w:rsid w:val="00D73C31"/>
    <w:rsid w:val="00D7485C"/>
    <w:rsid w:val="00D752AC"/>
    <w:rsid w:val="00D76C41"/>
    <w:rsid w:val="00D77ACD"/>
    <w:rsid w:val="00D77F94"/>
    <w:rsid w:val="00D80AEC"/>
    <w:rsid w:val="00D833AB"/>
    <w:rsid w:val="00D833C5"/>
    <w:rsid w:val="00D8431A"/>
    <w:rsid w:val="00D84B42"/>
    <w:rsid w:val="00D84D95"/>
    <w:rsid w:val="00D85201"/>
    <w:rsid w:val="00D858C8"/>
    <w:rsid w:val="00D869CD"/>
    <w:rsid w:val="00D86B0F"/>
    <w:rsid w:val="00D87027"/>
    <w:rsid w:val="00D87230"/>
    <w:rsid w:val="00D919C4"/>
    <w:rsid w:val="00D92E0B"/>
    <w:rsid w:val="00D92F23"/>
    <w:rsid w:val="00D9384C"/>
    <w:rsid w:val="00D9576A"/>
    <w:rsid w:val="00D9636A"/>
    <w:rsid w:val="00D96F45"/>
    <w:rsid w:val="00D9732C"/>
    <w:rsid w:val="00DA1830"/>
    <w:rsid w:val="00DA36C1"/>
    <w:rsid w:val="00DA41B3"/>
    <w:rsid w:val="00DA6166"/>
    <w:rsid w:val="00DB4F44"/>
    <w:rsid w:val="00DC18BA"/>
    <w:rsid w:val="00DC1CB9"/>
    <w:rsid w:val="00DC341C"/>
    <w:rsid w:val="00DC62CE"/>
    <w:rsid w:val="00DD2822"/>
    <w:rsid w:val="00DD34F6"/>
    <w:rsid w:val="00DD42D7"/>
    <w:rsid w:val="00DD468F"/>
    <w:rsid w:val="00DD6F4A"/>
    <w:rsid w:val="00DE0260"/>
    <w:rsid w:val="00DE132F"/>
    <w:rsid w:val="00DE2011"/>
    <w:rsid w:val="00DE3450"/>
    <w:rsid w:val="00DE3BBB"/>
    <w:rsid w:val="00DE3FB4"/>
    <w:rsid w:val="00DE52E2"/>
    <w:rsid w:val="00DE5B6B"/>
    <w:rsid w:val="00DE5C5F"/>
    <w:rsid w:val="00DE66E4"/>
    <w:rsid w:val="00DE6F96"/>
    <w:rsid w:val="00DE710B"/>
    <w:rsid w:val="00DE7277"/>
    <w:rsid w:val="00DE7A2F"/>
    <w:rsid w:val="00DF1F87"/>
    <w:rsid w:val="00DF3144"/>
    <w:rsid w:val="00DF356B"/>
    <w:rsid w:val="00DF3A5D"/>
    <w:rsid w:val="00DF3DEB"/>
    <w:rsid w:val="00DF4096"/>
    <w:rsid w:val="00DF4B71"/>
    <w:rsid w:val="00DF56EA"/>
    <w:rsid w:val="00DF5B33"/>
    <w:rsid w:val="00DF74CA"/>
    <w:rsid w:val="00E00942"/>
    <w:rsid w:val="00E009DA"/>
    <w:rsid w:val="00E00C30"/>
    <w:rsid w:val="00E02923"/>
    <w:rsid w:val="00E04139"/>
    <w:rsid w:val="00E04223"/>
    <w:rsid w:val="00E045D7"/>
    <w:rsid w:val="00E04F57"/>
    <w:rsid w:val="00E05A23"/>
    <w:rsid w:val="00E14501"/>
    <w:rsid w:val="00E20F4C"/>
    <w:rsid w:val="00E22A13"/>
    <w:rsid w:val="00E23CC0"/>
    <w:rsid w:val="00E24BA6"/>
    <w:rsid w:val="00E25431"/>
    <w:rsid w:val="00E2568C"/>
    <w:rsid w:val="00E305CE"/>
    <w:rsid w:val="00E30B6F"/>
    <w:rsid w:val="00E3187A"/>
    <w:rsid w:val="00E324D4"/>
    <w:rsid w:val="00E32FDF"/>
    <w:rsid w:val="00E332BB"/>
    <w:rsid w:val="00E35357"/>
    <w:rsid w:val="00E353B0"/>
    <w:rsid w:val="00E358EF"/>
    <w:rsid w:val="00E369AA"/>
    <w:rsid w:val="00E371BD"/>
    <w:rsid w:val="00E42C6A"/>
    <w:rsid w:val="00E43E30"/>
    <w:rsid w:val="00E440CC"/>
    <w:rsid w:val="00E44727"/>
    <w:rsid w:val="00E4705F"/>
    <w:rsid w:val="00E4725B"/>
    <w:rsid w:val="00E475A1"/>
    <w:rsid w:val="00E47BD6"/>
    <w:rsid w:val="00E53FBC"/>
    <w:rsid w:val="00E54310"/>
    <w:rsid w:val="00E55DFA"/>
    <w:rsid w:val="00E560DF"/>
    <w:rsid w:val="00E60E2F"/>
    <w:rsid w:val="00E629C2"/>
    <w:rsid w:val="00E64474"/>
    <w:rsid w:val="00E64D4E"/>
    <w:rsid w:val="00E64F63"/>
    <w:rsid w:val="00E6753B"/>
    <w:rsid w:val="00E67970"/>
    <w:rsid w:val="00E70464"/>
    <w:rsid w:val="00E7237F"/>
    <w:rsid w:val="00E74391"/>
    <w:rsid w:val="00E764DF"/>
    <w:rsid w:val="00E772FB"/>
    <w:rsid w:val="00E801FB"/>
    <w:rsid w:val="00E825EF"/>
    <w:rsid w:val="00E84BF9"/>
    <w:rsid w:val="00E84F66"/>
    <w:rsid w:val="00E84FEC"/>
    <w:rsid w:val="00E85E1C"/>
    <w:rsid w:val="00E863E9"/>
    <w:rsid w:val="00E878F7"/>
    <w:rsid w:val="00E90A40"/>
    <w:rsid w:val="00E91749"/>
    <w:rsid w:val="00E932BE"/>
    <w:rsid w:val="00E94894"/>
    <w:rsid w:val="00E954F5"/>
    <w:rsid w:val="00E96022"/>
    <w:rsid w:val="00E960C8"/>
    <w:rsid w:val="00E9759A"/>
    <w:rsid w:val="00EA0184"/>
    <w:rsid w:val="00EA09B6"/>
    <w:rsid w:val="00EA2FF9"/>
    <w:rsid w:val="00EA46AC"/>
    <w:rsid w:val="00EA49D1"/>
    <w:rsid w:val="00EA6DDD"/>
    <w:rsid w:val="00EA75A6"/>
    <w:rsid w:val="00EB0524"/>
    <w:rsid w:val="00EB077B"/>
    <w:rsid w:val="00EB3CD8"/>
    <w:rsid w:val="00EB48B1"/>
    <w:rsid w:val="00EB502E"/>
    <w:rsid w:val="00EB53DA"/>
    <w:rsid w:val="00EB7DC5"/>
    <w:rsid w:val="00EC1D33"/>
    <w:rsid w:val="00EC23F0"/>
    <w:rsid w:val="00EC2B27"/>
    <w:rsid w:val="00EC2F51"/>
    <w:rsid w:val="00EC3012"/>
    <w:rsid w:val="00EC36F8"/>
    <w:rsid w:val="00EC3779"/>
    <w:rsid w:val="00EC60B4"/>
    <w:rsid w:val="00EC6A18"/>
    <w:rsid w:val="00ED0AE8"/>
    <w:rsid w:val="00ED1528"/>
    <w:rsid w:val="00ED2461"/>
    <w:rsid w:val="00ED415F"/>
    <w:rsid w:val="00ED41B6"/>
    <w:rsid w:val="00ED4D93"/>
    <w:rsid w:val="00ED51B6"/>
    <w:rsid w:val="00ED627F"/>
    <w:rsid w:val="00ED63CB"/>
    <w:rsid w:val="00ED7228"/>
    <w:rsid w:val="00ED7366"/>
    <w:rsid w:val="00ED7D3E"/>
    <w:rsid w:val="00ED7F90"/>
    <w:rsid w:val="00EE0005"/>
    <w:rsid w:val="00EE11E5"/>
    <w:rsid w:val="00EE14BD"/>
    <w:rsid w:val="00EE21F7"/>
    <w:rsid w:val="00EE2584"/>
    <w:rsid w:val="00EE39C0"/>
    <w:rsid w:val="00EE3B7B"/>
    <w:rsid w:val="00EE40D0"/>
    <w:rsid w:val="00EE48B9"/>
    <w:rsid w:val="00EE58F9"/>
    <w:rsid w:val="00EF2A9B"/>
    <w:rsid w:val="00EF528E"/>
    <w:rsid w:val="00EF5849"/>
    <w:rsid w:val="00EF5B9F"/>
    <w:rsid w:val="00EF62CC"/>
    <w:rsid w:val="00EF726E"/>
    <w:rsid w:val="00EF73C8"/>
    <w:rsid w:val="00F0083A"/>
    <w:rsid w:val="00F00E21"/>
    <w:rsid w:val="00F01BE8"/>
    <w:rsid w:val="00F0248B"/>
    <w:rsid w:val="00F0399A"/>
    <w:rsid w:val="00F04136"/>
    <w:rsid w:val="00F04373"/>
    <w:rsid w:val="00F04637"/>
    <w:rsid w:val="00F04DFE"/>
    <w:rsid w:val="00F050E5"/>
    <w:rsid w:val="00F05542"/>
    <w:rsid w:val="00F055A5"/>
    <w:rsid w:val="00F07600"/>
    <w:rsid w:val="00F115F3"/>
    <w:rsid w:val="00F12097"/>
    <w:rsid w:val="00F127C3"/>
    <w:rsid w:val="00F12BDA"/>
    <w:rsid w:val="00F13443"/>
    <w:rsid w:val="00F1436D"/>
    <w:rsid w:val="00F156DF"/>
    <w:rsid w:val="00F1767B"/>
    <w:rsid w:val="00F17D6D"/>
    <w:rsid w:val="00F22311"/>
    <w:rsid w:val="00F227A8"/>
    <w:rsid w:val="00F2475D"/>
    <w:rsid w:val="00F2487B"/>
    <w:rsid w:val="00F30372"/>
    <w:rsid w:val="00F31058"/>
    <w:rsid w:val="00F31367"/>
    <w:rsid w:val="00F31B3F"/>
    <w:rsid w:val="00F31F88"/>
    <w:rsid w:val="00F3235A"/>
    <w:rsid w:val="00F327C8"/>
    <w:rsid w:val="00F328E5"/>
    <w:rsid w:val="00F32A98"/>
    <w:rsid w:val="00F33443"/>
    <w:rsid w:val="00F335F9"/>
    <w:rsid w:val="00F342A3"/>
    <w:rsid w:val="00F35ADF"/>
    <w:rsid w:val="00F35C28"/>
    <w:rsid w:val="00F36F6D"/>
    <w:rsid w:val="00F40073"/>
    <w:rsid w:val="00F40A97"/>
    <w:rsid w:val="00F42F79"/>
    <w:rsid w:val="00F4357A"/>
    <w:rsid w:val="00F437D6"/>
    <w:rsid w:val="00F43E67"/>
    <w:rsid w:val="00F444B1"/>
    <w:rsid w:val="00F44645"/>
    <w:rsid w:val="00F45875"/>
    <w:rsid w:val="00F46156"/>
    <w:rsid w:val="00F477C4"/>
    <w:rsid w:val="00F479D0"/>
    <w:rsid w:val="00F47BE5"/>
    <w:rsid w:val="00F50C27"/>
    <w:rsid w:val="00F52991"/>
    <w:rsid w:val="00F53376"/>
    <w:rsid w:val="00F53888"/>
    <w:rsid w:val="00F546C6"/>
    <w:rsid w:val="00F55283"/>
    <w:rsid w:val="00F55302"/>
    <w:rsid w:val="00F55512"/>
    <w:rsid w:val="00F55607"/>
    <w:rsid w:val="00F57ACC"/>
    <w:rsid w:val="00F61FBC"/>
    <w:rsid w:val="00F638C0"/>
    <w:rsid w:val="00F63A0C"/>
    <w:rsid w:val="00F63A36"/>
    <w:rsid w:val="00F647AB"/>
    <w:rsid w:val="00F64FA5"/>
    <w:rsid w:val="00F72BFE"/>
    <w:rsid w:val="00F803D7"/>
    <w:rsid w:val="00F81117"/>
    <w:rsid w:val="00F829C1"/>
    <w:rsid w:val="00F83D62"/>
    <w:rsid w:val="00F84658"/>
    <w:rsid w:val="00F846BA"/>
    <w:rsid w:val="00F865A7"/>
    <w:rsid w:val="00F86932"/>
    <w:rsid w:val="00F86E3A"/>
    <w:rsid w:val="00F8762B"/>
    <w:rsid w:val="00F87874"/>
    <w:rsid w:val="00F90C4C"/>
    <w:rsid w:val="00F91582"/>
    <w:rsid w:val="00F91E09"/>
    <w:rsid w:val="00F931D6"/>
    <w:rsid w:val="00F934F8"/>
    <w:rsid w:val="00F93B86"/>
    <w:rsid w:val="00F93FEE"/>
    <w:rsid w:val="00F94A8A"/>
    <w:rsid w:val="00F964EF"/>
    <w:rsid w:val="00F97579"/>
    <w:rsid w:val="00F977A8"/>
    <w:rsid w:val="00F9794D"/>
    <w:rsid w:val="00FA027A"/>
    <w:rsid w:val="00FA02E6"/>
    <w:rsid w:val="00FA173C"/>
    <w:rsid w:val="00FA30C9"/>
    <w:rsid w:val="00FA3C64"/>
    <w:rsid w:val="00FA4604"/>
    <w:rsid w:val="00FA7D88"/>
    <w:rsid w:val="00FB2348"/>
    <w:rsid w:val="00FB2FE9"/>
    <w:rsid w:val="00FB399B"/>
    <w:rsid w:val="00FB42EF"/>
    <w:rsid w:val="00FB6185"/>
    <w:rsid w:val="00FB6235"/>
    <w:rsid w:val="00FC14E0"/>
    <w:rsid w:val="00FC322A"/>
    <w:rsid w:val="00FC3358"/>
    <w:rsid w:val="00FC33AC"/>
    <w:rsid w:val="00FC3C63"/>
    <w:rsid w:val="00FC3D4B"/>
    <w:rsid w:val="00FC48B3"/>
    <w:rsid w:val="00FC48FF"/>
    <w:rsid w:val="00FC5B95"/>
    <w:rsid w:val="00FC6B4F"/>
    <w:rsid w:val="00FC6EE7"/>
    <w:rsid w:val="00FC6F36"/>
    <w:rsid w:val="00FC76D3"/>
    <w:rsid w:val="00FC7EC5"/>
    <w:rsid w:val="00FD025D"/>
    <w:rsid w:val="00FD1B3C"/>
    <w:rsid w:val="00FD3272"/>
    <w:rsid w:val="00FD35BD"/>
    <w:rsid w:val="00FD385D"/>
    <w:rsid w:val="00FD3D84"/>
    <w:rsid w:val="00FD48E8"/>
    <w:rsid w:val="00FD4AAB"/>
    <w:rsid w:val="00FD5F3A"/>
    <w:rsid w:val="00FD6D65"/>
    <w:rsid w:val="00FD75D9"/>
    <w:rsid w:val="00FE191D"/>
    <w:rsid w:val="00FE2A09"/>
    <w:rsid w:val="00FE3162"/>
    <w:rsid w:val="00FE5F0F"/>
    <w:rsid w:val="00FE6567"/>
    <w:rsid w:val="00FE6B01"/>
    <w:rsid w:val="00FE7520"/>
    <w:rsid w:val="00FF0BAB"/>
    <w:rsid w:val="00FF1013"/>
    <w:rsid w:val="00FF121A"/>
    <w:rsid w:val="00FF1253"/>
    <w:rsid w:val="00FF4E29"/>
    <w:rsid w:val="00FF5D08"/>
    <w:rsid w:val="00FF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464FB"/>
  <w15:docId w15:val="{F9FDBE95-5601-4590-AE81-213B0AE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iPriority="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4" w:unhideWhenUsed="1"/>
    <w:lsdException w:name="List Bullet 5" w:semiHidden="1" w:uiPriority="4"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9C"/>
    <w:pPr>
      <w:widowControl w:val="0"/>
      <w:spacing w:before="60" w:after="60"/>
    </w:pPr>
    <w:rPr>
      <w:rFonts w:ascii="Arial" w:hAnsi="Arial"/>
      <w:sz w:val="22"/>
    </w:rPr>
  </w:style>
  <w:style w:type="paragraph" w:styleId="Heading1">
    <w:name w:val="heading 1"/>
    <w:basedOn w:val="Normal"/>
    <w:next w:val="Normal"/>
    <w:link w:val="Heading1Char"/>
    <w:autoRedefine/>
    <w:qFormat/>
    <w:rsid w:val="001F2D66"/>
    <w:pPr>
      <w:keepNext/>
      <w:widowControl/>
      <w:numPr>
        <w:numId w:val="32"/>
      </w:numPr>
      <w:spacing w:before="240" w:after="120"/>
      <w:outlineLvl w:val="0"/>
    </w:pPr>
    <w:rPr>
      <w:rFonts w:cs="Arial"/>
      <w:b/>
      <w:bCs/>
      <w:caps/>
      <w:kern w:val="32"/>
      <w:sz w:val="28"/>
      <w:szCs w:val="22"/>
    </w:rPr>
  </w:style>
  <w:style w:type="paragraph" w:styleId="Heading2">
    <w:name w:val="heading 2"/>
    <w:basedOn w:val="Normal"/>
    <w:next w:val="Normal"/>
    <w:link w:val="Heading2Char"/>
    <w:autoRedefine/>
    <w:unhideWhenUsed/>
    <w:qFormat/>
    <w:rsid w:val="0008510A"/>
    <w:pPr>
      <w:keepNext/>
      <w:widowControl/>
      <w:numPr>
        <w:ilvl w:val="1"/>
        <w:numId w:val="32"/>
      </w:numPr>
      <w:spacing w:before="240"/>
      <w:outlineLvl w:val="1"/>
    </w:pPr>
    <w:rPr>
      <w:rFonts w:ascii="Arial Bold" w:hAnsi="Arial Bold" w:cs="Arial"/>
      <w:b/>
      <w:bCs/>
      <w:iCs/>
      <w:color w:val="7F7F7F" w:themeColor="text1" w:themeTint="80"/>
      <w:sz w:val="28"/>
      <w:szCs w:val="28"/>
      <w:lang w:val="en-US"/>
    </w:rPr>
  </w:style>
  <w:style w:type="paragraph" w:styleId="Heading3">
    <w:name w:val="heading 3"/>
    <w:basedOn w:val="Normal"/>
    <w:next w:val="Normal"/>
    <w:link w:val="Heading3Char"/>
    <w:autoRedefine/>
    <w:qFormat/>
    <w:rsid w:val="0008510A"/>
    <w:pPr>
      <w:keepNext/>
      <w:widowControl/>
      <w:numPr>
        <w:ilvl w:val="2"/>
        <w:numId w:val="32"/>
      </w:numPr>
      <w:spacing w:after="240"/>
      <w:outlineLvl w:val="2"/>
    </w:pPr>
    <w:rPr>
      <w:rFonts w:cs="Arial"/>
      <w:b/>
      <w:bCs/>
      <w:szCs w:val="26"/>
      <w:lang w:val="en-US"/>
    </w:rPr>
  </w:style>
  <w:style w:type="paragraph" w:styleId="Heading4">
    <w:name w:val="heading 4"/>
    <w:basedOn w:val="Normal"/>
    <w:next w:val="Normal"/>
    <w:link w:val="Heading4Char"/>
    <w:uiPriority w:val="2"/>
    <w:unhideWhenUsed/>
    <w:qFormat/>
    <w:rsid w:val="00791995"/>
    <w:pPr>
      <w:keepNext/>
      <w:widowControl/>
      <w:numPr>
        <w:ilvl w:val="3"/>
        <w:numId w:val="12"/>
      </w:numPr>
      <w:outlineLvl w:val="3"/>
    </w:pPr>
    <w:rPr>
      <w:b/>
      <w:bCs/>
      <w:iCs/>
    </w:rPr>
  </w:style>
  <w:style w:type="paragraph" w:styleId="Heading5">
    <w:name w:val="heading 5"/>
    <w:basedOn w:val="Normal"/>
    <w:next w:val="Normal"/>
    <w:link w:val="Heading5Char"/>
    <w:uiPriority w:val="2"/>
    <w:unhideWhenUsed/>
    <w:qFormat/>
    <w:rsid w:val="002F3D56"/>
    <w:pPr>
      <w:keepNext/>
      <w:keepLines/>
      <w:numPr>
        <w:ilvl w:val="4"/>
        <w:numId w:val="12"/>
      </w:numPr>
      <w:spacing w:before="200" w:after="0"/>
      <w:outlineLvl w:val="4"/>
    </w:pPr>
    <w:rPr>
      <w:rFonts w:ascii="Cambria" w:hAnsi="Cambria"/>
      <w:color w:val="243F60"/>
    </w:rPr>
  </w:style>
  <w:style w:type="paragraph" w:styleId="Heading6">
    <w:name w:val="heading 6"/>
    <w:basedOn w:val="Normal"/>
    <w:next w:val="Normal"/>
    <w:link w:val="Heading6Char"/>
    <w:uiPriority w:val="2"/>
    <w:unhideWhenUsed/>
    <w:qFormat/>
    <w:rsid w:val="002F3D56"/>
    <w:pPr>
      <w:keepNext/>
      <w:keepLines/>
      <w:numPr>
        <w:ilvl w:val="5"/>
        <w:numId w:val="12"/>
      </w:numPr>
      <w:spacing w:before="200" w:after="0"/>
      <w:outlineLvl w:val="5"/>
    </w:pPr>
    <w:rPr>
      <w:rFonts w:ascii="Cambria" w:hAnsi="Cambria"/>
      <w:i/>
      <w:iCs/>
      <w:color w:val="243F60"/>
    </w:rPr>
  </w:style>
  <w:style w:type="paragraph" w:styleId="Heading7">
    <w:name w:val="heading 7"/>
    <w:basedOn w:val="Normal"/>
    <w:next w:val="Normal"/>
    <w:link w:val="Heading7Char"/>
    <w:uiPriority w:val="2"/>
    <w:unhideWhenUsed/>
    <w:qFormat/>
    <w:rsid w:val="002F3D56"/>
    <w:pPr>
      <w:keepNext/>
      <w:keepLines/>
      <w:numPr>
        <w:ilvl w:val="6"/>
        <w:numId w:val="12"/>
      </w:numPr>
      <w:spacing w:before="200" w:after="0"/>
      <w:outlineLvl w:val="6"/>
    </w:pPr>
    <w:rPr>
      <w:rFonts w:ascii="Cambria" w:hAnsi="Cambria"/>
      <w:i/>
      <w:iCs/>
      <w:color w:val="404040"/>
    </w:rPr>
  </w:style>
  <w:style w:type="paragraph" w:styleId="Heading8">
    <w:name w:val="heading 8"/>
    <w:basedOn w:val="Normal"/>
    <w:next w:val="Normal"/>
    <w:link w:val="Heading8Char"/>
    <w:uiPriority w:val="2"/>
    <w:unhideWhenUsed/>
    <w:qFormat/>
    <w:rsid w:val="002F3D56"/>
    <w:pPr>
      <w:keepNext/>
      <w:keepLines/>
      <w:numPr>
        <w:ilvl w:val="7"/>
        <w:numId w:val="12"/>
      </w:numPr>
      <w:spacing w:before="200" w:after="0"/>
      <w:outlineLvl w:val="7"/>
    </w:pPr>
    <w:rPr>
      <w:rFonts w:ascii="Cambria" w:hAnsi="Cambria"/>
      <w:color w:val="404040"/>
      <w:sz w:val="20"/>
    </w:rPr>
  </w:style>
  <w:style w:type="paragraph" w:styleId="Heading9">
    <w:name w:val="heading 9"/>
    <w:basedOn w:val="Normal"/>
    <w:next w:val="Normal"/>
    <w:link w:val="Heading9Char"/>
    <w:uiPriority w:val="2"/>
    <w:unhideWhenUsed/>
    <w:qFormat/>
    <w:rsid w:val="002F3D56"/>
    <w:pPr>
      <w:keepNext/>
      <w:keepLines/>
      <w:numPr>
        <w:ilvl w:val="8"/>
        <w:numId w:val="12"/>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jc w:val="both"/>
    </w:pPr>
  </w:style>
  <w:style w:type="paragraph" w:styleId="Footer">
    <w:name w:val="footer"/>
    <w:basedOn w:val="Normal"/>
    <w:next w:val="Normal"/>
    <w:link w:val="FooterChar"/>
    <w:uiPriority w:val="99"/>
    <w:unhideWhenUsed/>
    <w:rsid w:val="002F3D56"/>
    <w:pPr>
      <w:tabs>
        <w:tab w:val="right" w:pos="9639"/>
        <w:tab w:val="right" w:pos="14459"/>
      </w:tabs>
      <w:spacing w:after="0"/>
      <w:ind w:left="-709" w:right="-340"/>
    </w:pPr>
    <w:rPr>
      <w:rFonts w:cs="Arial"/>
      <w:szCs w:val="22"/>
    </w:rPr>
  </w:style>
  <w:style w:type="paragraph" w:customStyle="1" w:styleId="FormText">
    <w:name w:val="FormText"/>
    <w:basedOn w:val="Normal"/>
    <w:rsid w:val="00973761"/>
  </w:style>
  <w:style w:type="paragraph" w:styleId="Header">
    <w:name w:val="header"/>
    <w:basedOn w:val="Normal"/>
    <w:next w:val="Normal"/>
    <w:link w:val="HeaderChar"/>
    <w:uiPriority w:val="99"/>
    <w:unhideWhenUsed/>
    <w:rsid w:val="002F3D56"/>
    <w:pPr>
      <w:tabs>
        <w:tab w:val="center" w:pos="4513"/>
        <w:tab w:val="right" w:pos="9026"/>
      </w:tabs>
      <w:jc w:val="right"/>
    </w:pPr>
    <w:rPr>
      <w:b/>
    </w:rPr>
  </w:style>
  <w:style w:type="paragraph" w:customStyle="1" w:styleId="NTTheading1">
    <w:name w:val="NTT_heading1"/>
    <w:basedOn w:val="Heading1"/>
    <w:next w:val="Normal"/>
    <w:rsid w:val="00973761"/>
    <w:pPr>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Normal"/>
    <w:autoRedefine/>
    <w:uiPriority w:val="39"/>
    <w:unhideWhenUsed/>
    <w:rsid w:val="002F3D56"/>
    <w:pPr>
      <w:tabs>
        <w:tab w:val="left" w:pos="567"/>
        <w:tab w:val="right" w:leader="dot" w:pos="9061"/>
      </w:tabs>
      <w:spacing w:before="100"/>
      <w:ind w:left="567" w:hanging="567"/>
      <w:jc w:val="both"/>
    </w:pPr>
    <w:rPr>
      <w:rFonts w:eastAsia="Calibri" w:cs="Helvetica"/>
      <w:b/>
      <w:szCs w:val="22"/>
      <w:lang w:eastAsia="en-US"/>
    </w:rPr>
  </w:style>
  <w:style w:type="paragraph" w:customStyle="1" w:styleId="TOCInclude">
    <w:name w:val="TOC Include"/>
    <w:basedOn w:val="Normal"/>
    <w:next w:val="FormText"/>
    <w:rsid w:val="00973761"/>
    <w:pPr>
      <w:jc w:val="center"/>
    </w:pPr>
    <w:rPr>
      <w:b/>
      <w:caps/>
    </w:rPr>
  </w:style>
  <w:style w:type="character" w:styleId="Hyperlink">
    <w:name w:val="Hyperlink"/>
    <w:uiPriority w:val="99"/>
    <w:unhideWhenUsed/>
    <w:rsid w:val="002F3D56"/>
    <w:rPr>
      <w:color w:val="0000FF"/>
      <w:u w:val="single"/>
    </w:rPr>
  </w:style>
  <w:style w:type="paragraph" w:customStyle="1" w:styleId="AgencyName">
    <w:name w:val="AgencyName"/>
    <w:basedOn w:val="Normal"/>
    <w:link w:val="AgencyNameChar"/>
    <w:rsid w:val="002F3D56"/>
    <w:pPr>
      <w:jc w:val="both"/>
    </w:pPr>
    <w:rPr>
      <w:color w:val="FFFFFF"/>
      <w:sz w:val="26"/>
      <w:szCs w:val="22"/>
    </w:rPr>
  </w:style>
  <w:style w:type="paragraph" w:customStyle="1" w:styleId="WebAddress">
    <w:name w:val="WebAddress"/>
    <w:basedOn w:val="AgencyName"/>
    <w:rsid w:val="002F3D56"/>
    <w:pPr>
      <w:jc w:val="right"/>
    </w:pPr>
    <w:rPr>
      <w:color w:val="auto"/>
      <w:spacing w:val="8"/>
      <w:sz w:val="28"/>
      <w:szCs w:val="28"/>
    </w:rPr>
  </w:style>
  <w:style w:type="paragraph" w:customStyle="1" w:styleId="AgencyNameBold">
    <w:name w:val="AgencyNameBold"/>
    <w:basedOn w:val="AgencyName"/>
    <w:link w:val="AgencyNameBoldChar"/>
    <w:rsid w:val="002F3D56"/>
    <w:rPr>
      <w:b/>
      <w:bCs/>
      <w:spacing w:val="16"/>
      <w:szCs w:val="26"/>
    </w:rPr>
  </w:style>
  <w:style w:type="character" w:customStyle="1" w:styleId="AgencyNameChar">
    <w:name w:val="AgencyName Char"/>
    <w:link w:val="AgencyName"/>
    <w:rsid w:val="002F3D56"/>
    <w:rPr>
      <w:rFonts w:ascii="Arial" w:hAnsi="Arial"/>
      <w:color w:val="FFFFFF"/>
      <w:sz w:val="26"/>
      <w:szCs w:val="22"/>
    </w:rPr>
  </w:style>
  <w:style w:type="character" w:customStyle="1" w:styleId="AgencyNameBoldChar">
    <w:name w:val="AgencyNameBold Char"/>
    <w:link w:val="AgencyNameBold"/>
    <w:rsid w:val="002F3D56"/>
    <w:rPr>
      <w:rFonts w:ascii="Arial" w:hAnsi="Arial"/>
      <w:b/>
      <w:bCs/>
      <w:color w:val="FFFFFF"/>
      <w:spacing w:val="16"/>
      <w:sz w:val="26"/>
      <w:szCs w:val="26"/>
    </w:rPr>
  </w:style>
  <w:style w:type="paragraph" w:styleId="BodyText0">
    <w:name w:val="Body Text"/>
    <w:basedOn w:val="Normal"/>
    <w:link w:val="BodyTextChar0"/>
    <w:uiPriority w:val="99"/>
    <w:rsid w:val="00090CBE"/>
  </w:style>
  <w:style w:type="paragraph" w:styleId="BodyText2">
    <w:name w:val="Body Text 2"/>
    <w:basedOn w:val="Normal"/>
    <w:rsid w:val="001F2F19"/>
    <w:pPr>
      <w:spacing w:line="480" w:lineRule="auto"/>
    </w:pPr>
  </w:style>
  <w:style w:type="character" w:styleId="CommentReference">
    <w:name w:val="annotation reference"/>
    <w:uiPriority w:val="99"/>
    <w:semiHidden/>
    <w:unhideWhenUsed/>
    <w:rsid w:val="002F3D56"/>
    <w:rPr>
      <w:sz w:val="16"/>
      <w:szCs w:val="16"/>
    </w:rPr>
  </w:style>
  <w:style w:type="paragraph" w:styleId="CommentText">
    <w:name w:val="annotation text"/>
    <w:basedOn w:val="Normal"/>
    <w:link w:val="CommentTextChar"/>
    <w:uiPriority w:val="99"/>
    <w:unhideWhenUsed/>
    <w:rsid w:val="002F3D56"/>
    <w:pPr>
      <w:jc w:val="both"/>
    </w:pPr>
    <w:rPr>
      <w:rFonts w:ascii="Calibri" w:hAnsi="Calibri"/>
      <w:sz w:val="20"/>
      <w:lang w:val="en-US" w:eastAsia="en-US"/>
    </w:rPr>
  </w:style>
  <w:style w:type="paragraph" w:styleId="CommentSubject">
    <w:name w:val="annotation subject"/>
    <w:basedOn w:val="CommentText"/>
    <w:next w:val="CommentText"/>
    <w:link w:val="CommentSubjectChar"/>
    <w:uiPriority w:val="99"/>
    <w:semiHidden/>
    <w:unhideWhenUsed/>
    <w:rsid w:val="002F3D56"/>
    <w:rPr>
      <w:rFonts w:eastAsia="Calibri"/>
      <w:b/>
      <w:bCs/>
      <w:lang w:val="en-AU"/>
    </w:rPr>
  </w:style>
  <w:style w:type="paragraph" w:styleId="BalloonText">
    <w:name w:val="Balloon Text"/>
    <w:basedOn w:val="Normal"/>
    <w:link w:val="BalloonTextChar"/>
    <w:uiPriority w:val="99"/>
    <w:semiHidden/>
    <w:unhideWhenUsed/>
    <w:rsid w:val="002F3D56"/>
    <w:rPr>
      <w:rFonts w:ascii="Tahoma" w:hAnsi="Tahoma" w:cs="Tahoma"/>
      <w:sz w:val="16"/>
      <w:szCs w:val="16"/>
    </w:rPr>
  </w:style>
  <w:style w:type="paragraph" w:customStyle="1" w:styleId="StyleHeading2h2mainheadingHeading2MainHeadingAfter0">
    <w:name w:val="Style Heading 2h2 main headingHeading 2 Main Heading + After:  0 ..."/>
    <w:basedOn w:val="Heading2"/>
    <w:rsid w:val="0096587F"/>
    <w:pPr>
      <w:tabs>
        <w:tab w:val="num" w:pos="720"/>
      </w:tabs>
      <w:spacing w:after="0"/>
      <w:ind w:hanging="720"/>
    </w:pPr>
    <w:rPr>
      <w:bCs w:val="0"/>
      <w:iCs w:val="0"/>
      <w:caps/>
      <w:sz w:val="24"/>
    </w:rPr>
  </w:style>
  <w:style w:type="character" w:styleId="PageNumber">
    <w:name w:val="page number"/>
    <w:aliases w:val="Page number"/>
    <w:uiPriority w:val="8"/>
    <w:rsid w:val="002F3D56"/>
  </w:style>
  <w:style w:type="paragraph" w:customStyle="1" w:styleId="GuideNotes">
    <w:name w:val="Guide Notes"/>
    <w:basedOn w:val="Normal"/>
    <w:rsid w:val="00C03038"/>
    <w:pPr>
      <w:spacing w:before="120"/>
      <w:jc w:val="both"/>
    </w:pPr>
    <w:rPr>
      <w:i/>
      <w:iCs/>
      <w:vanish/>
      <w:color w:val="00FF00"/>
      <w:lang w:val="en-US"/>
    </w:rPr>
  </w:style>
  <w:style w:type="table" w:styleId="TableGrid">
    <w:name w:val="Table Grid"/>
    <w:basedOn w:val="TableNormal"/>
    <w:uiPriority w:val="39"/>
    <w:rsid w:val="002F3D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tyle">
    <w:name w:val="TStyle"/>
    <w:basedOn w:val="Normal"/>
    <w:rsid w:val="0009057B"/>
    <w:rPr>
      <w:lang w:val="en-US"/>
    </w:rPr>
  </w:style>
  <w:style w:type="character" w:customStyle="1" w:styleId="masterspecversion">
    <w:name w:val="master spec version"/>
    <w:rsid w:val="0009057B"/>
    <w:rPr>
      <w:rFonts w:ascii="Arial" w:hAnsi="Arial"/>
      <w:smallCaps/>
      <w:vanish/>
      <w:color w:val="0000FF"/>
      <w:sz w:val="18"/>
    </w:rPr>
  </w:style>
  <w:style w:type="paragraph" w:customStyle="1" w:styleId="TechHead1">
    <w:name w:val="TechHead 1"/>
    <w:basedOn w:val="Heading1"/>
    <w:next w:val="Normal"/>
    <w:rsid w:val="0009057B"/>
    <w:pPr>
      <w:numPr>
        <w:numId w:val="0"/>
      </w:numPr>
      <w:tabs>
        <w:tab w:val="left" w:pos="567"/>
      </w:tabs>
    </w:pPr>
  </w:style>
  <w:style w:type="paragraph" w:customStyle="1" w:styleId="TechHead2">
    <w:name w:val="TechHead 2"/>
    <w:basedOn w:val="Heading2"/>
    <w:rsid w:val="0009057B"/>
    <w:pPr>
      <w:numPr>
        <w:ilvl w:val="0"/>
        <w:numId w:val="0"/>
      </w:numPr>
      <w:tabs>
        <w:tab w:val="left" w:pos="567"/>
      </w:tabs>
      <w:spacing w:before="120"/>
    </w:pPr>
  </w:style>
  <w:style w:type="paragraph" w:customStyle="1" w:styleId="scheduleheading1">
    <w:name w:val="schedule heading1"/>
    <w:basedOn w:val="Normal"/>
    <w:rsid w:val="0009057B"/>
    <w:pPr>
      <w:ind w:left="709" w:hanging="709"/>
    </w:pPr>
    <w:rPr>
      <w:b/>
    </w:rPr>
  </w:style>
  <w:style w:type="paragraph" w:customStyle="1" w:styleId="Banner">
    <w:name w:val="Banner"/>
    <w:basedOn w:val="Normal"/>
    <w:rsid w:val="0009057B"/>
    <w:pPr>
      <w:spacing w:after="1080"/>
      <w:jc w:val="center"/>
    </w:pPr>
    <w:rPr>
      <w:b/>
      <w:sz w:val="36"/>
    </w:rPr>
  </w:style>
  <w:style w:type="character" w:customStyle="1" w:styleId="HeaderChar">
    <w:name w:val="Header Char"/>
    <w:link w:val="Header"/>
    <w:uiPriority w:val="99"/>
    <w:rsid w:val="002F3D56"/>
    <w:rPr>
      <w:rFonts w:ascii="Arial" w:hAnsi="Arial"/>
      <w:b/>
      <w:sz w:val="22"/>
    </w:rPr>
  </w:style>
  <w:style w:type="character" w:customStyle="1" w:styleId="BodyTextChar">
    <w:name w:val="BodyText Char"/>
    <w:link w:val="BodyText"/>
    <w:locked/>
    <w:rsid w:val="005B3A4F"/>
    <w:rPr>
      <w:rFonts w:ascii="Arial" w:hAnsi="Arial"/>
      <w:lang w:eastAsia="en-US"/>
    </w:rPr>
  </w:style>
  <w:style w:type="paragraph" w:customStyle="1" w:styleId="RedItalics">
    <w:name w:val="Red Italics"/>
    <w:basedOn w:val="BodyText"/>
    <w:rsid w:val="00263AB0"/>
    <w:pPr>
      <w:spacing w:before="120"/>
    </w:pPr>
    <w:rPr>
      <w:i/>
      <w:color w:val="FF0000"/>
      <w:lang w:val="en-US"/>
    </w:rPr>
  </w:style>
  <w:style w:type="paragraph" w:customStyle="1" w:styleId="StyleFormTextLeft">
    <w:name w:val="Style FormText + Left"/>
    <w:basedOn w:val="FormText"/>
    <w:rsid w:val="00AC5D76"/>
    <w:pPr>
      <w:spacing w:before="240"/>
      <w:jc w:val="both"/>
    </w:pPr>
  </w:style>
  <w:style w:type="paragraph" w:customStyle="1" w:styleId="HeaderVersion2">
    <w:name w:val="Header Version 2"/>
    <w:basedOn w:val="Normal"/>
    <w:link w:val="HeaderVersion2Char"/>
    <w:rsid w:val="002663EC"/>
    <w:pPr>
      <w:spacing w:before="40" w:after="40"/>
      <w:ind w:left="578" w:hanging="578"/>
      <w:outlineLvl w:val="1"/>
    </w:pPr>
    <w:rPr>
      <w:b/>
    </w:rPr>
  </w:style>
  <w:style w:type="paragraph" w:customStyle="1" w:styleId="HeaderVersion3">
    <w:name w:val="Header Version 3"/>
    <w:basedOn w:val="HeaderVersion2"/>
    <w:link w:val="HeaderVersion3Char"/>
    <w:rsid w:val="002663EC"/>
    <w:pPr>
      <w:ind w:left="720" w:hanging="720"/>
    </w:pPr>
  </w:style>
  <w:style w:type="character" w:customStyle="1" w:styleId="HeaderVersion2Char">
    <w:name w:val="Header Version 2 Char"/>
    <w:link w:val="HeaderVersion2"/>
    <w:rsid w:val="002663EC"/>
    <w:rPr>
      <w:rFonts w:ascii="Arial" w:hAnsi="Arial"/>
      <w:b/>
      <w:sz w:val="22"/>
    </w:rPr>
  </w:style>
  <w:style w:type="character" w:customStyle="1" w:styleId="Char1">
    <w:name w:val="Char1"/>
    <w:rsid w:val="0068138C"/>
    <w:rPr>
      <w:rFonts w:ascii="Arial" w:hAnsi="Arial"/>
      <w:lang w:eastAsia="en-US"/>
    </w:rPr>
  </w:style>
  <w:style w:type="paragraph" w:customStyle="1" w:styleId="StyleBoldJustified">
    <w:name w:val="Style Bold Justified"/>
    <w:basedOn w:val="Normal"/>
    <w:rsid w:val="0068138C"/>
    <w:pPr>
      <w:spacing w:before="120"/>
      <w:jc w:val="both"/>
    </w:pPr>
    <w:rPr>
      <w:b/>
      <w:bCs/>
    </w:rPr>
  </w:style>
  <w:style w:type="paragraph" w:customStyle="1" w:styleId="StyleBodyTextBoldCenteredBefore2ptAfter3pt">
    <w:name w:val="Style Body Text + Bold Centered Before:  2 pt After:  3 pt"/>
    <w:basedOn w:val="Normal"/>
    <w:next w:val="Normal"/>
    <w:rsid w:val="00AE198C"/>
    <w:pPr>
      <w:spacing w:before="120"/>
      <w:jc w:val="center"/>
    </w:pPr>
    <w:rPr>
      <w:b/>
      <w:bCs/>
    </w:rPr>
  </w:style>
  <w:style w:type="character" w:customStyle="1" w:styleId="HeaderVersion3Char">
    <w:name w:val="Header Version 3 Char"/>
    <w:link w:val="HeaderVersion3"/>
    <w:rsid w:val="002663EC"/>
    <w:rPr>
      <w:rFonts w:ascii="Arial" w:hAnsi="Arial"/>
      <w:b/>
      <w:sz w:val="22"/>
    </w:rPr>
  </w:style>
  <w:style w:type="character" w:styleId="FollowedHyperlink">
    <w:name w:val="FollowedHyperlink"/>
    <w:uiPriority w:val="99"/>
    <w:semiHidden/>
    <w:unhideWhenUsed/>
    <w:rsid w:val="002F3D56"/>
    <w:rPr>
      <w:color w:val="800080"/>
      <w:u w:val="single"/>
    </w:rPr>
  </w:style>
  <w:style w:type="paragraph" w:customStyle="1" w:styleId="NormalUCB">
    <w:name w:val="Normal UCB"/>
    <w:basedOn w:val="Normal"/>
    <w:rsid w:val="00D07D97"/>
    <w:rPr>
      <w:rFonts w:eastAsia="Calibri"/>
      <w:b/>
    </w:rPr>
  </w:style>
  <w:style w:type="numbering" w:customStyle="1" w:styleId="TDONumbering">
    <w:name w:val="TDO Numbering"/>
    <w:basedOn w:val="NoList"/>
    <w:uiPriority w:val="99"/>
    <w:rsid w:val="00A47894"/>
    <w:pPr>
      <w:numPr>
        <w:numId w:val="6"/>
      </w:numPr>
    </w:pPr>
  </w:style>
  <w:style w:type="paragraph" w:customStyle="1" w:styleId="Departmentof">
    <w:name w:val="Department of"/>
    <w:basedOn w:val="Normal"/>
    <w:rsid w:val="00B917A5"/>
    <w:pPr>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B917A5"/>
    <w:rPr>
      <w:rFonts w:ascii="Lato Black" w:hAnsi="Lato Black" w:cs="Lato Black"/>
    </w:rPr>
  </w:style>
  <w:style w:type="paragraph" w:customStyle="1" w:styleId="web">
    <w:name w:val="web"/>
    <w:rsid w:val="00B917A5"/>
    <w:pPr>
      <w:spacing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autoRedefine/>
    <w:rsid w:val="00737C68"/>
    <w:rPr>
      <w:vanish/>
      <w:color w:val="E36C0A" w:themeColor="accent6" w:themeShade="BF"/>
      <w:sz w:val="16"/>
    </w:rPr>
  </w:style>
  <w:style w:type="character" w:customStyle="1" w:styleId="Heading2Char">
    <w:name w:val="Heading 2 Char"/>
    <w:link w:val="Heading2"/>
    <w:rsid w:val="0008510A"/>
    <w:rPr>
      <w:rFonts w:ascii="Arial Bold" w:hAnsi="Arial Bold" w:cs="Arial"/>
      <w:b/>
      <w:bCs/>
      <w:iCs/>
      <w:color w:val="7F7F7F" w:themeColor="text1" w:themeTint="80"/>
      <w:sz w:val="28"/>
      <w:szCs w:val="28"/>
      <w:lang w:val="en-US"/>
    </w:rPr>
  </w:style>
  <w:style w:type="character" w:customStyle="1" w:styleId="Heading1Char">
    <w:name w:val="Heading 1 Char"/>
    <w:link w:val="Heading1"/>
    <w:rsid w:val="001F2D66"/>
    <w:rPr>
      <w:rFonts w:ascii="Arial" w:hAnsi="Arial" w:cs="Arial"/>
      <w:b/>
      <w:bCs/>
      <w:caps/>
      <w:kern w:val="32"/>
      <w:sz w:val="28"/>
      <w:szCs w:val="22"/>
    </w:rPr>
  </w:style>
  <w:style w:type="paragraph" w:customStyle="1" w:styleId="Appendix">
    <w:name w:val="Appendix"/>
    <w:basedOn w:val="Heading1"/>
    <w:link w:val="AppendixChar"/>
    <w:uiPriority w:val="11"/>
    <w:rsid w:val="002F3D56"/>
    <w:pPr>
      <w:numPr>
        <w:numId w:val="0"/>
      </w:numPr>
      <w:spacing w:before="0"/>
    </w:pPr>
    <w:rPr>
      <w:szCs w:val="26"/>
    </w:rPr>
  </w:style>
  <w:style w:type="character" w:customStyle="1" w:styleId="AppendixChar">
    <w:name w:val="Appendix Char"/>
    <w:link w:val="Appendix"/>
    <w:rsid w:val="002F3D56"/>
    <w:rPr>
      <w:rFonts w:ascii="Arial" w:hAnsi="Arial"/>
      <w:b/>
      <w:bCs/>
      <w:caps/>
      <w:kern w:val="32"/>
      <w:sz w:val="32"/>
      <w:szCs w:val="26"/>
    </w:rPr>
  </w:style>
  <w:style w:type="paragraph" w:customStyle="1" w:styleId="Appendix2">
    <w:name w:val="Appendix 2"/>
    <w:basedOn w:val="Heading2"/>
    <w:link w:val="Appendix2Char"/>
    <w:rsid w:val="002F3D56"/>
    <w:pPr>
      <w:numPr>
        <w:ilvl w:val="0"/>
        <w:numId w:val="0"/>
      </w:numPr>
      <w:ind w:left="851" w:hanging="851"/>
    </w:pPr>
  </w:style>
  <w:style w:type="character" w:customStyle="1" w:styleId="Appendix2Char">
    <w:name w:val="Appendix 2 Char"/>
    <w:link w:val="Appendix2"/>
    <w:rsid w:val="002F3D56"/>
    <w:rPr>
      <w:rFonts w:ascii="Arial" w:hAnsi="Arial"/>
      <w:b/>
      <w:bCs/>
      <w:iCs/>
      <w:caps/>
      <w:color w:val="606060"/>
      <w:sz w:val="28"/>
      <w:szCs w:val="28"/>
      <w:lang w:val="en-US"/>
    </w:rPr>
  </w:style>
  <w:style w:type="character" w:customStyle="1" w:styleId="BalloonTextChar">
    <w:name w:val="Balloon Text Char"/>
    <w:link w:val="BalloonText"/>
    <w:uiPriority w:val="99"/>
    <w:semiHidden/>
    <w:rsid w:val="002F3D56"/>
    <w:rPr>
      <w:rFonts w:ascii="Tahoma" w:hAnsi="Tahoma" w:cs="Tahoma"/>
      <w:sz w:val="16"/>
      <w:szCs w:val="16"/>
    </w:rPr>
  </w:style>
  <w:style w:type="paragraph" w:styleId="BlockText">
    <w:name w:val="Block Text"/>
    <w:basedOn w:val="Normal"/>
    <w:unhideWhenUsed/>
    <w:rsid w:val="002F3D5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link w:val="ListParagraphChar"/>
    <w:uiPriority w:val="34"/>
    <w:qFormat/>
    <w:rsid w:val="002F3D56"/>
    <w:pPr>
      <w:ind w:left="720"/>
      <w:contextualSpacing/>
    </w:pPr>
  </w:style>
  <w:style w:type="paragraph" w:customStyle="1" w:styleId="Bullet">
    <w:name w:val="Bullet"/>
    <w:basedOn w:val="ListParagraph"/>
    <w:link w:val="BulletChar"/>
    <w:rsid w:val="000D75CF"/>
    <w:pPr>
      <w:numPr>
        <w:numId w:val="7"/>
      </w:numPr>
      <w:tabs>
        <w:tab w:val="left" w:pos="567"/>
      </w:tabs>
      <w:spacing w:after="40"/>
    </w:pPr>
  </w:style>
  <w:style w:type="character" w:customStyle="1" w:styleId="BulletChar">
    <w:name w:val="Bullet Char"/>
    <w:link w:val="Bullet"/>
    <w:rsid w:val="000D75CF"/>
    <w:rPr>
      <w:rFonts w:ascii="Arial" w:hAnsi="Arial"/>
      <w:sz w:val="22"/>
    </w:rPr>
  </w:style>
  <w:style w:type="character" w:customStyle="1" w:styleId="CommentTextChar">
    <w:name w:val="Comment Text Char"/>
    <w:link w:val="CommentText"/>
    <w:uiPriority w:val="99"/>
    <w:rsid w:val="002F3D56"/>
    <w:rPr>
      <w:rFonts w:ascii="Calibri" w:hAnsi="Calibri"/>
      <w:lang w:val="en-US" w:eastAsia="en-US"/>
    </w:rPr>
  </w:style>
  <w:style w:type="character" w:customStyle="1" w:styleId="CommentSubjectChar">
    <w:name w:val="Comment Subject Char"/>
    <w:link w:val="CommentSubject"/>
    <w:uiPriority w:val="99"/>
    <w:semiHidden/>
    <w:rsid w:val="002F3D56"/>
    <w:rPr>
      <w:rFonts w:ascii="Calibri" w:eastAsia="Calibri" w:hAnsi="Calibri"/>
      <w:b/>
      <w:bCs/>
      <w:lang w:eastAsia="en-US"/>
    </w:rPr>
  </w:style>
  <w:style w:type="paragraph" w:customStyle="1" w:styleId="ContentsTitle">
    <w:name w:val="ContentsTitle"/>
    <w:link w:val="ContentsTitleChar"/>
    <w:qFormat/>
    <w:rsid w:val="002F3D56"/>
    <w:pPr>
      <w:spacing w:before="120" w:after="360"/>
    </w:pPr>
    <w:rPr>
      <w:rFonts w:ascii="Arial" w:hAnsi="Arial"/>
      <w:b/>
      <w:bCs/>
      <w:kern w:val="32"/>
      <w:sz w:val="32"/>
      <w:szCs w:val="32"/>
    </w:rPr>
  </w:style>
  <w:style w:type="character" w:customStyle="1" w:styleId="ContentsTitleChar">
    <w:name w:val="ContentsTitle Char"/>
    <w:link w:val="ContentsTitle"/>
    <w:rsid w:val="002F3D56"/>
    <w:rPr>
      <w:rFonts w:ascii="Arial" w:hAnsi="Arial"/>
      <w:b/>
      <w:bCs/>
      <w:kern w:val="32"/>
      <w:sz w:val="32"/>
      <w:szCs w:val="32"/>
    </w:rPr>
  </w:style>
  <w:style w:type="paragraph" w:customStyle="1" w:styleId="DateVersion">
    <w:name w:val="Date &amp; Version"/>
    <w:next w:val="Normal"/>
    <w:rsid w:val="002F3D56"/>
    <w:pPr>
      <w:spacing w:before="1400" w:after="200"/>
      <w:jc w:val="right"/>
    </w:pPr>
    <w:rPr>
      <w:rFonts w:ascii="Arial" w:hAnsi="Arial"/>
      <w:sz w:val="28"/>
    </w:rPr>
  </w:style>
  <w:style w:type="paragraph" w:customStyle="1" w:styleId="DefaultParagraphFontPara3">
    <w:name w:val="Default Paragraph Font Para3"/>
    <w:basedOn w:val="Normal"/>
    <w:rsid w:val="002F3D56"/>
    <w:pPr>
      <w:jc w:val="both"/>
    </w:pPr>
    <w:rPr>
      <w:rFonts w:ascii="Calibri" w:hAnsi="Calibri"/>
      <w:szCs w:val="22"/>
      <w:lang w:val="en-US" w:eastAsia="en-US"/>
    </w:rPr>
  </w:style>
  <w:style w:type="paragraph" w:customStyle="1" w:styleId="FactSheetText">
    <w:name w:val="Fact Sheet Text"/>
    <w:basedOn w:val="Normal"/>
    <w:link w:val="FactSheetTextChar"/>
    <w:rsid w:val="002F3D56"/>
    <w:pPr>
      <w:spacing w:line="240" w:lineRule="atLeast"/>
    </w:pPr>
    <w:rPr>
      <w:color w:val="000000"/>
    </w:rPr>
  </w:style>
  <w:style w:type="character" w:customStyle="1" w:styleId="FactSheetTextChar">
    <w:name w:val="Fact Sheet Text Char"/>
    <w:link w:val="FactSheetText"/>
    <w:rsid w:val="002F3D56"/>
    <w:rPr>
      <w:rFonts w:ascii="Arial" w:hAnsi="Arial"/>
      <w:color w:val="000000"/>
      <w:sz w:val="22"/>
    </w:rPr>
  </w:style>
  <w:style w:type="character" w:customStyle="1" w:styleId="FooterChar">
    <w:name w:val="Footer Char"/>
    <w:link w:val="Footer"/>
    <w:uiPriority w:val="99"/>
    <w:rsid w:val="002F3D56"/>
    <w:rPr>
      <w:rFonts w:ascii="Arial" w:hAnsi="Arial" w:cs="Arial"/>
      <w:sz w:val="22"/>
      <w:szCs w:val="22"/>
    </w:rPr>
  </w:style>
  <w:style w:type="character" w:styleId="FootnoteReference">
    <w:name w:val="footnote reference"/>
    <w:uiPriority w:val="99"/>
    <w:semiHidden/>
    <w:unhideWhenUsed/>
    <w:rsid w:val="002F3D56"/>
    <w:rPr>
      <w:vertAlign w:val="superscript"/>
    </w:rPr>
  </w:style>
  <w:style w:type="paragraph" w:styleId="FootnoteText">
    <w:name w:val="footnote text"/>
    <w:basedOn w:val="Normal"/>
    <w:link w:val="FootnoteTextChar"/>
    <w:uiPriority w:val="99"/>
    <w:semiHidden/>
    <w:unhideWhenUsed/>
    <w:rsid w:val="002F3D56"/>
    <w:pPr>
      <w:jc w:val="both"/>
    </w:pPr>
    <w:rPr>
      <w:rFonts w:eastAsia="Calibri" w:cs="Helvetica"/>
      <w:sz w:val="20"/>
      <w:lang w:eastAsia="en-US"/>
    </w:rPr>
  </w:style>
  <w:style w:type="character" w:customStyle="1" w:styleId="FootnoteTextChar">
    <w:name w:val="Footnote Text Char"/>
    <w:link w:val="FootnoteText"/>
    <w:uiPriority w:val="99"/>
    <w:semiHidden/>
    <w:rsid w:val="002F3D56"/>
    <w:rPr>
      <w:rFonts w:ascii="Arial" w:eastAsia="Calibri" w:hAnsi="Arial" w:cs="Helvetica"/>
      <w:lang w:eastAsia="en-US"/>
    </w:rPr>
  </w:style>
  <w:style w:type="paragraph" w:customStyle="1" w:styleId="FormName">
    <w:name w:val="Form Name"/>
    <w:basedOn w:val="Normal"/>
    <w:next w:val="Normal"/>
    <w:link w:val="FormNameChar"/>
    <w:rsid w:val="002F3D56"/>
    <w:pPr>
      <w:tabs>
        <w:tab w:val="right" w:pos="9044"/>
      </w:tabs>
    </w:pPr>
    <w:rPr>
      <w:b/>
      <w:sz w:val="32"/>
      <w:szCs w:val="22"/>
    </w:rPr>
  </w:style>
  <w:style w:type="character" w:customStyle="1" w:styleId="FormNameChar">
    <w:name w:val="Form Name Char"/>
    <w:link w:val="FormName"/>
    <w:rsid w:val="002F3D56"/>
    <w:rPr>
      <w:rFonts w:ascii="Arial" w:hAnsi="Arial"/>
      <w:b/>
      <w:sz w:val="32"/>
      <w:szCs w:val="22"/>
    </w:rPr>
  </w:style>
  <w:style w:type="paragraph" w:customStyle="1" w:styleId="FormText0">
    <w:name w:val="Form Text"/>
    <w:basedOn w:val="Normal"/>
    <w:rsid w:val="002F3D56"/>
    <w:pPr>
      <w:spacing w:after="0"/>
    </w:pPr>
  </w:style>
  <w:style w:type="character" w:customStyle="1" w:styleId="Heading3Char">
    <w:name w:val="Heading 3 Char"/>
    <w:link w:val="Heading3"/>
    <w:rsid w:val="0008510A"/>
    <w:rPr>
      <w:rFonts w:ascii="Arial" w:hAnsi="Arial" w:cs="Arial"/>
      <w:b/>
      <w:bCs/>
      <w:sz w:val="22"/>
      <w:szCs w:val="26"/>
      <w:lang w:val="en-US"/>
    </w:rPr>
  </w:style>
  <w:style w:type="character" w:customStyle="1" w:styleId="Heading4Char">
    <w:name w:val="Heading 4 Char"/>
    <w:link w:val="Heading4"/>
    <w:uiPriority w:val="2"/>
    <w:rsid w:val="00791995"/>
    <w:rPr>
      <w:rFonts w:ascii="Arial" w:hAnsi="Arial"/>
      <w:b/>
      <w:bCs/>
      <w:iCs/>
      <w:sz w:val="22"/>
    </w:rPr>
  </w:style>
  <w:style w:type="character" w:customStyle="1" w:styleId="Heading5Char">
    <w:name w:val="Heading 5 Char"/>
    <w:link w:val="Heading5"/>
    <w:uiPriority w:val="2"/>
    <w:rsid w:val="002F3D56"/>
    <w:rPr>
      <w:rFonts w:ascii="Cambria" w:hAnsi="Cambria"/>
      <w:color w:val="243F60"/>
      <w:sz w:val="22"/>
    </w:rPr>
  </w:style>
  <w:style w:type="character" w:customStyle="1" w:styleId="Heading6Char">
    <w:name w:val="Heading 6 Char"/>
    <w:link w:val="Heading6"/>
    <w:uiPriority w:val="2"/>
    <w:rsid w:val="002F3D56"/>
    <w:rPr>
      <w:rFonts w:ascii="Cambria" w:hAnsi="Cambria"/>
      <w:i/>
      <w:iCs/>
      <w:color w:val="243F60"/>
      <w:sz w:val="22"/>
    </w:rPr>
  </w:style>
  <w:style w:type="character" w:customStyle="1" w:styleId="Heading7Char">
    <w:name w:val="Heading 7 Char"/>
    <w:link w:val="Heading7"/>
    <w:uiPriority w:val="2"/>
    <w:rsid w:val="002F3D56"/>
    <w:rPr>
      <w:rFonts w:ascii="Cambria" w:hAnsi="Cambria"/>
      <w:i/>
      <w:iCs/>
      <w:color w:val="404040"/>
      <w:sz w:val="22"/>
    </w:rPr>
  </w:style>
  <w:style w:type="character" w:customStyle="1" w:styleId="Heading8Char">
    <w:name w:val="Heading 8 Char"/>
    <w:link w:val="Heading8"/>
    <w:uiPriority w:val="2"/>
    <w:rsid w:val="002F3D56"/>
    <w:rPr>
      <w:rFonts w:ascii="Cambria" w:hAnsi="Cambria"/>
      <w:color w:val="404040"/>
    </w:rPr>
  </w:style>
  <w:style w:type="character" w:customStyle="1" w:styleId="Heading9Char">
    <w:name w:val="Heading 9 Char"/>
    <w:link w:val="Heading9"/>
    <w:uiPriority w:val="2"/>
    <w:rsid w:val="002F3D56"/>
    <w:rPr>
      <w:rFonts w:ascii="Cambria" w:hAnsi="Cambria"/>
      <w:i/>
      <w:iCs/>
      <w:color w:val="404040"/>
    </w:rPr>
  </w:style>
  <w:style w:type="paragraph" w:customStyle="1" w:styleId="HelvBullSub">
    <w:name w:val="Helv BullSub"/>
    <w:link w:val="HelvBullSubChar"/>
    <w:rsid w:val="002F3D56"/>
    <w:pPr>
      <w:widowControl w:val="0"/>
      <w:numPr>
        <w:ilvl w:val="1"/>
        <w:numId w:val="8"/>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2F3D56"/>
    <w:rPr>
      <w:rFonts w:ascii="Helvetica" w:hAnsi="Helvetica" w:cs="Helvetica"/>
      <w:sz w:val="22"/>
      <w:szCs w:val="22"/>
      <w:lang w:val="en-US" w:eastAsia="en-US"/>
    </w:rPr>
  </w:style>
  <w:style w:type="paragraph" w:customStyle="1" w:styleId="HelvHead1">
    <w:name w:val="Helv Head 1"/>
    <w:link w:val="HelvHead1Char"/>
    <w:rsid w:val="002F3D56"/>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link w:val="HelvHead1"/>
    <w:rsid w:val="002F3D56"/>
    <w:rPr>
      <w:rFonts w:ascii="Helvetica" w:hAnsi="Helvetica" w:cs="Helvetica"/>
      <w:b/>
      <w:bCs/>
      <w:color w:val="013861"/>
      <w:sz w:val="28"/>
      <w:szCs w:val="28"/>
      <w:lang w:val="en-US" w:eastAsia="en-US"/>
    </w:rPr>
  </w:style>
  <w:style w:type="paragraph" w:customStyle="1" w:styleId="HelvHead2">
    <w:name w:val="Helv Head 2"/>
    <w:link w:val="HelvHead2Char"/>
    <w:rsid w:val="002F3D56"/>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link w:val="HelvHead2"/>
    <w:rsid w:val="002F3D56"/>
    <w:rPr>
      <w:rFonts w:ascii="Helvetica" w:hAnsi="Helvetica" w:cs="Helvetica"/>
      <w:b/>
      <w:bCs/>
      <w:color w:val="013861"/>
      <w:sz w:val="24"/>
      <w:szCs w:val="24"/>
      <w:lang w:val="en-US" w:eastAsia="en-US"/>
    </w:rPr>
  </w:style>
  <w:style w:type="paragraph" w:customStyle="1" w:styleId="HelvNorm">
    <w:name w:val="Helv Norm"/>
    <w:basedOn w:val="Normal"/>
    <w:link w:val="HelvNormChar"/>
    <w:rsid w:val="002F3D56"/>
    <w:pPr>
      <w:overflowPunct w:val="0"/>
      <w:autoSpaceDE w:val="0"/>
      <w:autoSpaceDN w:val="0"/>
      <w:adjustRightInd w:val="0"/>
      <w:spacing w:before="180"/>
      <w:ind w:left="6"/>
      <w:jc w:val="both"/>
    </w:pPr>
    <w:rPr>
      <w:rFonts w:cs="Helvetica"/>
      <w:bCs/>
      <w:szCs w:val="22"/>
      <w:lang w:val="en-US" w:eastAsia="en-US"/>
    </w:rPr>
  </w:style>
  <w:style w:type="character" w:customStyle="1" w:styleId="HelvNormChar">
    <w:name w:val="Helv Norm Char"/>
    <w:link w:val="HelvNorm"/>
    <w:rsid w:val="002F3D56"/>
    <w:rPr>
      <w:rFonts w:ascii="Arial" w:hAnsi="Arial" w:cs="Helvetica"/>
      <w:bCs/>
      <w:sz w:val="22"/>
      <w:szCs w:val="22"/>
      <w:lang w:val="en-US" w:eastAsia="en-US"/>
    </w:rPr>
  </w:style>
  <w:style w:type="paragraph" w:styleId="NoSpacing">
    <w:name w:val="No Spacing"/>
    <w:uiPriority w:val="2"/>
    <w:rsid w:val="002F3D56"/>
    <w:rPr>
      <w:rFonts w:ascii="Arial" w:eastAsia="Calibri" w:hAnsi="Arial"/>
      <w:sz w:val="22"/>
      <w:lang w:eastAsia="en-US"/>
    </w:rPr>
  </w:style>
  <w:style w:type="paragraph" w:styleId="NormalWeb">
    <w:name w:val="Normal (Web)"/>
    <w:basedOn w:val="Normal"/>
    <w:uiPriority w:val="99"/>
    <w:unhideWhenUsed/>
    <w:rsid w:val="002F3D56"/>
    <w:rPr>
      <w:rFonts w:ascii="Times New Roman" w:hAnsi="Times New Roman"/>
      <w:sz w:val="24"/>
      <w:szCs w:val="24"/>
    </w:rPr>
  </w:style>
  <w:style w:type="paragraph" w:customStyle="1" w:styleId="NTGFooter2deptpagenum">
    <w:name w:val="NTG Footer 2 dept &amp; page num"/>
    <w:basedOn w:val="Normal"/>
    <w:link w:val="NTGFooter2deptpagenumChar"/>
    <w:uiPriority w:val="7"/>
    <w:rsid w:val="002F3D56"/>
    <w:pPr>
      <w:widowControl/>
      <w:tabs>
        <w:tab w:val="right" w:pos="9639"/>
      </w:tabs>
      <w:spacing w:after="0"/>
    </w:pPr>
    <w:rPr>
      <w:sz w:val="20"/>
    </w:rPr>
  </w:style>
  <w:style w:type="character" w:customStyle="1" w:styleId="NTGFooter2deptpagenumChar">
    <w:name w:val="NTG Footer 2 dept &amp; page num Char"/>
    <w:link w:val="NTGFooter2deptpagenum"/>
    <w:uiPriority w:val="7"/>
    <w:rsid w:val="002F3D56"/>
    <w:rPr>
      <w:rFonts w:ascii="Arial" w:hAnsi="Arial"/>
    </w:rPr>
  </w:style>
  <w:style w:type="paragraph" w:customStyle="1" w:styleId="NTGFooterDepartmentof">
    <w:name w:val="NTG Footer Department of"/>
    <w:link w:val="NTGFooterDepartmentofChar"/>
    <w:uiPriority w:val="7"/>
    <w:rsid w:val="002F3D56"/>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link w:val="NTGFooterDepartmentof"/>
    <w:uiPriority w:val="7"/>
    <w:rsid w:val="002F3D56"/>
    <w:rPr>
      <w:rFonts w:ascii="Arial" w:eastAsia="Calibri" w:hAnsi="Arial" w:cs="Arial"/>
      <w:caps/>
      <w:szCs w:val="16"/>
      <w:lang w:eastAsia="en-US"/>
    </w:rPr>
  </w:style>
  <w:style w:type="paragraph" w:customStyle="1" w:styleId="Nums">
    <w:name w:val="Nums"/>
    <w:basedOn w:val="HelvNorm"/>
    <w:link w:val="NumsChar"/>
    <w:rsid w:val="002F3D56"/>
    <w:pPr>
      <w:numPr>
        <w:numId w:val="9"/>
      </w:numPr>
      <w:spacing w:before="0" w:after="200"/>
    </w:pPr>
    <w:rPr>
      <w:rFonts w:cs="Arial"/>
    </w:rPr>
  </w:style>
  <w:style w:type="character" w:customStyle="1" w:styleId="NumsChar">
    <w:name w:val="Nums Char"/>
    <w:link w:val="Nums"/>
    <w:rsid w:val="002F3D56"/>
    <w:rPr>
      <w:rFonts w:ascii="Arial" w:hAnsi="Arial" w:cs="Arial"/>
      <w:bCs/>
      <w:sz w:val="22"/>
      <w:szCs w:val="22"/>
      <w:lang w:val="en-US" w:eastAsia="en-US"/>
    </w:rPr>
  </w:style>
  <w:style w:type="character" w:styleId="PlaceholderText">
    <w:name w:val="Placeholder Text"/>
    <w:uiPriority w:val="99"/>
    <w:semiHidden/>
    <w:rsid w:val="002F3D56"/>
    <w:rPr>
      <w:color w:val="808080"/>
    </w:rPr>
  </w:style>
  <w:style w:type="paragraph" w:customStyle="1" w:styleId="Reporttitle">
    <w:name w:val="Report title"/>
    <w:uiPriority w:val="99"/>
    <w:rsid w:val="002F3D56"/>
    <w:pPr>
      <w:tabs>
        <w:tab w:val="left" w:pos="2805"/>
      </w:tabs>
      <w:autoSpaceDE w:val="0"/>
      <w:autoSpaceDN w:val="0"/>
      <w:adjustRightInd w:val="0"/>
      <w:spacing w:line="700" w:lineRule="atLeast"/>
      <w:textAlignment w:val="center"/>
    </w:pPr>
    <w:rPr>
      <w:rFonts w:ascii="Lato Black" w:eastAsia="Calibr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2F3D56"/>
    <w:pPr>
      <w:numPr>
        <w:numId w:val="10"/>
      </w:numPr>
    </w:pPr>
  </w:style>
  <w:style w:type="paragraph" w:customStyle="1" w:styleId="SubTitle">
    <w:name w:val="Sub Title"/>
    <w:basedOn w:val="Normal"/>
    <w:autoRedefine/>
    <w:semiHidden/>
    <w:rsid w:val="002F3D56"/>
    <w:pPr>
      <w:spacing w:after="160" w:line="240" w:lineRule="exact"/>
    </w:pPr>
    <w:rPr>
      <w:rFonts w:ascii="Verdana" w:hAnsi="Verdana"/>
      <w:szCs w:val="24"/>
      <w:lang w:val="en-US"/>
    </w:rPr>
  </w:style>
  <w:style w:type="paragraph" w:styleId="Subtitle0">
    <w:name w:val="Subtitle"/>
    <w:basedOn w:val="Normal"/>
    <w:next w:val="Normal"/>
    <w:link w:val="SubtitleChar"/>
    <w:uiPriority w:val="11"/>
    <w:rsid w:val="002F3D56"/>
    <w:pPr>
      <w:jc w:val="center"/>
      <w:outlineLvl w:val="1"/>
    </w:pPr>
    <w:rPr>
      <w:sz w:val="24"/>
      <w:szCs w:val="24"/>
    </w:rPr>
  </w:style>
  <w:style w:type="character" w:customStyle="1" w:styleId="SubtitleChar">
    <w:name w:val="Subtitle Char"/>
    <w:link w:val="Subtitle0"/>
    <w:uiPriority w:val="11"/>
    <w:rsid w:val="002F3D56"/>
    <w:rPr>
      <w:rFonts w:ascii="Arial" w:hAnsi="Arial"/>
      <w:sz w:val="24"/>
      <w:szCs w:val="24"/>
    </w:rPr>
  </w:style>
  <w:style w:type="paragraph" w:styleId="Title">
    <w:name w:val="Title"/>
    <w:basedOn w:val="Normal"/>
    <w:next w:val="Normal"/>
    <w:link w:val="TitleChar"/>
    <w:qFormat/>
    <w:rsid w:val="00B73E3F"/>
    <w:pPr>
      <w:jc w:val="center"/>
    </w:pPr>
    <w:rPr>
      <w:rFonts w:ascii="Arial Bold" w:hAnsi="Arial Bold"/>
      <w:b/>
      <w:caps/>
      <w:sz w:val="32"/>
      <w:szCs w:val="32"/>
    </w:rPr>
  </w:style>
  <w:style w:type="character" w:customStyle="1" w:styleId="TitleChar">
    <w:name w:val="Title Char"/>
    <w:link w:val="Title"/>
    <w:rsid w:val="00B73E3F"/>
    <w:rPr>
      <w:rFonts w:ascii="Arial Bold" w:hAnsi="Arial Bold"/>
      <w:b/>
      <w:caps/>
      <w:sz w:val="32"/>
      <w:szCs w:val="32"/>
    </w:rPr>
  </w:style>
  <w:style w:type="paragraph" w:styleId="TOC2">
    <w:name w:val="toc 2"/>
    <w:basedOn w:val="Normal"/>
    <w:next w:val="Normal"/>
    <w:autoRedefine/>
    <w:uiPriority w:val="39"/>
    <w:unhideWhenUsed/>
    <w:rsid w:val="002F3D56"/>
    <w:pPr>
      <w:tabs>
        <w:tab w:val="left" w:pos="1418"/>
        <w:tab w:val="right" w:leader="dot" w:pos="9061"/>
      </w:tabs>
      <w:spacing w:after="100"/>
      <w:ind w:left="1134" w:hanging="567"/>
      <w:jc w:val="both"/>
    </w:pPr>
    <w:rPr>
      <w:rFonts w:eastAsia="Calibri" w:cs="Helvetica"/>
      <w:szCs w:val="22"/>
      <w:lang w:eastAsia="en-US"/>
    </w:rPr>
  </w:style>
  <w:style w:type="paragraph" w:styleId="TOC3">
    <w:name w:val="toc 3"/>
    <w:basedOn w:val="Normal"/>
    <w:next w:val="Normal"/>
    <w:autoRedefine/>
    <w:uiPriority w:val="39"/>
    <w:unhideWhenUsed/>
    <w:rsid w:val="002F3D56"/>
    <w:pPr>
      <w:tabs>
        <w:tab w:val="left" w:pos="1985"/>
        <w:tab w:val="right" w:leader="dot" w:pos="9061"/>
      </w:tabs>
      <w:spacing w:after="100"/>
      <w:ind w:left="1985" w:hanging="851"/>
      <w:jc w:val="both"/>
    </w:pPr>
    <w:rPr>
      <w:rFonts w:eastAsia="Calibri" w:cs="Helvetica"/>
      <w:szCs w:val="22"/>
      <w:lang w:eastAsia="en-US"/>
    </w:rPr>
  </w:style>
  <w:style w:type="paragraph" w:styleId="TOC4">
    <w:name w:val="toc 4"/>
    <w:basedOn w:val="Normal"/>
    <w:next w:val="Normal"/>
    <w:autoRedefine/>
    <w:uiPriority w:val="39"/>
    <w:unhideWhenUsed/>
    <w:rsid w:val="002F3D56"/>
    <w:pPr>
      <w:tabs>
        <w:tab w:val="left" w:pos="2126"/>
        <w:tab w:val="right" w:leader="dot" w:pos="9061"/>
      </w:tabs>
      <w:spacing w:after="100"/>
      <w:ind w:left="1985" w:hanging="851"/>
    </w:pPr>
  </w:style>
  <w:style w:type="paragraph" w:styleId="TOC5">
    <w:name w:val="toc 5"/>
    <w:basedOn w:val="Normal"/>
    <w:next w:val="Normal"/>
    <w:autoRedefine/>
    <w:uiPriority w:val="39"/>
    <w:semiHidden/>
    <w:unhideWhenUsed/>
    <w:rsid w:val="002F3D56"/>
    <w:pPr>
      <w:spacing w:after="100"/>
      <w:ind w:left="880"/>
    </w:pPr>
  </w:style>
  <w:style w:type="paragraph" w:styleId="TOCHeading">
    <w:name w:val="TOC Heading"/>
    <w:basedOn w:val="Heading1"/>
    <w:next w:val="Normal"/>
    <w:uiPriority w:val="39"/>
    <w:semiHidden/>
    <w:unhideWhenUsed/>
    <w:qFormat/>
    <w:rsid w:val="002F3D56"/>
    <w:pPr>
      <w:numPr>
        <w:numId w:val="0"/>
      </w:numPr>
      <w:tabs>
        <w:tab w:val="left" w:pos="720"/>
      </w:tabs>
      <w:spacing w:after="0"/>
      <w:outlineLvl w:val="9"/>
    </w:pPr>
    <w:rPr>
      <w:rFonts w:ascii="Cambria" w:hAnsi="Cambria"/>
      <w:lang w:val="en-US"/>
    </w:rPr>
  </w:style>
  <w:style w:type="paragraph" w:customStyle="1" w:styleId="DefenceHeading1">
    <w:name w:val="DefenceHeading 1"/>
    <w:next w:val="Normal"/>
    <w:rsid w:val="00FC76D3"/>
    <w:pPr>
      <w:keepNext/>
      <w:numPr>
        <w:numId w:val="11"/>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76D3"/>
    <w:pPr>
      <w:keepNext/>
      <w:numPr>
        <w:ilvl w:val="1"/>
        <w:numId w:val="11"/>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FC76D3"/>
    <w:pPr>
      <w:widowControl/>
      <w:numPr>
        <w:ilvl w:val="2"/>
        <w:numId w:val="11"/>
      </w:numPr>
      <w:outlineLvl w:val="2"/>
    </w:pPr>
    <w:rPr>
      <w:rFonts w:ascii="Times New Roman" w:hAnsi="Times New Roman" w:cs="Arial"/>
      <w:bCs/>
      <w:szCs w:val="26"/>
      <w:lang w:eastAsia="en-US"/>
    </w:rPr>
  </w:style>
  <w:style w:type="paragraph" w:customStyle="1" w:styleId="DefenceHeading4">
    <w:name w:val="DefenceHeading 4"/>
    <w:basedOn w:val="Normal"/>
    <w:rsid w:val="00FC76D3"/>
    <w:pPr>
      <w:widowControl/>
      <w:numPr>
        <w:ilvl w:val="3"/>
        <w:numId w:val="11"/>
      </w:numPr>
      <w:outlineLvl w:val="3"/>
    </w:pPr>
    <w:rPr>
      <w:rFonts w:ascii="Times New Roman" w:hAnsi="Times New Roman"/>
      <w:sz w:val="20"/>
      <w:lang w:eastAsia="en-US"/>
    </w:rPr>
  </w:style>
  <w:style w:type="paragraph" w:customStyle="1" w:styleId="DefenceHeading5">
    <w:name w:val="DefenceHeading 5"/>
    <w:basedOn w:val="Normal"/>
    <w:rsid w:val="00FC76D3"/>
    <w:pPr>
      <w:widowControl/>
      <w:numPr>
        <w:ilvl w:val="4"/>
        <w:numId w:val="11"/>
      </w:numPr>
      <w:outlineLvl w:val="4"/>
    </w:pPr>
    <w:rPr>
      <w:rFonts w:ascii="Times New Roman" w:hAnsi="Times New Roman"/>
      <w:bCs/>
      <w:iCs/>
      <w:szCs w:val="26"/>
      <w:lang w:eastAsia="en-US"/>
    </w:rPr>
  </w:style>
  <w:style w:type="paragraph" w:customStyle="1" w:styleId="DefenceHeading6">
    <w:name w:val="DefenceHeading 6"/>
    <w:basedOn w:val="Normal"/>
    <w:rsid w:val="00FC76D3"/>
    <w:pPr>
      <w:widowControl/>
      <w:numPr>
        <w:ilvl w:val="5"/>
        <w:numId w:val="11"/>
      </w:numPr>
      <w:outlineLvl w:val="5"/>
    </w:pPr>
    <w:rPr>
      <w:rFonts w:ascii="Times New Roman" w:hAnsi="Times New Roman"/>
      <w:sz w:val="20"/>
      <w:lang w:eastAsia="en-US"/>
    </w:rPr>
  </w:style>
  <w:style w:type="paragraph" w:customStyle="1" w:styleId="DefenceHeading7">
    <w:name w:val="DefenceHeading 7"/>
    <w:basedOn w:val="Normal"/>
    <w:rsid w:val="00FC76D3"/>
    <w:pPr>
      <w:widowControl/>
      <w:numPr>
        <w:ilvl w:val="6"/>
        <w:numId w:val="11"/>
      </w:numPr>
      <w:outlineLvl w:val="6"/>
    </w:pPr>
    <w:rPr>
      <w:rFonts w:ascii="Times New Roman" w:hAnsi="Times New Roman"/>
      <w:sz w:val="20"/>
      <w:lang w:eastAsia="en-US"/>
    </w:rPr>
  </w:style>
  <w:style w:type="paragraph" w:customStyle="1" w:styleId="DefenceHeading8">
    <w:name w:val="DefenceHeading 8"/>
    <w:basedOn w:val="Normal"/>
    <w:rsid w:val="00FC76D3"/>
    <w:pPr>
      <w:widowControl/>
      <w:numPr>
        <w:ilvl w:val="7"/>
        <w:numId w:val="11"/>
      </w:numPr>
      <w:outlineLvl w:val="7"/>
    </w:pPr>
    <w:rPr>
      <w:rFonts w:ascii="Times New Roman" w:hAnsi="Times New Roman"/>
      <w:sz w:val="20"/>
      <w:lang w:eastAsia="en-US"/>
    </w:rPr>
  </w:style>
  <w:style w:type="paragraph" w:customStyle="1" w:styleId="DefenceHeading9">
    <w:name w:val="DefenceHeading 9"/>
    <w:next w:val="Normal"/>
    <w:rsid w:val="00FC76D3"/>
    <w:pPr>
      <w:numPr>
        <w:ilvl w:val="8"/>
        <w:numId w:val="11"/>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sid w:val="003A244C"/>
    <w:rPr>
      <w:rFonts w:cs="Arial"/>
      <w:bCs/>
      <w:sz w:val="22"/>
      <w:szCs w:val="26"/>
      <w:lang w:eastAsia="en-US"/>
    </w:rPr>
  </w:style>
  <w:style w:type="paragraph" w:customStyle="1" w:styleId="Definition">
    <w:name w:val="Definition"/>
    <w:uiPriority w:val="99"/>
    <w:rsid w:val="003A244C"/>
    <w:pPr>
      <w:spacing w:before="40" w:after="40" w:line="280" w:lineRule="atLeast"/>
    </w:pPr>
    <w:rPr>
      <w:rFonts w:ascii="Arial" w:hAnsi="Arial" w:cs="Arial"/>
      <w:sz w:val="22"/>
      <w:szCs w:val="22"/>
    </w:rPr>
  </w:style>
  <w:style w:type="paragraph" w:customStyle="1" w:styleId="DefinedTerm">
    <w:name w:val="Defined Term"/>
    <w:uiPriority w:val="99"/>
    <w:rsid w:val="003A244C"/>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rsid w:val="003A244C"/>
    <w:pPr>
      <w:keepNext/>
      <w:numPr>
        <w:numId w:val="13"/>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rsid w:val="003A244C"/>
    <w:pPr>
      <w:keepNext/>
      <w:numPr>
        <w:ilvl w:val="1"/>
        <w:numId w:val="13"/>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rsid w:val="003A244C"/>
    <w:pPr>
      <w:numPr>
        <w:ilvl w:val="2"/>
        <w:numId w:val="13"/>
      </w:numPr>
      <w:spacing w:before="140" w:after="140" w:line="280" w:lineRule="atLeast"/>
      <w:outlineLvl w:val="2"/>
    </w:pPr>
    <w:rPr>
      <w:rFonts w:ascii="Arial" w:hAnsi="Arial" w:cs="Arial"/>
      <w:sz w:val="22"/>
      <w:szCs w:val="22"/>
    </w:rPr>
  </w:style>
  <w:style w:type="paragraph" w:customStyle="1" w:styleId="ClauseLevel4">
    <w:name w:val="Clause Level 4"/>
    <w:aliases w:val="C4"/>
    <w:uiPriority w:val="19"/>
    <w:rsid w:val="003A244C"/>
    <w:pPr>
      <w:numPr>
        <w:ilvl w:val="3"/>
        <w:numId w:val="13"/>
      </w:numPr>
      <w:spacing w:after="140" w:line="280" w:lineRule="atLeast"/>
      <w:outlineLvl w:val="3"/>
    </w:pPr>
    <w:rPr>
      <w:rFonts w:ascii="Arial" w:hAnsi="Arial" w:cs="Arial"/>
      <w:sz w:val="22"/>
      <w:szCs w:val="22"/>
    </w:rPr>
  </w:style>
  <w:style w:type="paragraph" w:customStyle="1" w:styleId="ClauseLevel5">
    <w:name w:val="Clause Level 5"/>
    <w:aliases w:val="C5"/>
    <w:uiPriority w:val="19"/>
    <w:rsid w:val="003A244C"/>
    <w:pPr>
      <w:numPr>
        <w:ilvl w:val="4"/>
        <w:numId w:val="13"/>
      </w:numPr>
      <w:spacing w:after="140" w:line="280" w:lineRule="atLeast"/>
      <w:outlineLvl w:val="4"/>
    </w:pPr>
    <w:rPr>
      <w:rFonts w:ascii="Arial" w:hAnsi="Arial" w:cs="Arial"/>
      <w:sz w:val="22"/>
      <w:szCs w:val="22"/>
    </w:rPr>
  </w:style>
  <w:style w:type="paragraph" w:customStyle="1" w:styleId="ClauseLevel6">
    <w:name w:val="Clause Level 6"/>
    <w:uiPriority w:val="19"/>
    <w:rsid w:val="003A244C"/>
    <w:pPr>
      <w:numPr>
        <w:ilvl w:val="5"/>
        <w:numId w:val="13"/>
      </w:numPr>
      <w:spacing w:after="140" w:line="280" w:lineRule="atLeast"/>
    </w:pPr>
    <w:rPr>
      <w:rFonts w:ascii="Arial" w:hAnsi="Arial" w:cs="Arial"/>
      <w:sz w:val="22"/>
      <w:szCs w:val="22"/>
    </w:rPr>
  </w:style>
  <w:style w:type="paragraph" w:customStyle="1" w:styleId="ClauseLevel7">
    <w:name w:val="Clause Level 7"/>
    <w:basedOn w:val="ClauseLevel4"/>
    <w:semiHidden/>
    <w:rsid w:val="003A244C"/>
    <w:pPr>
      <w:numPr>
        <w:ilvl w:val="6"/>
      </w:numPr>
    </w:pPr>
  </w:style>
  <w:style w:type="paragraph" w:customStyle="1" w:styleId="ClauseLevel8">
    <w:name w:val="Clause Level 8"/>
    <w:basedOn w:val="ClauseLevel4"/>
    <w:semiHidden/>
    <w:rsid w:val="003A244C"/>
    <w:pPr>
      <w:numPr>
        <w:ilvl w:val="7"/>
      </w:numPr>
    </w:pPr>
  </w:style>
  <w:style w:type="paragraph" w:customStyle="1" w:styleId="ClauseLevel9">
    <w:name w:val="Clause Level 9"/>
    <w:basedOn w:val="ClauseLevel4"/>
    <w:semiHidden/>
    <w:rsid w:val="003A244C"/>
    <w:pPr>
      <w:numPr>
        <w:ilvl w:val="8"/>
      </w:numPr>
    </w:pPr>
  </w:style>
  <w:style w:type="character" w:customStyle="1" w:styleId="ClauseLevel3Char">
    <w:name w:val="Clause Level 3 Char"/>
    <w:link w:val="ClauseLevel3"/>
    <w:uiPriority w:val="19"/>
    <w:rsid w:val="003A244C"/>
    <w:rPr>
      <w:rFonts w:ascii="Arial" w:hAnsi="Arial" w:cs="Arial"/>
      <w:sz w:val="22"/>
      <w:szCs w:val="22"/>
    </w:rPr>
  </w:style>
  <w:style w:type="paragraph" w:customStyle="1" w:styleId="BodyOne">
    <w:name w:val="BodyOne"/>
    <w:basedOn w:val="Normal"/>
    <w:link w:val="BodyOneChar"/>
    <w:rsid w:val="003A244C"/>
    <w:pPr>
      <w:tabs>
        <w:tab w:val="left" w:pos="567"/>
      </w:tabs>
      <w:autoSpaceDE w:val="0"/>
      <w:autoSpaceDN w:val="0"/>
      <w:spacing w:before="144" w:after="0" w:line="268" w:lineRule="auto"/>
      <w:ind w:left="567" w:right="72" w:hanging="567"/>
    </w:pPr>
    <w:rPr>
      <w:rFonts w:ascii="Garamond" w:hAnsi="Garamond" w:cs="Garamond"/>
      <w:color w:val="000000"/>
      <w:spacing w:val="4"/>
      <w:szCs w:val="22"/>
      <w:lang w:val="en-US"/>
    </w:rPr>
  </w:style>
  <w:style w:type="character" w:customStyle="1" w:styleId="BodyOneChar">
    <w:name w:val="BodyOne Char"/>
    <w:link w:val="BodyOne"/>
    <w:rsid w:val="003A244C"/>
    <w:rPr>
      <w:rFonts w:ascii="Garamond" w:hAnsi="Garamond" w:cs="Garamond"/>
      <w:color w:val="000000"/>
      <w:spacing w:val="4"/>
      <w:sz w:val="22"/>
      <w:szCs w:val="22"/>
      <w:lang w:val="en-US"/>
    </w:rPr>
  </w:style>
  <w:style w:type="paragraph" w:customStyle="1" w:styleId="PlainParagraph">
    <w:name w:val="Plain Paragraph"/>
    <w:aliases w:val="PP"/>
    <w:basedOn w:val="Normal"/>
    <w:link w:val="PlainParagraphChar"/>
    <w:uiPriority w:val="4"/>
    <w:rsid w:val="003A244C"/>
    <w:pPr>
      <w:widowControl/>
      <w:spacing w:before="140" w:after="140" w:line="280" w:lineRule="atLeast"/>
      <w:ind w:left="1134"/>
    </w:pPr>
    <w:rPr>
      <w:rFonts w:cs="Arial"/>
      <w:szCs w:val="22"/>
    </w:rPr>
  </w:style>
  <w:style w:type="character" w:customStyle="1" w:styleId="PlainParagraphChar">
    <w:name w:val="Plain Paragraph Char"/>
    <w:aliases w:val="PP Char"/>
    <w:link w:val="PlainParagraph"/>
    <w:uiPriority w:val="4"/>
    <w:rsid w:val="003A244C"/>
    <w:rPr>
      <w:rFonts w:ascii="Arial" w:hAnsi="Arial" w:cs="Arial"/>
      <w:sz w:val="22"/>
      <w:szCs w:val="22"/>
    </w:rPr>
  </w:style>
  <w:style w:type="character" w:customStyle="1" w:styleId="BodyTextChar0">
    <w:name w:val="Body Text Char"/>
    <w:link w:val="BodyText0"/>
    <w:uiPriority w:val="99"/>
    <w:rsid w:val="00D245D6"/>
    <w:rPr>
      <w:rFonts w:ascii="Arial" w:hAnsi="Arial"/>
      <w:sz w:val="22"/>
    </w:rPr>
  </w:style>
  <w:style w:type="paragraph" w:customStyle="1" w:styleId="ScheduleHeading">
    <w:name w:val="Schedule Heading"/>
    <w:basedOn w:val="Normal"/>
    <w:next w:val="Normal"/>
    <w:rsid w:val="0042545D"/>
    <w:pPr>
      <w:pageBreakBefore/>
      <w:widowControl/>
      <w:numPr>
        <w:numId w:val="14"/>
      </w:numPr>
      <w:tabs>
        <w:tab w:val="num" w:pos="360"/>
      </w:tabs>
      <w:spacing w:line="276" w:lineRule="auto"/>
      <w:outlineLvl w:val="0"/>
    </w:pPr>
    <w:rPr>
      <w:rFonts w:ascii="Calibri" w:eastAsia="Calibri" w:hAnsi="Calibri"/>
      <w:b/>
      <w:sz w:val="24"/>
      <w:szCs w:val="22"/>
    </w:rPr>
  </w:style>
  <w:style w:type="paragraph" w:customStyle="1" w:styleId="Schedule1">
    <w:name w:val="Schedule_1"/>
    <w:basedOn w:val="Normal"/>
    <w:next w:val="Normal"/>
    <w:rsid w:val="0042545D"/>
    <w:pPr>
      <w:keepNext/>
      <w:widowControl/>
      <w:numPr>
        <w:ilvl w:val="1"/>
        <w:numId w:val="14"/>
      </w:numPr>
      <w:pBdr>
        <w:top w:val="single" w:sz="12" w:space="1" w:color="auto"/>
      </w:pBdr>
      <w:tabs>
        <w:tab w:val="clear" w:pos="964"/>
        <w:tab w:val="num" w:pos="360"/>
      </w:tabs>
      <w:spacing w:line="276" w:lineRule="auto"/>
      <w:ind w:left="0" w:firstLine="0"/>
      <w:outlineLvl w:val="0"/>
    </w:pPr>
    <w:rPr>
      <w:rFonts w:ascii="Calibri" w:eastAsia="Calibri" w:hAnsi="Calibri"/>
      <w:b/>
      <w:sz w:val="28"/>
      <w:szCs w:val="22"/>
    </w:rPr>
  </w:style>
  <w:style w:type="paragraph" w:customStyle="1" w:styleId="Schedule2">
    <w:name w:val="Schedule_2"/>
    <w:basedOn w:val="Normal"/>
    <w:next w:val="Normal"/>
    <w:rsid w:val="0042545D"/>
    <w:pPr>
      <w:keepNext/>
      <w:widowControl/>
      <w:numPr>
        <w:ilvl w:val="2"/>
        <w:numId w:val="14"/>
      </w:numPr>
      <w:tabs>
        <w:tab w:val="clear" w:pos="964"/>
        <w:tab w:val="num" w:pos="360"/>
      </w:tabs>
      <w:spacing w:line="276" w:lineRule="auto"/>
      <w:ind w:left="0" w:firstLine="0"/>
      <w:outlineLvl w:val="1"/>
    </w:pPr>
    <w:rPr>
      <w:rFonts w:ascii="Calibri" w:eastAsia="Calibri" w:hAnsi="Calibri"/>
      <w:b/>
      <w:sz w:val="24"/>
      <w:szCs w:val="22"/>
    </w:rPr>
  </w:style>
  <w:style w:type="paragraph" w:customStyle="1" w:styleId="Schedule3">
    <w:name w:val="Schedule_3"/>
    <w:basedOn w:val="Normal"/>
    <w:link w:val="Schedule3CharChar"/>
    <w:rsid w:val="0042545D"/>
    <w:pPr>
      <w:widowControl/>
      <w:numPr>
        <w:ilvl w:val="3"/>
        <w:numId w:val="14"/>
      </w:numPr>
      <w:spacing w:line="276" w:lineRule="auto"/>
      <w:outlineLvl w:val="2"/>
    </w:pPr>
    <w:rPr>
      <w:rFonts w:ascii="Calibri" w:eastAsia="Calibri" w:hAnsi="Calibri"/>
      <w:szCs w:val="22"/>
    </w:rPr>
  </w:style>
  <w:style w:type="paragraph" w:customStyle="1" w:styleId="Schedule4">
    <w:name w:val="Schedule_4"/>
    <w:basedOn w:val="Normal"/>
    <w:rsid w:val="0042545D"/>
    <w:pPr>
      <w:widowControl/>
      <w:numPr>
        <w:ilvl w:val="4"/>
        <w:numId w:val="14"/>
      </w:numPr>
      <w:tabs>
        <w:tab w:val="clear" w:pos="2892"/>
        <w:tab w:val="num" w:pos="360"/>
      </w:tabs>
      <w:spacing w:line="276" w:lineRule="auto"/>
      <w:ind w:left="0" w:firstLine="0"/>
      <w:outlineLvl w:val="3"/>
    </w:pPr>
    <w:rPr>
      <w:rFonts w:ascii="Calibri" w:eastAsia="Calibri" w:hAnsi="Calibri"/>
      <w:szCs w:val="22"/>
    </w:rPr>
  </w:style>
  <w:style w:type="paragraph" w:customStyle="1" w:styleId="Schedule5">
    <w:name w:val="Schedule_5"/>
    <w:basedOn w:val="Normal"/>
    <w:rsid w:val="0042545D"/>
    <w:pPr>
      <w:widowControl/>
      <w:numPr>
        <w:ilvl w:val="5"/>
        <w:numId w:val="14"/>
      </w:numPr>
      <w:tabs>
        <w:tab w:val="clear" w:pos="3856"/>
        <w:tab w:val="num" w:pos="360"/>
      </w:tabs>
      <w:spacing w:line="276" w:lineRule="auto"/>
      <w:ind w:left="0" w:firstLine="0"/>
      <w:outlineLvl w:val="5"/>
    </w:pPr>
    <w:rPr>
      <w:rFonts w:ascii="Calibri" w:eastAsia="Calibri" w:hAnsi="Calibri"/>
      <w:szCs w:val="22"/>
    </w:rPr>
  </w:style>
  <w:style w:type="paragraph" w:customStyle="1" w:styleId="Schedule6">
    <w:name w:val="Schedule_6"/>
    <w:basedOn w:val="Normal"/>
    <w:rsid w:val="0042545D"/>
    <w:pPr>
      <w:widowControl/>
      <w:numPr>
        <w:ilvl w:val="6"/>
        <w:numId w:val="14"/>
      </w:numPr>
      <w:tabs>
        <w:tab w:val="clear" w:pos="4820"/>
        <w:tab w:val="num" w:pos="360"/>
      </w:tabs>
      <w:spacing w:line="276" w:lineRule="auto"/>
      <w:ind w:left="0" w:firstLine="0"/>
      <w:outlineLvl w:val="6"/>
    </w:pPr>
    <w:rPr>
      <w:rFonts w:ascii="Calibri" w:eastAsia="Calibri" w:hAnsi="Calibri"/>
      <w:szCs w:val="22"/>
    </w:rPr>
  </w:style>
  <w:style w:type="paragraph" w:customStyle="1" w:styleId="Schedule7">
    <w:name w:val="Schedule_7"/>
    <w:basedOn w:val="Normal"/>
    <w:rsid w:val="0042545D"/>
    <w:pPr>
      <w:widowControl/>
      <w:numPr>
        <w:ilvl w:val="7"/>
        <w:numId w:val="14"/>
      </w:numPr>
      <w:tabs>
        <w:tab w:val="clear" w:pos="5783"/>
        <w:tab w:val="num" w:pos="360"/>
      </w:tabs>
      <w:spacing w:line="276" w:lineRule="auto"/>
      <w:ind w:left="0" w:firstLine="0"/>
      <w:outlineLvl w:val="7"/>
    </w:pPr>
    <w:rPr>
      <w:rFonts w:ascii="Calibri" w:eastAsia="Calibri" w:hAnsi="Calibri"/>
      <w:szCs w:val="22"/>
    </w:rPr>
  </w:style>
  <w:style w:type="paragraph" w:customStyle="1" w:styleId="Schedule8">
    <w:name w:val="Schedule_8"/>
    <w:basedOn w:val="Normal"/>
    <w:rsid w:val="0042545D"/>
    <w:pPr>
      <w:widowControl/>
      <w:numPr>
        <w:ilvl w:val="8"/>
        <w:numId w:val="14"/>
      </w:numPr>
      <w:tabs>
        <w:tab w:val="clear" w:pos="6747"/>
        <w:tab w:val="num" w:pos="360"/>
      </w:tabs>
      <w:spacing w:line="276" w:lineRule="auto"/>
      <w:ind w:left="0" w:firstLine="0"/>
      <w:outlineLvl w:val="8"/>
    </w:pPr>
    <w:rPr>
      <w:rFonts w:ascii="Calibri" w:eastAsia="Calibri" w:hAnsi="Calibri"/>
      <w:szCs w:val="22"/>
    </w:rPr>
  </w:style>
  <w:style w:type="numbering" w:customStyle="1" w:styleId="CUSchedule">
    <w:name w:val="CU_Schedule"/>
    <w:uiPriority w:val="99"/>
    <w:rsid w:val="0042545D"/>
    <w:pPr>
      <w:numPr>
        <w:numId w:val="14"/>
      </w:numPr>
    </w:pPr>
  </w:style>
  <w:style w:type="character" w:customStyle="1" w:styleId="Schedule3CharChar">
    <w:name w:val="Schedule_3 Char Char"/>
    <w:link w:val="Schedule3"/>
    <w:rsid w:val="0042545D"/>
    <w:rPr>
      <w:rFonts w:ascii="Calibri" w:eastAsia="Calibri" w:hAnsi="Calibri"/>
      <w:sz w:val="22"/>
      <w:szCs w:val="22"/>
    </w:rPr>
  </w:style>
  <w:style w:type="character" w:customStyle="1" w:styleId="ListParagraphChar">
    <w:name w:val="List Paragraph Char"/>
    <w:link w:val="ListParagraph"/>
    <w:uiPriority w:val="34"/>
    <w:rsid w:val="002A07A4"/>
    <w:rPr>
      <w:rFonts w:ascii="Arial" w:hAnsi="Arial"/>
      <w:sz w:val="22"/>
    </w:rPr>
  </w:style>
  <w:style w:type="paragraph" w:customStyle="1" w:styleId="Schedule">
    <w:name w:val="Schedule"/>
    <w:basedOn w:val="Heading1"/>
    <w:uiPriority w:val="1"/>
    <w:qFormat/>
    <w:rsid w:val="000E0311"/>
    <w:pPr>
      <w:pageBreakBefore/>
      <w:numPr>
        <w:numId w:val="0"/>
      </w:numPr>
    </w:pPr>
  </w:style>
  <w:style w:type="numbering" w:customStyle="1" w:styleId="Bulletlist">
    <w:name w:val="Bullet list"/>
    <w:basedOn w:val="NoList"/>
    <w:rsid w:val="007F0136"/>
    <w:pPr>
      <w:numPr>
        <w:numId w:val="19"/>
      </w:numPr>
    </w:pPr>
  </w:style>
  <w:style w:type="table" w:styleId="TableGridLight">
    <w:name w:val="Grid Table Light"/>
    <w:basedOn w:val="TableNormal"/>
    <w:uiPriority w:val="40"/>
    <w:rsid w:val="007F013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7F0136"/>
    <w:pPr>
      <w:spacing w:after="200"/>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list">
    <w:name w:val="Number list"/>
    <w:uiPriority w:val="99"/>
    <w:rsid w:val="007F0136"/>
    <w:pPr>
      <w:numPr>
        <w:numId w:val="20"/>
      </w:numPr>
    </w:pPr>
  </w:style>
  <w:style w:type="paragraph" w:styleId="ListNumber">
    <w:name w:val="List Number"/>
    <w:aliases w:val="Number list level 1"/>
    <w:basedOn w:val="Normal"/>
    <w:uiPriority w:val="5"/>
    <w:semiHidden/>
    <w:rsid w:val="007F0136"/>
    <w:pPr>
      <w:widowControl/>
      <w:spacing w:before="40"/>
    </w:pPr>
    <w:rPr>
      <w:rFonts w:eastAsiaTheme="minorHAnsi" w:cstheme="minorBidi"/>
      <w:szCs w:val="22"/>
      <w:lang w:eastAsia="en-US"/>
    </w:rPr>
  </w:style>
  <w:style w:type="paragraph" w:styleId="ListNumber2">
    <w:name w:val="List Number 2"/>
    <w:aliases w:val="Number list level 2"/>
    <w:basedOn w:val="Normal"/>
    <w:uiPriority w:val="5"/>
    <w:semiHidden/>
    <w:rsid w:val="007F0136"/>
    <w:pPr>
      <w:widowControl/>
      <w:spacing w:before="40"/>
    </w:pPr>
    <w:rPr>
      <w:rFonts w:eastAsiaTheme="minorHAnsi" w:cstheme="minorBidi"/>
      <w:szCs w:val="22"/>
      <w:lang w:eastAsia="en-US"/>
    </w:rPr>
  </w:style>
  <w:style w:type="paragraph" w:styleId="ListNumber3">
    <w:name w:val="List Number 3"/>
    <w:aliases w:val="Number list level 3"/>
    <w:basedOn w:val="Normal"/>
    <w:uiPriority w:val="5"/>
    <w:semiHidden/>
    <w:rsid w:val="007F0136"/>
    <w:pPr>
      <w:widowControl/>
      <w:spacing w:before="40"/>
    </w:pPr>
    <w:rPr>
      <w:rFonts w:eastAsiaTheme="minorHAnsi" w:cstheme="minorBidi"/>
      <w:szCs w:val="22"/>
      <w:lang w:eastAsia="en-US"/>
    </w:rPr>
  </w:style>
  <w:style w:type="paragraph" w:styleId="ListNumber4">
    <w:name w:val="List Number 4"/>
    <w:aliases w:val="Number list level 4"/>
    <w:basedOn w:val="Normal"/>
    <w:uiPriority w:val="5"/>
    <w:semiHidden/>
    <w:rsid w:val="007F0136"/>
    <w:pPr>
      <w:widowControl/>
      <w:spacing w:before="40"/>
    </w:pPr>
    <w:rPr>
      <w:rFonts w:eastAsiaTheme="minorHAnsi" w:cstheme="minorBidi"/>
      <w:szCs w:val="22"/>
      <w:lang w:eastAsia="en-US"/>
    </w:rPr>
  </w:style>
  <w:style w:type="paragraph" w:styleId="ListNumber5">
    <w:name w:val="List Number 5"/>
    <w:aliases w:val="List number 5 - with space"/>
    <w:basedOn w:val="Normal"/>
    <w:uiPriority w:val="5"/>
    <w:semiHidden/>
    <w:rsid w:val="007F0136"/>
    <w:pPr>
      <w:widowControl/>
      <w:spacing w:before="40"/>
    </w:pPr>
    <w:rPr>
      <w:rFonts w:eastAsiaTheme="minorHAnsi" w:cstheme="minorBidi"/>
      <w:szCs w:val="22"/>
      <w:lang w:eastAsia="en-US"/>
    </w:rPr>
  </w:style>
  <w:style w:type="paragraph" w:styleId="ListBullet">
    <w:name w:val="List Bullet"/>
    <w:aliases w:val="Bullet list level 1"/>
    <w:basedOn w:val="Normal"/>
    <w:uiPriority w:val="4"/>
    <w:semiHidden/>
    <w:rsid w:val="007F0136"/>
    <w:pPr>
      <w:widowControl/>
      <w:numPr>
        <w:numId w:val="24"/>
      </w:numPr>
      <w:spacing w:before="40"/>
      <w:ind w:left="0" w:firstLine="0"/>
    </w:pPr>
    <w:rPr>
      <w:rFonts w:eastAsiaTheme="minorHAnsi" w:cstheme="minorBidi"/>
      <w:szCs w:val="22"/>
      <w:lang w:eastAsia="en-US"/>
    </w:rPr>
  </w:style>
  <w:style w:type="paragraph" w:styleId="ListBullet2">
    <w:name w:val="List Bullet 2"/>
    <w:aliases w:val="Bullet list level 2"/>
    <w:basedOn w:val="Normal"/>
    <w:uiPriority w:val="99"/>
    <w:semiHidden/>
    <w:rsid w:val="007F0136"/>
    <w:pPr>
      <w:widowControl/>
      <w:numPr>
        <w:ilvl w:val="1"/>
        <w:numId w:val="24"/>
      </w:numPr>
      <w:spacing w:before="40"/>
    </w:pPr>
    <w:rPr>
      <w:rFonts w:eastAsiaTheme="minorHAnsi" w:cstheme="minorBidi"/>
      <w:szCs w:val="22"/>
      <w:lang w:eastAsia="en-US"/>
    </w:rPr>
  </w:style>
  <w:style w:type="paragraph" w:styleId="ListBullet3">
    <w:name w:val="List Bullet 3"/>
    <w:aliases w:val="Bullet list level 3"/>
    <w:basedOn w:val="Normal"/>
    <w:uiPriority w:val="99"/>
    <w:semiHidden/>
    <w:rsid w:val="007F0136"/>
    <w:pPr>
      <w:widowControl/>
      <w:numPr>
        <w:ilvl w:val="2"/>
        <w:numId w:val="24"/>
      </w:numPr>
      <w:spacing w:before="40"/>
    </w:pPr>
    <w:rPr>
      <w:rFonts w:eastAsiaTheme="minorHAnsi" w:cstheme="minorBidi"/>
      <w:szCs w:val="22"/>
      <w:lang w:eastAsia="en-US"/>
    </w:rPr>
  </w:style>
  <w:style w:type="paragraph" w:styleId="ListBullet4">
    <w:name w:val="List Bullet 4"/>
    <w:aliases w:val="Bullet list level 4"/>
    <w:basedOn w:val="Normal"/>
    <w:uiPriority w:val="4"/>
    <w:semiHidden/>
    <w:rsid w:val="007F0136"/>
    <w:pPr>
      <w:widowControl/>
      <w:numPr>
        <w:ilvl w:val="3"/>
        <w:numId w:val="24"/>
      </w:numPr>
      <w:spacing w:before="40"/>
    </w:pPr>
    <w:rPr>
      <w:rFonts w:eastAsiaTheme="minorHAnsi" w:cstheme="minorBidi"/>
      <w:szCs w:val="22"/>
      <w:lang w:eastAsia="en-US"/>
    </w:rPr>
  </w:style>
  <w:style w:type="paragraph" w:styleId="ListBullet5">
    <w:name w:val="List Bullet 5"/>
    <w:aliases w:val="Bullet list level 5"/>
    <w:basedOn w:val="Normal"/>
    <w:uiPriority w:val="4"/>
    <w:semiHidden/>
    <w:rsid w:val="007F0136"/>
    <w:pPr>
      <w:widowControl/>
      <w:numPr>
        <w:ilvl w:val="4"/>
        <w:numId w:val="24"/>
      </w:numPr>
      <w:spacing w:before="40" w:after="40"/>
    </w:pPr>
    <w:rPr>
      <w:rFonts w:eastAsiaTheme="minorHAnsi" w:cstheme="minorBidi"/>
      <w:szCs w:val="22"/>
      <w:lang w:eastAsia="en-US"/>
    </w:rPr>
  </w:style>
  <w:style w:type="paragraph" w:customStyle="1" w:styleId="Tablebulletlistlevel1">
    <w:name w:val="Table bullet list level 1"/>
    <w:basedOn w:val="Normal"/>
    <w:uiPriority w:val="6"/>
    <w:rsid w:val="007F0136"/>
    <w:pPr>
      <w:widowControl/>
      <w:numPr>
        <w:numId w:val="26"/>
      </w:numPr>
      <w:spacing w:before="40" w:after="20"/>
    </w:pPr>
    <w:rPr>
      <w:rFonts w:ascii="Lato" w:eastAsia="Calibri" w:hAnsi="Lato"/>
      <w:szCs w:val="22"/>
      <w:lang w:eastAsia="en-US"/>
    </w:rPr>
  </w:style>
  <w:style w:type="paragraph" w:customStyle="1" w:styleId="Tablebulletlistlevel2">
    <w:name w:val="Table bullet list level 2"/>
    <w:basedOn w:val="Tablebulletlistlevel1"/>
    <w:uiPriority w:val="6"/>
    <w:semiHidden/>
    <w:rsid w:val="007F0136"/>
    <w:pPr>
      <w:numPr>
        <w:ilvl w:val="1"/>
      </w:numPr>
    </w:pPr>
  </w:style>
  <w:style w:type="paragraph" w:customStyle="1" w:styleId="Tablebulletlistlevel3">
    <w:name w:val="Table bullet list level 3"/>
    <w:basedOn w:val="Tablebulletlistlevel2"/>
    <w:uiPriority w:val="6"/>
    <w:semiHidden/>
    <w:qFormat/>
    <w:rsid w:val="007F0136"/>
    <w:pPr>
      <w:numPr>
        <w:ilvl w:val="2"/>
      </w:numPr>
    </w:pPr>
  </w:style>
  <w:style w:type="paragraph" w:customStyle="1" w:styleId="Tablebulletlistlevel4">
    <w:name w:val="Table bullet list level 4"/>
    <w:basedOn w:val="Tablebulletlistlevel3"/>
    <w:uiPriority w:val="6"/>
    <w:semiHidden/>
    <w:qFormat/>
    <w:rsid w:val="007F0136"/>
    <w:pPr>
      <w:numPr>
        <w:ilvl w:val="3"/>
      </w:numPr>
    </w:pPr>
  </w:style>
  <w:style w:type="paragraph" w:customStyle="1" w:styleId="Tablebulletlistlevel5">
    <w:name w:val="Table bullet list level 5"/>
    <w:basedOn w:val="Tablebulletlistlevel4"/>
    <w:uiPriority w:val="6"/>
    <w:semiHidden/>
    <w:qFormat/>
    <w:rsid w:val="007F0136"/>
    <w:pPr>
      <w:numPr>
        <w:ilvl w:val="4"/>
      </w:numPr>
    </w:pPr>
  </w:style>
  <w:style w:type="paragraph" w:customStyle="1" w:styleId="Tablebulletlistlevel6">
    <w:name w:val="Table bullet list level 6"/>
    <w:basedOn w:val="Tablebulletlistlevel5"/>
    <w:uiPriority w:val="6"/>
    <w:semiHidden/>
    <w:qFormat/>
    <w:rsid w:val="007F0136"/>
    <w:pPr>
      <w:numPr>
        <w:ilvl w:val="5"/>
      </w:numPr>
    </w:pPr>
  </w:style>
  <w:style w:type="paragraph" w:customStyle="1" w:styleId="Tablebulletlistlevel7">
    <w:name w:val="Table bullet list level 7"/>
    <w:basedOn w:val="Tablebulletlistlevel6"/>
    <w:uiPriority w:val="6"/>
    <w:semiHidden/>
    <w:qFormat/>
    <w:rsid w:val="007F0136"/>
    <w:pPr>
      <w:numPr>
        <w:ilvl w:val="6"/>
      </w:numPr>
    </w:pPr>
  </w:style>
  <w:style w:type="paragraph" w:customStyle="1" w:styleId="Tablebulletlistlevel8">
    <w:name w:val="Table bullet list level 8"/>
    <w:basedOn w:val="Tablebulletlistlevel7"/>
    <w:uiPriority w:val="6"/>
    <w:semiHidden/>
    <w:qFormat/>
    <w:rsid w:val="007F0136"/>
    <w:pPr>
      <w:numPr>
        <w:ilvl w:val="7"/>
      </w:numPr>
    </w:pPr>
  </w:style>
  <w:style w:type="paragraph" w:customStyle="1" w:styleId="Tablebulletlistlevel9">
    <w:name w:val="Table bullet list level 9"/>
    <w:basedOn w:val="Tablebulletlistlevel8"/>
    <w:uiPriority w:val="6"/>
    <w:semiHidden/>
    <w:qFormat/>
    <w:rsid w:val="007F0136"/>
    <w:pPr>
      <w:numPr>
        <w:ilvl w:val="8"/>
      </w:numPr>
    </w:pPr>
  </w:style>
  <w:style w:type="numbering" w:customStyle="1" w:styleId="Tablebulletlist">
    <w:name w:val="Table bullet list"/>
    <w:uiPriority w:val="99"/>
    <w:rsid w:val="007F0136"/>
    <w:pPr>
      <w:numPr>
        <w:numId w:val="21"/>
      </w:numPr>
    </w:pPr>
  </w:style>
  <w:style w:type="paragraph" w:customStyle="1" w:styleId="Tablenumberlistlevel1">
    <w:name w:val="Table number list level 1"/>
    <w:basedOn w:val="Normal"/>
    <w:uiPriority w:val="7"/>
    <w:rsid w:val="007F0136"/>
    <w:pPr>
      <w:widowControl/>
      <w:numPr>
        <w:numId w:val="23"/>
      </w:numPr>
      <w:spacing w:before="40" w:after="20"/>
    </w:pPr>
    <w:rPr>
      <w:rFonts w:eastAsiaTheme="minorHAnsi" w:cstheme="minorBidi"/>
      <w:szCs w:val="22"/>
      <w:lang w:eastAsia="en-US"/>
    </w:rPr>
  </w:style>
  <w:style w:type="paragraph" w:customStyle="1" w:styleId="Tablenumberlistlevel2">
    <w:name w:val="Table number list level 2"/>
    <w:basedOn w:val="Tablenumberlistlevel1"/>
    <w:uiPriority w:val="7"/>
    <w:semiHidden/>
    <w:rsid w:val="007F0136"/>
    <w:pPr>
      <w:numPr>
        <w:ilvl w:val="1"/>
      </w:numPr>
    </w:pPr>
  </w:style>
  <w:style w:type="paragraph" w:customStyle="1" w:styleId="Tablenumberlistlevel3">
    <w:name w:val="Table number list level 3"/>
    <w:basedOn w:val="Tablenumberlistlevel2"/>
    <w:uiPriority w:val="7"/>
    <w:semiHidden/>
    <w:qFormat/>
    <w:rsid w:val="007F0136"/>
    <w:pPr>
      <w:numPr>
        <w:ilvl w:val="2"/>
      </w:numPr>
    </w:pPr>
  </w:style>
  <w:style w:type="paragraph" w:customStyle="1" w:styleId="Tablenumberlistlevel4">
    <w:name w:val="Table number list level 4"/>
    <w:basedOn w:val="Tablenumberlistlevel3"/>
    <w:uiPriority w:val="7"/>
    <w:semiHidden/>
    <w:qFormat/>
    <w:rsid w:val="007F0136"/>
    <w:pPr>
      <w:numPr>
        <w:ilvl w:val="3"/>
      </w:numPr>
    </w:pPr>
  </w:style>
  <w:style w:type="paragraph" w:customStyle="1" w:styleId="Tablenumberlistlevel5">
    <w:name w:val="Table number list level 5"/>
    <w:basedOn w:val="Tablenumberlistlevel4"/>
    <w:uiPriority w:val="7"/>
    <w:semiHidden/>
    <w:qFormat/>
    <w:rsid w:val="007F0136"/>
    <w:pPr>
      <w:numPr>
        <w:ilvl w:val="4"/>
      </w:numPr>
    </w:pPr>
  </w:style>
  <w:style w:type="paragraph" w:customStyle="1" w:styleId="Tablenumberlistlevel6">
    <w:name w:val="Table number list level 6"/>
    <w:basedOn w:val="Tablenumberlistlevel5"/>
    <w:uiPriority w:val="7"/>
    <w:semiHidden/>
    <w:qFormat/>
    <w:rsid w:val="007F0136"/>
    <w:pPr>
      <w:numPr>
        <w:ilvl w:val="5"/>
      </w:numPr>
    </w:pPr>
  </w:style>
  <w:style w:type="paragraph" w:customStyle="1" w:styleId="Tablenumberlistlevel7">
    <w:name w:val="Table number list level 7"/>
    <w:basedOn w:val="Tablenumberlistlevel6"/>
    <w:uiPriority w:val="7"/>
    <w:semiHidden/>
    <w:qFormat/>
    <w:rsid w:val="007F0136"/>
    <w:pPr>
      <w:numPr>
        <w:ilvl w:val="6"/>
      </w:numPr>
      <w:ind w:left="1701" w:hanging="283"/>
    </w:pPr>
  </w:style>
  <w:style w:type="paragraph" w:customStyle="1" w:styleId="Tablenumberlistlevel8">
    <w:name w:val="Table number list level 8"/>
    <w:basedOn w:val="Tablenumberlistlevel7"/>
    <w:uiPriority w:val="7"/>
    <w:semiHidden/>
    <w:qFormat/>
    <w:rsid w:val="007F0136"/>
    <w:pPr>
      <w:numPr>
        <w:ilvl w:val="7"/>
      </w:numPr>
    </w:pPr>
  </w:style>
  <w:style w:type="paragraph" w:customStyle="1" w:styleId="Tablenumberlistlevel9">
    <w:name w:val="Table number list level 9"/>
    <w:basedOn w:val="Tablenumberlistlevel8"/>
    <w:uiPriority w:val="7"/>
    <w:semiHidden/>
    <w:qFormat/>
    <w:rsid w:val="007F0136"/>
    <w:pPr>
      <w:numPr>
        <w:ilvl w:val="8"/>
      </w:numPr>
    </w:pPr>
  </w:style>
  <w:style w:type="numbering" w:customStyle="1" w:styleId="Tablenumberlist">
    <w:name w:val="Table number list"/>
    <w:uiPriority w:val="99"/>
    <w:rsid w:val="007F0136"/>
    <w:pPr>
      <w:numPr>
        <w:numId w:val="22"/>
      </w:numPr>
    </w:pPr>
  </w:style>
  <w:style w:type="table" w:styleId="GridTable1Light-Accent4">
    <w:name w:val="Grid Table 1 Light Accent 4"/>
    <w:basedOn w:val="TableNormal"/>
    <w:uiPriority w:val="46"/>
    <w:rsid w:val="007F0136"/>
    <w:rPr>
      <w:rFonts w:ascii="Arial" w:eastAsia="Calibri"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7F0136"/>
    <w:tblPr/>
  </w:style>
  <w:style w:type="paragraph" w:styleId="Caption">
    <w:name w:val="caption"/>
    <w:basedOn w:val="Normal"/>
    <w:next w:val="Normal"/>
    <w:uiPriority w:val="8"/>
    <w:rsid w:val="007F0136"/>
    <w:pPr>
      <w:widowControl/>
      <w:spacing w:before="40" w:after="40"/>
    </w:pPr>
    <w:rPr>
      <w:rFonts w:eastAsiaTheme="minorHAnsi" w:cstheme="minorBidi"/>
      <w:iCs/>
      <w:sz w:val="20"/>
      <w:szCs w:val="18"/>
      <w:lang w:eastAsia="en-US"/>
    </w:rPr>
  </w:style>
  <w:style w:type="paragraph" w:customStyle="1" w:styleId="Hidden">
    <w:name w:val="Hidden"/>
    <w:basedOn w:val="Normal"/>
    <w:autoRedefine/>
    <w:uiPriority w:val="9"/>
    <w:qFormat/>
    <w:rsid w:val="00AB6E2D"/>
    <w:pPr>
      <w:widowControl/>
      <w:spacing w:before="0" w:after="0"/>
    </w:pPr>
    <w:rPr>
      <w:rFonts w:eastAsiaTheme="minorHAnsi" w:cstheme="minorBidi"/>
      <w:color w:val="FF0000"/>
      <w:sz w:val="4"/>
      <w:szCs w:val="2"/>
      <w:lang w:eastAsia="en-US"/>
    </w:rPr>
  </w:style>
  <w:style w:type="table" w:styleId="PlainTable1">
    <w:name w:val="Plain Table 1"/>
    <w:basedOn w:val="TableNormal"/>
    <w:uiPriority w:val="41"/>
    <w:rsid w:val="007F0136"/>
    <w:rPr>
      <w:rFonts w:ascii="Arial" w:eastAsia="Calibri"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style>
  <w:style w:type="numbering" w:customStyle="1" w:styleId="Question">
    <w:name w:val="Question"/>
    <w:basedOn w:val="NoList"/>
    <w:uiPriority w:val="99"/>
    <w:rsid w:val="007F0136"/>
    <w:pPr>
      <w:numPr>
        <w:numId w:val="25"/>
      </w:numPr>
    </w:pPr>
  </w:style>
  <w:style w:type="table" w:customStyle="1" w:styleId="Style1">
    <w:name w:val="Style1"/>
    <w:basedOn w:val="TableNormal"/>
    <w:uiPriority w:val="99"/>
    <w:rsid w:val="007F0136"/>
    <w:rPr>
      <w:rFonts w:ascii="Lato" w:eastAsia="Calibri" w:hAnsi="La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Lato" w:hAnsi="Lato"/>
        <w:b/>
        <w:color w:val="FFFFFF" w:themeColor="background1"/>
        <w:sz w:val="22"/>
      </w:rPr>
      <w:tblPr/>
      <w:tcPr>
        <w:shd w:val="clear" w:color="auto" w:fill="000000" w:themeFill="text1"/>
      </w:tcPr>
    </w:tblStylePr>
  </w:style>
  <w:style w:type="paragraph" w:customStyle="1" w:styleId="Questions">
    <w:name w:val="Questions"/>
    <w:basedOn w:val="Normal"/>
    <w:rsid w:val="007F0136"/>
    <w:pPr>
      <w:keepNext/>
      <w:keepLines/>
      <w:widowControl/>
      <w:spacing w:before="40" w:after="40"/>
    </w:pPr>
    <w:rPr>
      <w:rFonts w:eastAsiaTheme="minorHAnsi" w:cstheme="minorBidi"/>
      <w:b/>
      <w:szCs w:val="22"/>
      <w:lang w:eastAsia="en-US"/>
    </w:rPr>
  </w:style>
  <w:style w:type="paragraph" w:customStyle="1" w:styleId="QuestionText">
    <w:name w:val="Question Text"/>
    <w:basedOn w:val="Normal"/>
    <w:link w:val="QuestionTextChar"/>
    <w:rsid w:val="007F0136"/>
    <w:pPr>
      <w:widowControl/>
      <w:spacing w:before="80" w:after="80"/>
    </w:pPr>
    <w:rPr>
      <w:rFonts w:eastAsiaTheme="minorHAnsi" w:cs="Arial"/>
      <w:b/>
      <w:color w:val="000000" w:themeColor="text1"/>
      <w:sz w:val="20"/>
      <w:szCs w:val="22"/>
      <w:lang w:eastAsia="en-US"/>
    </w:rPr>
  </w:style>
  <w:style w:type="paragraph" w:customStyle="1" w:styleId="QuestionRef">
    <w:name w:val="Question Ref"/>
    <w:basedOn w:val="QuestionText"/>
    <w:next w:val="Normal"/>
    <w:link w:val="QuestionRefChar"/>
    <w:rsid w:val="007F0136"/>
    <w:pPr>
      <w:ind w:left="567" w:hanging="567"/>
    </w:pPr>
  </w:style>
  <w:style w:type="character" w:customStyle="1" w:styleId="QuestionTextChar">
    <w:name w:val="Question Text Char"/>
    <w:basedOn w:val="DefaultParagraphFont"/>
    <w:link w:val="QuestionText"/>
    <w:rsid w:val="007F0136"/>
    <w:rPr>
      <w:rFonts w:ascii="Arial" w:eastAsiaTheme="minorHAnsi" w:hAnsi="Arial" w:cs="Arial"/>
      <w:b/>
      <w:color w:val="000000" w:themeColor="text1"/>
      <w:szCs w:val="22"/>
      <w:lang w:eastAsia="en-US"/>
    </w:rPr>
  </w:style>
  <w:style w:type="character" w:customStyle="1" w:styleId="QuestionRefChar">
    <w:name w:val="Question Ref Char"/>
    <w:basedOn w:val="QuestionTextChar"/>
    <w:link w:val="QuestionRef"/>
    <w:rsid w:val="007F0136"/>
    <w:rPr>
      <w:rFonts w:ascii="Arial" w:eastAsiaTheme="minorHAnsi" w:hAnsi="Arial" w:cs="Arial"/>
      <w:b/>
      <w:color w:val="000000" w:themeColor="text1"/>
      <w:szCs w:val="22"/>
      <w:lang w:eastAsia="en-US"/>
    </w:rPr>
  </w:style>
  <w:style w:type="table" w:customStyle="1" w:styleId="PlainTable11">
    <w:name w:val="Plain Table 11"/>
    <w:basedOn w:val="TableNormal"/>
    <w:next w:val="PlainTable1"/>
    <w:uiPriority w:val="41"/>
    <w:rsid w:val="007F0136"/>
    <w:rPr>
      <w:rFonts w:ascii="Arial" w:eastAsia="Calibri"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style>
  <w:style w:type="table" w:customStyle="1" w:styleId="PlainTable112">
    <w:name w:val="Plain Table 112"/>
    <w:basedOn w:val="TableNormal"/>
    <w:next w:val="PlainTable1"/>
    <w:uiPriority w:val="41"/>
    <w:rsid w:val="007C66ED"/>
    <w:rPr>
      <w:rFonts w:ascii="Arial" w:eastAsia="Calibri" w:hAnsi="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style>
  <w:style w:type="paragraph" w:styleId="Revision">
    <w:name w:val="Revision"/>
    <w:hidden/>
    <w:uiPriority w:val="99"/>
    <w:semiHidden/>
    <w:rsid w:val="00492A5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opergulf.nt.gov.au/our-services/tenders-and-public-quotations"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yperlink" Target="https://maps.abs.gov.au/" TargetMode="External"/><Relationship Id="rId21" Type="http://schemas.openxmlformats.org/officeDocument/2006/relationships/header" Target="header6.xml"/><Relationship Id="rId34" Type="http://schemas.openxmlformats.org/officeDocument/2006/relationships/hyperlink" Target="https://maps.abs.gov.au/" TargetMode="Externa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yperlink" Target="https://aboriginalaffairs.nt.gov.au/economic-development/aboriginal-economic-participation-framework" TargetMode="External"/><Relationship Id="rId37" Type="http://schemas.openxmlformats.org/officeDocument/2006/relationships/header" Target="header17.xml"/><Relationship Id="rId40" Type="http://schemas.openxmlformats.org/officeDocument/2006/relationships/hyperlink" Target="https://nt.gov.au/__data/assets/pdf_file/0017/1021652/value-for-territory-assessment-guide.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nt.gov.au/industry/procurement/how-procurement-works/buy-local-plan" TargetMode="External"/><Relationship Id="rId44"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yperlink" Target="https://maps.abs.gov.au/" TargetMode="External"/><Relationship Id="rId43" Type="http://schemas.openxmlformats.org/officeDocument/2006/relationships/header" Target="header20.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yperlink" Target="https://maps.abs.gov.au/" TargetMode="External"/><Relationship Id="rId38" Type="http://schemas.openxmlformats.org/officeDocument/2006/relationships/header" Target="header18.xml"/><Relationship Id="rId46" Type="http://schemas.openxmlformats.org/officeDocument/2006/relationships/glossaryDocument" Target="glossary/document.xml"/><Relationship Id="rId20" Type="http://schemas.openxmlformats.org/officeDocument/2006/relationships/footer" Target="footer2.xml"/><Relationship Id="rId41" Type="http://schemas.openxmlformats.org/officeDocument/2006/relationships/hyperlink" Target="https://transport.nt.gov.au/infrastructure/technical-standards-guidelines-and-specifications/technical-specific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6"/>
        <w:category>
          <w:name w:val="General"/>
          <w:gallery w:val="placeholder"/>
        </w:category>
        <w:types>
          <w:type w:val="bbPlcHdr"/>
        </w:types>
        <w:behaviors>
          <w:behavior w:val="content"/>
        </w:behaviors>
        <w:guid w:val="{1F50B455-22C0-42B7-9D3F-7826C0418322}"/>
      </w:docPartPr>
      <w:docPartBody>
        <w:p w:rsidR="00BE13B3" w:rsidRDefault="00034E5C">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502306F1244F4D179A920BD02AD201F0"/>
        <w:category>
          <w:name w:val="General"/>
          <w:gallery w:val="placeholder"/>
        </w:category>
        <w:types>
          <w:type w:val="bbPlcHdr"/>
        </w:types>
        <w:behaviors>
          <w:behavior w:val="content"/>
        </w:behaviors>
        <w:guid w:val="{EA50382D-B8FF-47CA-A4E6-54E14D11896A}"/>
      </w:docPartPr>
      <w:docPartBody>
        <w:p w:rsidR="00454053" w:rsidRDefault="00034E5C" w:rsidP="008841AF">
          <w:pPr>
            <w:pStyle w:val="502306F1244F4D179A920BD02AD201F0"/>
          </w:pPr>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CA559CEA98FE44F4A2C4648CC86629F9"/>
        <w:category>
          <w:name w:val="General"/>
          <w:gallery w:val="placeholder"/>
        </w:category>
        <w:types>
          <w:type w:val="bbPlcHdr"/>
        </w:types>
        <w:behaviors>
          <w:behavior w:val="content"/>
        </w:behaviors>
        <w:guid w:val="{2097B09C-F2FE-4846-928B-10083A54C0CD}"/>
      </w:docPartPr>
      <w:docPartBody>
        <w:p w:rsidR="00454053" w:rsidRDefault="00034E5C" w:rsidP="008841AF">
          <w:pPr>
            <w:pStyle w:val="CA559CEA98FE44F4A2C4648CC86629F9"/>
          </w:pPr>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4C4D9F0B0EB1468BAD4532B4D378DC6A"/>
        <w:category>
          <w:name w:val="General"/>
          <w:gallery w:val="placeholder"/>
        </w:category>
        <w:types>
          <w:type w:val="bbPlcHdr"/>
        </w:types>
        <w:behaviors>
          <w:behavior w:val="content"/>
        </w:behaviors>
        <w:guid w:val="{4C0813A4-1341-4F1A-93A3-0178B01F1605}"/>
      </w:docPartPr>
      <w:docPartBody>
        <w:p w:rsidR="00454053" w:rsidRDefault="00034E5C" w:rsidP="008841AF">
          <w:pPr>
            <w:pStyle w:val="4C4D9F0B0EB1468BAD4532B4D378DC6A"/>
          </w:pPr>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5AB9030A956C4D0FB0B3F86AA49FD32F"/>
        <w:category>
          <w:name w:val="General"/>
          <w:gallery w:val="placeholder"/>
        </w:category>
        <w:types>
          <w:type w:val="bbPlcHdr"/>
        </w:types>
        <w:behaviors>
          <w:behavior w:val="content"/>
        </w:behaviors>
        <w:guid w:val="{EE3A31C7-6383-4FB8-90BA-F0AD63F99580}"/>
      </w:docPartPr>
      <w:docPartBody>
        <w:p w:rsidR="00454053" w:rsidRDefault="00034E5C" w:rsidP="008841AF">
          <w:pPr>
            <w:pStyle w:val="5AB9030A956C4D0FB0B3F86AA49FD32F"/>
          </w:pPr>
          <w:r w:rsidRPr="00C36524">
            <w:rPr>
              <w:rStyle w:val="PlaceholderText"/>
            </w:rPr>
            <w:t>Enter any content that you want to repeat, including other content controls. You can also insert this control around table rows in order to repeat parts of a table.</w:t>
          </w:r>
        </w:p>
      </w:docPartBody>
    </w:docPart>
    <w:docPart>
      <w:docPartPr>
        <w:name w:val="176856B6B5D344579D9C6A986C1BB6E1"/>
        <w:category>
          <w:name w:val="General"/>
          <w:gallery w:val="placeholder"/>
        </w:category>
        <w:types>
          <w:type w:val="bbPlcHdr"/>
        </w:types>
        <w:behaviors>
          <w:behavior w:val="content"/>
        </w:behaviors>
        <w:guid w:val="{118B71B4-4D61-4787-AC8F-E67F57FFF58C}"/>
      </w:docPartPr>
      <w:docPartBody>
        <w:p w:rsidR="00917C54" w:rsidRDefault="00034E5C" w:rsidP="00917C54">
          <w:pPr>
            <w:pStyle w:val="176856B6B5D344579D9C6A986C1BB6E12"/>
          </w:pPr>
          <w:r w:rsidRPr="00A73895">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charset w:val="00"/>
    <w:family w:val="auto"/>
    <w:pitch w:val="variable"/>
    <w:sig w:usb0="00000003" w:usb1="00000000" w:usb2="00000000" w:usb3="00000000" w:csb0="00000001" w:csb1="00000000"/>
  </w:font>
  <w:font w:name="Lato Black">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81"/>
    <w:rsid w:val="00034E5C"/>
    <w:rsid w:val="00066A81"/>
    <w:rsid w:val="000B151E"/>
    <w:rsid w:val="001473C3"/>
    <w:rsid w:val="001561FF"/>
    <w:rsid w:val="00207160"/>
    <w:rsid w:val="0034228D"/>
    <w:rsid w:val="00350816"/>
    <w:rsid w:val="00407A71"/>
    <w:rsid w:val="00454053"/>
    <w:rsid w:val="00473CEF"/>
    <w:rsid w:val="00571E75"/>
    <w:rsid w:val="00577F24"/>
    <w:rsid w:val="00686E99"/>
    <w:rsid w:val="006C1F6D"/>
    <w:rsid w:val="00702CFF"/>
    <w:rsid w:val="00795101"/>
    <w:rsid w:val="007C3E0E"/>
    <w:rsid w:val="008841AF"/>
    <w:rsid w:val="00917C54"/>
    <w:rsid w:val="009511E9"/>
    <w:rsid w:val="00957A58"/>
    <w:rsid w:val="009E4DFB"/>
    <w:rsid w:val="00AA6043"/>
    <w:rsid w:val="00B52741"/>
    <w:rsid w:val="00BE13B3"/>
    <w:rsid w:val="00C95EA5"/>
    <w:rsid w:val="00C96229"/>
    <w:rsid w:val="00D92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8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2E0B"/>
    <w:rPr>
      <w:color w:val="808080"/>
    </w:rPr>
  </w:style>
  <w:style w:type="paragraph" w:customStyle="1" w:styleId="502306F1244F4D179A920BD02AD201F0">
    <w:name w:val="502306F1244F4D179A920BD02AD201F0"/>
    <w:rsid w:val="008841AF"/>
  </w:style>
  <w:style w:type="paragraph" w:customStyle="1" w:styleId="CA559CEA98FE44F4A2C4648CC86629F9">
    <w:name w:val="CA559CEA98FE44F4A2C4648CC86629F9"/>
    <w:rsid w:val="008841AF"/>
  </w:style>
  <w:style w:type="paragraph" w:customStyle="1" w:styleId="4C4D9F0B0EB1468BAD4532B4D378DC6A">
    <w:name w:val="4C4D9F0B0EB1468BAD4532B4D378DC6A"/>
    <w:rsid w:val="008841AF"/>
  </w:style>
  <w:style w:type="paragraph" w:customStyle="1" w:styleId="5AB9030A956C4D0FB0B3F86AA49FD32F">
    <w:name w:val="5AB9030A956C4D0FB0B3F86AA49FD32F"/>
    <w:rsid w:val="008841AF"/>
  </w:style>
  <w:style w:type="paragraph" w:customStyle="1" w:styleId="176856B6B5D344579D9C6A986C1BB6E12">
    <w:name w:val="176856B6B5D344579D9C6A986C1BB6E12"/>
    <w:rsid w:val="00947524"/>
    <w:pPr>
      <w:spacing w:before="40" w:after="4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b24a28-db91-43e1-8bc1-ddff51622015" xsi:nil="true"/>
    <lcf76f155ced4ddcb4097134ff3c332f xmlns="47154931-562c-4e8a-a939-5bddedc049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7C9C086FFF834097A109A2E2163EE0" ma:contentTypeVersion="10" ma:contentTypeDescription="Create a new document." ma:contentTypeScope="" ma:versionID="d138a0620727d86272f4b82217344ea1">
  <xsd:schema xmlns:xsd="http://www.w3.org/2001/XMLSchema" xmlns:xs="http://www.w3.org/2001/XMLSchema" xmlns:p="http://schemas.microsoft.com/office/2006/metadata/properties" xmlns:ns2="47154931-562c-4e8a-a939-5bddedc049f3" xmlns:ns3="4eb24a28-db91-43e1-8bc1-ddff51622015" targetNamespace="http://schemas.microsoft.com/office/2006/metadata/properties" ma:root="true" ma:fieldsID="b7639d8b5c00ba1378c6863f6285cebb" ns2:_="" ns3:_="">
    <xsd:import namespace="47154931-562c-4e8a-a939-5bddedc049f3"/>
    <xsd:import namespace="4eb24a28-db91-43e1-8bc1-ddff516220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4931-562c-4e8a-a939-5bddedc04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05f64b-033b-470b-9367-323cc28bf5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24a28-db91-43e1-8bc1-ddff51622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d3188f-8792-4dab-894e-90416a2cdb28}" ma:internalName="TaxCatchAll" ma:showField="CatchAllData" ma:web="4eb24a28-db91-43e1-8bc1-ddff51622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349E-9486-4CA2-8FE5-27484F1E17FE}">
  <ds:schemaRefs>
    <ds:schemaRef ds:uri="http://schemas.microsoft.com/office/2006/metadata/properties"/>
    <ds:schemaRef ds:uri="http://schemas.microsoft.com/office/infopath/2007/PartnerControls"/>
    <ds:schemaRef ds:uri="4eb24a28-db91-43e1-8bc1-ddff51622015"/>
    <ds:schemaRef ds:uri="47154931-562c-4e8a-a939-5bddedc049f3"/>
  </ds:schemaRefs>
</ds:datastoreItem>
</file>

<file path=customXml/itemProps2.xml><?xml version="1.0" encoding="utf-8"?>
<ds:datastoreItem xmlns:ds="http://schemas.openxmlformats.org/officeDocument/2006/customXml" ds:itemID="{B6DCD00C-521E-4822-96A7-EC3DE87C1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54931-562c-4e8a-a939-5bddedc049f3"/>
    <ds:schemaRef ds:uri="4eb24a28-db91-43e1-8bc1-ddff51622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43D1F-A63B-4FBA-95B2-4A9B3E419D02}">
  <ds:schemaRefs>
    <ds:schemaRef ds:uri="http://www.w3.org/2001/XMLSchema"/>
  </ds:schemaRefs>
</ds:datastoreItem>
</file>

<file path=customXml/itemProps4.xml><?xml version="1.0" encoding="utf-8"?>
<ds:datastoreItem xmlns:ds="http://schemas.openxmlformats.org/officeDocument/2006/customXml" ds:itemID="{07F94CFA-8920-4F41-8FA3-5A2ABABEF89D}">
  <ds:schemaRefs>
    <ds:schemaRef ds:uri="http://schemas.microsoft.com/sharepoint/v3/contenttype/forms"/>
  </ds:schemaRefs>
</ds:datastoreItem>
</file>

<file path=customXml/itemProps5.xml><?xml version="1.0" encoding="utf-8"?>
<ds:datastoreItem xmlns:ds="http://schemas.openxmlformats.org/officeDocument/2006/customXml" ds:itemID="{3FBEB936-D951-4A32-B765-A2E3BCE1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3492</Words>
  <Characters>21461</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PROD\kiaka</dc:creator>
  <cp:lastModifiedBy>Belinda McArthur</cp:lastModifiedBy>
  <cp:revision>2</cp:revision>
  <cp:lastPrinted>2024-02-20T01:36:00Z</cp:lastPrinted>
  <dcterms:created xsi:type="dcterms:W3CDTF">2024-09-05T00:44:00Z</dcterms:created>
  <dcterms:modified xsi:type="dcterms:W3CDTF">2024-09-05T00:44:00Z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http://tdo.nt.gov.au/</vt:lpwstr>
  </property>
  <property fmtid="{D5CDD505-2E9C-101B-9397-08002B2CF9AE}" pid="3" name="ade_DocumentID">
    <vt:lpwstr>0A00301BD3EA4E509462B5297E931C8E</vt:lpwstr>
  </property>
  <property fmtid="{D5CDD505-2E9C-101B-9397-08002B2CF9AE}" pid="4" name="ade_DocumentFormatType">
    <vt:lpwstr>docm</vt:lpwstr>
  </property>
  <property fmtid="{D5CDD505-2E9C-101B-9397-08002B2CF9AE}" pid="5" name="ContentTypeId">
    <vt:lpwstr>0x010100CD7C9C086FFF834097A109A2E2163EE0</vt:lpwstr>
  </property>
  <property fmtid="{D5CDD505-2E9C-101B-9397-08002B2CF9AE}" pid="6" name="ClassificationContentMarkingHeaderShapeIds">
    <vt:lpwstr>2,3,4,5,6,7,8,9,a,b,c,d,e,f,10,11,12,13,14,15,16</vt:lpwstr>
  </property>
  <property fmtid="{D5CDD505-2E9C-101B-9397-08002B2CF9AE}" pid="7" name="ClassificationContentMarkingHeaderFontProps">
    <vt:lpwstr>#000000,7,Calibri</vt:lpwstr>
  </property>
  <property fmtid="{D5CDD505-2E9C-101B-9397-08002B2CF9AE}" pid="8" name="ClassificationContentMarkingHeaderText">
    <vt:lpwstr>Client Confidential</vt:lpwstr>
  </property>
  <property fmtid="{D5CDD505-2E9C-101B-9397-08002B2CF9AE}" pid="9" name="MSIP_Label_30680500-9625-44ee-9c58-46889c8e0cbf_Enabled">
    <vt:lpwstr>true</vt:lpwstr>
  </property>
  <property fmtid="{D5CDD505-2E9C-101B-9397-08002B2CF9AE}" pid="10" name="MSIP_Label_30680500-9625-44ee-9c58-46889c8e0cbf_SetDate">
    <vt:lpwstr>2024-07-18T00:33:09Z</vt:lpwstr>
  </property>
  <property fmtid="{D5CDD505-2E9C-101B-9397-08002B2CF9AE}" pid="11" name="MSIP_Label_30680500-9625-44ee-9c58-46889c8e0cbf_Method">
    <vt:lpwstr>Privileged</vt:lpwstr>
  </property>
  <property fmtid="{D5CDD505-2E9C-101B-9397-08002B2CF9AE}" pid="12" name="MSIP_Label_30680500-9625-44ee-9c58-46889c8e0cbf_Name">
    <vt:lpwstr>Confidential-Client</vt:lpwstr>
  </property>
  <property fmtid="{D5CDD505-2E9C-101B-9397-08002B2CF9AE}" pid="13" name="MSIP_Label_30680500-9625-44ee-9c58-46889c8e0cbf_SiteId">
    <vt:lpwstr>ca18acb0-3312-44f2-869d-5b01ed8bb47d</vt:lpwstr>
  </property>
  <property fmtid="{D5CDD505-2E9C-101B-9397-08002B2CF9AE}" pid="14" name="MSIP_Label_30680500-9625-44ee-9c58-46889c8e0cbf_ActionId">
    <vt:lpwstr>a57cb3fe-d0e8-44bc-8218-16b56065acc3</vt:lpwstr>
  </property>
  <property fmtid="{D5CDD505-2E9C-101B-9397-08002B2CF9AE}" pid="15" name="MSIP_Label_30680500-9625-44ee-9c58-46889c8e0cbf_ContentBits">
    <vt:lpwstr>1</vt:lpwstr>
  </property>
  <property fmtid="{D5CDD505-2E9C-101B-9397-08002B2CF9AE}" pid="16" name="MediaServiceImageTags">
    <vt:lpwstr/>
  </property>
</Properties>
</file>